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615" w14:textId="6722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18 қыркүйектегі № 184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қаулының Қазақстан Республикасы нормативтік кұқықтық актілерінің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Тасқала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"18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әкімдігінің күші жойылған кейбір қаулыларының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2022 жылғы 5 желтоқсандағы № 217 "Тасқала ауданы бойынша 2023 жылға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Тасқала ауданы әкімдігінің 2022 жылғы 5 желтоқсандағы № 218 "Тасқала ауданы бойынша 2023 жылға арналған мүгедектігі бар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