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6f23" w14:textId="ece6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2018 жылғы 30 наурыздағы "Теректі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 20-3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21 сәуірдегі № 2-4 шешімі. Күші жойылды - Батыс Қазақстан облысы Теректі аудандық мәслихатының 2023 жылғы 17 қазандағы № 8-2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17.10.2023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2018 жылғы 30 наурыздағы "Теректі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5145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"Теректі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Теректі аудандық мәслихаты аппаратының басшысына жүктелсін.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21 сәуірдегі</w:t>
            </w:r>
            <w:r>
              <w:br/>
            </w:r>
            <w:r>
              <w:rPr>
                <w:rFonts w:ascii="Times New Roman"/>
                <w:b w:val="false"/>
                <w:i w:val="false"/>
                <w:color w:val="000000"/>
                <w:sz w:val="20"/>
              </w:rPr>
              <w:t>№ 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№20-3 шешімімен бекітілген</w:t>
            </w:r>
          </w:p>
        </w:tc>
      </w:tr>
    </w:tbl>
    <w:bookmarkStart w:name="z11" w:id="5"/>
    <w:p>
      <w:pPr>
        <w:spacing w:after="0"/>
        <w:ind w:left="0"/>
        <w:jc w:val="left"/>
      </w:pPr>
      <w:r>
        <w:rPr>
          <w:rFonts w:ascii="Times New Roman"/>
          <w:b/>
          <w:i w:val="false"/>
          <w:color w:val="000000"/>
        </w:rPr>
        <w:t xml:space="preserve"> "Теректі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1. Осы "Теректі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Үлгілік әдістеме) сәйкес әзірленді және "Теректі аудандық мәслихатының аппараты" мемлекеттік мекемесінің "Б" корпусы мемлекеттік әкімшілік қызметшілерінің бағалау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"Теректі аудандық мәслихатының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 (Теректі аудандық мәслихат аппаратының басшысы);</w:t>
      </w:r>
    </w:p>
    <w:bookmarkEnd w:id="12"/>
    <w:bookmarkStart w:name="z19" w:id="13"/>
    <w:p>
      <w:pPr>
        <w:spacing w:after="0"/>
        <w:ind w:left="0"/>
        <w:jc w:val="both"/>
      </w:pPr>
      <w:r>
        <w:rPr>
          <w:rFonts w:ascii="Times New Roman"/>
          <w:b w:val="false"/>
          <w:i w:val="false"/>
          <w:color w:val="000000"/>
          <w:sz w:val="28"/>
        </w:rPr>
        <w:t>
      5) "Б" корпусының қызметшісі – Теректі аудандық мәслихат аппаратының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Теректі аудандық мәслихаты аппаратының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Теректі аудандық мәслихаты аппаратының басшысы үшін белгіленетін және "Теректі аудандық мәслихатының аппараты" мемлекеттік мекемесі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Теректі аудандық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"Теректі аудандық мәслихатының аппараты" мемлекеттік мекемесі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Теректі аудандық мәслихат аппараты басшысының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Теректі аудандық мәслихат аппараты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Теректі аудандық мәслихат аппараты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Теректі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"Теректі аудандық мәслихатының аппараты" мемлекеттік мекемесі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"Теректі аудандық мәслихатының аппараты" мемлекеттік мекемесінің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Теректі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Теректі аудандық мәслихат аппаратының басшысымен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4" w:id="88"/>
    <w:p>
      <w:pPr>
        <w:spacing w:after="0"/>
        <w:ind w:left="0"/>
        <w:jc w:val="both"/>
      </w:pPr>
      <w:r>
        <w:rPr>
          <w:rFonts w:ascii="Times New Roman"/>
          <w:b w:val="false"/>
          <w:i w:val="false"/>
          <w:color w:val="000000"/>
          <w:sz w:val="28"/>
        </w:rPr>
        <w:t>
      дербестік және бастамашылық;</w:t>
      </w:r>
    </w:p>
    <w:bookmarkEnd w:id="88"/>
    <w:bookmarkStart w:name="z95" w:id="89"/>
    <w:p>
      <w:pPr>
        <w:spacing w:after="0"/>
        <w:ind w:left="0"/>
        <w:jc w:val="both"/>
      </w:pPr>
      <w:r>
        <w:rPr>
          <w:rFonts w:ascii="Times New Roman"/>
          <w:b w:val="false"/>
          <w:i w:val="false"/>
          <w:color w:val="000000"/>
          <w:sz w:val="28"/>
        </w:rPr>
        <w:t>
      еңбек тәртібі.</w:t>
      </w:r>
    </w:p>
    <w:bookmarkEnd w:id="89"/>
    <w:bookmarkStart w:name="z9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8" w:id="92"/>
    <w:p>
      <w:pPr>
        <w:spacing w:after="0"/>
        <w:ind w:left="0"/>
        <w:jc w:val="both"/>
      </w:pPr>
      <w:r>
        <w:rPr>
          <w:rFonts w:ascii="Times New Roman"/>
          <w:b w:val="false"/>
          <w:i w:val="false"/>
          <w:color w:val="000000"/>
          <w:sz w:val="28"/>
        </w:rPr>
        <w:t xml:space="preserve">
      Теректі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0" w:id="94"/>
    <w:p>
      <w:pPr>
        <w:spacing w:after="0"/>
        <w:ind w:left="0"/>
        <w:jc w:val="both"/>
      </w:pPr>
      <w:r>
        <w:rPr>
          <w:rFonts w:ascii="Times New Roman"/>
          <w:b w:val="false"/>
          <w:i w:val="false"/>
          <w:color w:val="000000"/>
          <w:sz w:val="28"/>
        </w:rPr>
        <w:t>
      Теректі аудандық мәслихат аппаратының басшысы үшін:</w:t>
      </w:r>
    </w:p>
    <w:bookmarkEnd w:id="94"/>
    <w:bookmarkStart w:name="z101" w:id="95"/>
    <w:p>
      <w:pPr>
        <w:spacing w:after="0"/>
        <w:ind w:left="0"/>
        <w:jc w:val="both"/>
      </w:pPr>
      <w:r>
        <w:rPr>
          <w:rFonts w:ascii="Times New Roman"/>
          <w:b w:val="false"/>
          <w:i w:val="false"/>
          <w:color w:val="000000"/>
          <w:sz w:val="28"/>
        </w:rPr>
        <w:t>
      қызметті басқару;</w:t>
      </w:r>
    </w:p>
    <w:bookmarkEnd w:id="95"/>
    <w:bookmarkStart w:name="z102" w:id="96"/>
    <w:p>
      <w:pPr>
        <w:spacing w:after="0"/>
        <w:ind w:left="0"/>
        <w:jc w:val="both"/>
      </w:pPr>
      <w:r>
        <w:rPr>
          <w:rFonts w:ascii="Times New Roman"/>
          <w:b w:val="false"/>
          <w:i w:val="false"/>
          <w:color w:val="000000"/>
          <w:sz w:val="28"/>
        </w:rPr>
        <w:t>
      тиімді коммуникацияларды құру;</w:t>
      </w:r>
    </w:p>
    <w:bookmarkEnd w:id="96"/>
    <w:bookmarkStart w:name="z10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4" w:id="98"/>
    <w:p>
      <w:pPr>
        <w:spacing w:after="0"/>
        <w:ind w:left="0"/>
        <w:jc w:val="both"/>
      </w:pPr>
      <w:r>
        <w:rPr>
          <w:rFonts w:ascii="Times New Roman"/>
          <w:b w:val="false"/>
          <w:i w:val="false"/>
          <w:color w:val="000000"/>
          <w:sz w:val="28"/>
        </w:rPr>
        <w:t>
      өзгерістерді басқару;</w:t>
      </w:r>
    </w:p>
    <w:bookmarkEnd w:id="98"/>
    <w:bookmarkStart w:name="z105" w:id="99"/>
    <w:p>
      <w:pPr>
        <w:spacing w:after="0"/>
        <w:ind w:left="0"/>
        <w:jc w:val="both"/>
      </w:pPr>
      <w:r>
        <w:rPr>
          <w:rFonts w:ascii="Times New Roman"/>
          <w:b w:val="false"/>
          <w:i w:val="false"/>
          <w:color w:val="000000"/>
          <w:sz w:val="28"/>
        </w:rPr>
        <w:t>
      нәтижеге бағдарлану;</w:t>
      </w:r>
    </w:p>
    <w:bookmarkEnd w:id="99"/>
    <w:bookmarkStart w:name="z10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7" w:id="101"/>
    <w:p>
      <w:pPr>
        <w:spacing w:after="0"/>
        <w:ind w:left="0"/>
        <w:jc w:val="both"/>
      </w:pPr>
      <w:r>
        <w:rPr>
          <w:rFonts w:ascii="Times New Roman"/>
          <w:b w:val="false"/>
          <w:i w:val="false"/>
          <w:color w:val="000000"/>
          <w:sz w:val="28"/>
        </w:rPr>
        <w:t>
      топты басқару;</w:t>
      </w:r>
    </w:p>
    <w:bookmarkEnd w:id="101"/>
    <w:bookmarkStart w:name="z108" w:id="102"/>
    <w:p>
      <w:pPr>
        <w:spacing w:after="0"/>
        <w:ind w:left="0"/>
        <w:jc w:val="both"/>
      </w:pPr>
      <w:r>
        <w:rPr>
          <w:rFonts w:ascii="Times New Roman"/>
          <w:b w:val="false"/>
          <w:i w:val="false"/>
          <w:color w:val="000000"/>
          <w:sz w:val="28"/>
        </w:rPr>
        <w:t>
      көшбасшылық қасиеттер;</w:t>
      </w:r>
    </w:p>
    <w:bookmarkEnd w:id="102"/>
    <w:bookmarkStart w:name="z109" w:id="103"/>
    <w:p>
      <w:pPr>
        <w:spacing w:after="0"/>
        <w:ind w:left="0"/>
        <w:jc w:val="both"/>
      </w:pPr>
      <w:r>
        <w:rPr>
          <w:rFonts w:ascii="Times New Roman"/>
          <w:b w:val="false"/>
          <w:i w:val="false"/>
          <w:color w:val="000000"/>
          <w:sz w:val="28"/>
        </w:rPr>
        <w:t>
      ынтымақтастық;</w:t>
      </w:r>
    </w:p>
    <w:bookmarkEnd w:id="103"/>
    <w:bookmarkStart w:name="z110" w:id="104"/>
    <w:p>
      <w:pPr>
        <w:spacing w:after="0"/>
        <w:ind w:left="0"/>
        <w:jc w:val="both"/>
      </w:pPr>
      <w:r>
        <w:rPr>
          <w:rFonts w:ascii="Times New Roman"/>
          <w:b w:val="false"/>
          <w:i w:val="false"/>
          <w:color w:val="000000"/>
          <w:sz w:val="28"/>
        </w:rPr>
        <w:t>
      жеделділік;</w:t>
      </w:r>
    </w:p>
    <w:bookmarkEnd w:id="104"/>
    <w:bookmarkStart w:name="z111" w:id="105"/>
    <w:p>
      <w:pPr>
        <w:spacing w:after="0"/>
        <w:ind w:left="0"/>
        <w:jc w:val="both"/>
      </w:pPr>
      <w:r>
        <w:rPr>
          <w:rFonts w:ascii="Times New Roman"/>
          <w:b w:val="false"/>
          <w:i w:val="false"/>
          <w:color w:val="000000"/>
          <w:sz w:val="28"/>
        </w:rPr>
        <w:t>
      өзін-өзі дамыту;</w:t>
      </w:r>
    </w:p>
    <w:bookmarkEnd w:id="105"/>
    <w:bookmarkStart w:name="z112" w:id="106"/>
    <w:p>
      <w:pPr>
        <w:spacing w:after="0"/>
        <w:ind w:left="0"/>
        <w:jc w:val="both"/>
      </w:pPr>
      <w:r>
        <w:rPr>
          <w:rFonts w:ascii="Times New Roman"/>
          <w:b w:val="false"/>
          <w:i w:val="false"/>
          <w:color w:val="000000"/>
          <w:sz w:val="28"/>
        </w:rPr>
        <w:t>
      бастамшылдық;</w:t>
      </w:r>
    </w:p>
    <w:bookmarkEnd w:id="106"/>
    <w:bookmarkStart w:name="z113" w:id="107"/>
    <w:p>
      <w:pPr>
        <w:spacing w:after="0"/>
        <w:ind w:left="0"/>
        <w:jc w:val="both"/>
      </w:pPr>
      <w:r>
        <w:rPr>
          <w:rFonts w:ascii="Times New Roman"/>
          <w:b w:val="false"/>
          <w:i w:val="false"/>
          <w:color w:val="000000"/>
          <w:sz w:val="28"/>
        </w:rPr>
        <w:t>
      "Б" корпусының қызметшілері үшін:</w:t>
      </w:r>
    </w:p>
    <w:bookmarkEnd w:id="107"/>
    <w:bookmarkStart w:name="z114" w:id="108"/>
    <w:p>
      <w:pPr>
        <w:spacing w:after="0"/>
        <w:ind w:left="0"/>
        <w:jc w:val="both"/>
      </w:pPr>
      <w:r>
        <w:rPr>
          <w:rFonts w:ascii="Times New Roman"/>
          <w:b w:val="false"/>
          <w:i w:val="false"/>
          <w:color w:val="000000"/>
          <w:sz w:val="28"/>
        </w:rPr>
        <w:t>
      тиімді коммуникацияларды құру;</w:t>
      </w:r>
    </w:p>
    <w:bookmarkEnd w:id="108"/>
    <w:bookmarkStart w:name="z11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6" w:id="110"/>
    <w:p>
      <w:pPr>
        <w:spacing w:after="0"/>
        <w:ind w:left="0"/>
        <w:jc w:val="both"/>
      </w:pPr>
      <w:r>
        <w:rPr>
          <w:rFonts w:ascii="Times New Roman"/>
          <w:b w:val="false"/>
          <w:i w:val="false"/>
          <w:color w:val="000000"/>
          <w:sz w:val="28"/>
        </w:rPr>
        <w:t>
      өзгерістерді басқару;</w:t>
      </w:r>
    </w:p>
    <w:bookmarkEnd w:id="110"/>
    <w:bookmarkStart w:name="z117" w:id="111"/>
    <w:p>
      <w:pPr>
        <w:spacing w:after="0"/>
        <w:ind w:left="0"/>
        <w:jc w:val="both"/>
      </w:pPr>
      <w:r>
        <w:rPr>
          <w:rFonts w:ascii="Times New Roman"/>
          <w:b w:val="false"/>
          <w:i w:val="false"/>
          <w:color w:val="000000"/>
          <w:sz w:val="28"/>
        </w:rPr>
        <w:t>
      нәтижеге бағдарлану;</w:t>
      </w:r>
    </w:p>
    <w:bookmarkEnd w:id="111"/>
    <w:bookmarkStart w:name="z11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9" w:id="113"/>
    <w:p>
      <w:pPr>
        <w:spacing w:after="0"/>
        <w:ind w:left="0"/>
        <w:jc w:val="both"/>
      </w:pPr>
      <w:r>
        <w:rPr>
          <w:rFonts w:ascii="Times New Roman"/>
          <w:b w:val="false"/>
          <w:i w:val="false"/>
          <w:color w:val="000000"/>
          <w:sz w:val="28"/>
        </w:rPr>
        <w:t>
      ынтымақтастық;</w:t>
      </w:r>
    </w:p>
    <w:bookmarkEnd w:id="113"/>
    <w:bookmarkStart w:name="z120" w:id="114"/>
    <w:p>
      <w:pPr>
        <w:spacing w:after="0"/>
        <w:ind w:left="0"/>
        <w:jc w:val="both"/>
      </w:pPr>
      <w:r>
        <w:rPr>
          <w:rFonts w:ascii="Times New Roman"/>
          <w:b w:val="false"/>
          <w:i w:val="false"/>
          <w:color w:val="000000"/>
          <w:sz w:val="28"/>
        </w:rPr>
        <w:t>
      жеделділік;</w:t>
      </w:r>
    </w:p>
    <w:bookmarkEnd w:id="114"/>
    <w:bookmarkStart w:name="z121" w:id="115"/>
    <w:p>
      <w:pPr>
        <w:spacing w:after="0"/>
        <w:ind w:left="0"/>
        <w:jc w:val="both"/>
      </w:pPr>
      <w:r>
        <w:rPr>
          <w:rFonts w:ascii="Times New Roman"/>
          <w:b w:val="false"/>
          <w:i w:val="false"/>
          <w:color w:val="000000"/>
          <w:sz w:val="28"/>
        </w:rPr>
        <w:t>
      өзін-өзі дамыту.</w:t>
      </w:r>
    </w:p>
    <w:bookmarkEnd w:id="115"/>
    <w:bookmarkStart w:name="z12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5" w:id="119"/>
    <w:p>
      <w:pPr>
        <w:spacing w:after="0"/>
        <w:ind w:left="0"/>
        <w:jc w:val="both"/>
      </w:pPr>
      <w:r>
        <w:rPr>
          <w:rFonts w:ascii="Times New Roman"/>
          <w:b w:val="false"/>
          <w:i w:val="false"/>
          <w:color w:val="000000"/>
          <w:sz w:val="28"/>
        </w:rPr>
        <w:t>
      1) тікелей басшы;</w:t>
      </w:r>
    </w:p>
    <w:bookmarkEnd w:id="119"/>
    <w:bookmarkStart w:name="z12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8"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0"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"Теректі аудандық мәслихатының аппараты" мемлекеттік мекемесі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2"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3"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