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826b" w14:textId="1478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2022 жылғы 23 желтоқсандағы №31-2 "Теректі ауданының ауылдық округтерінің 2023-2025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21 сәуірдегі № 2-8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"Теректі ауданының ауылдық округтерінің 2023-2025 жылдарға арналған бюджеттерін бекіту туралы" 2022 жылғы 23 желтоқсандағы №31-2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63 132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74 439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72 453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27 000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45 453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78 349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5 896 мың теңге.";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1-қосымша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7-қосымша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