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6632" w14:textId="41d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2023 жылғы 29 наурыздағы № 64 "Теректі ауданы әкімінің аппараты" мемлекеттік мекемесінің және жергілікті бюджеттен қаржыланатын аудандық атқарушы органдардың "Б" корпусының мемлекеттік әкімшілік қызметшілерінің қызметін бағалау әдістемесін бекіту туралы" қаулысы жойылсын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2023 жылғы 29 наурыздағы № 73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сәйкес, аудан әкімдігі ҚАУЛЫ ЕТЕДІ: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әкімдігінің 2023 жылғы 29 наурыздағы №64 "Теректі ауданы әкімінің аппараты" мемлекеттік мекемесінің және жергілікті бюджеттен қаржыланатын аудандық атқарушы органдардың "Б" корпусының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"Теректі ауданы әкімінің аппараты"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Теректі ауданы әкімі аппаратының басшысы М. Еркибаевқа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