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17cce" w14:textId="4317c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Теректі аудандық мәслихатының 2022 жылғы 23 желтоқсандағы № 31-2 "Теректі ауданының ауылдық округтерінің 2023-2025 жылдарға арналған бюджеттерін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Теректі аудандық мәслихатының 2023 жылғы 8 қарашадағы № 9-2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Теректі аудандық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Теректі аудандық мәслихатының "Теректі ауданының ауылдық округтерінің 2023-2025 жылдарға арналған бюджеттерін бекіту туралы" 2022 жылғы 23 желтоқсандағы №31-2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Теректі ауданының Ақжайық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75 617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6 200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800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– 0 теңге;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68 617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79 924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- 4 307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4 307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– 0 теңге; 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– 0 теңге; 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4 307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2023-2025 жылдарға арналған Теректі ауданының Ақсоғым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келесі көлемдерде бекітілсін: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43 517 мың теңге: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1 500 мың теңге;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– 0 теңге; 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42 017 мың теңге;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44 610 мың теңге;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-1 093 мың теңге;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1 093 мың теңге: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– 0 теңге; 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– 0 теңге; 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1 093 мың теңге.";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2023-2025 жылдарға арналған Теректі ауданының Ақсуат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9-қосымшаларына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келесі көлемдерде бекітілсін: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70 744 мың теңге: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22 000 мың теңге;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– 0 теңге; 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48 744 мың теңге;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76 640 мың теңге;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- 5 896 мың теңге;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5 896 мың теңге: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– 0 теңге; 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– 0 теңге; 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5 896 мың теңге.";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2023-2025 жылдарға арналған Теректі ауданының Аңқаты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келесі көлемдерде бекітілсін: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47 676 мың теңге: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1 500 мың теңге;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– 0 теңге; 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46 176 мың теңге;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50 579 мың теңге;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- 2 903 мың теңге;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2 903 мың теңге: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– 0 теңге; 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– 0 теңге; 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2 903 мың теңге.";</w:t>
      </w:r>
    </w:p>
    <w:bookmarkEnd w:id="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2023-2025 жылдарға арналған Теректі ауданының Богдановка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15-қосымшаларына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келесі көлемдерде бекітілсін: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55 293 мың теңге: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1 410 мың теңге;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90 мың теңге;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– 0 теңге; 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53 793 мың теңге;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56 483 мың теңге;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- 1 190 мың теңге;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1 190 мың теңге: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– 0 теңге; 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– 0 теңге; 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1 190 мың теңге.";</w:t>
      </w:r>
    </w:p>
    <w:bookmarkEnd w:id="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0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2023-2025 жылдарға арналған Теректі ауданының Долин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18-қосымшаларына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келесі көлемдерде бекітілсін:</w:t>
      </w:r>
    </w:p>
    <w:bookmarkEnd w:id="92"/>
    <w:bookmarkStart w:name="z10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58 569 мың теңге:</w:t>
      </w:r>
    </w:p>
    <w:bookmarkEnd w:id="93"/>
    <w:bookmarkStart w:name="z10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1 940 мың теңге;</w:t>
      </w:r>
    </w:p>
    <w:bookmarkEnd w:id="94"/>
    <w:bookmarkStart w:name="z10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60 мың теңге;</w:t>
      </w:r>
    </w:p>
    <w:bookmarkEnd w:id="95"/>
    <w:bookmarkStart w:name="z10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– 0 теңге; </w:t>
      </w:r>
    </w:p>
    <w:bookmarkEnd w:id="96"/>
    <w:bookmarkStart w:name="z10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56 569 мың теңге;</w:t>
      </w:r>
    </w:p>
    <w:bookmarkEnd w:id="97"/>
    <w:bookmarkStart w:name="z10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59 991 мың теңге;</w:t>
      </w:r>
    </w:p>
    <w:bookmarkEnd w:id="98"/>
    <w:bookmarkStart w:name="z10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9"/>
    <w:bookmarkStart w:name="z10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0"/>
    <w:bookmarkStart w:name="z11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1"/>
    <w:bookmarkStart w:name="z11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02"/>
    <w:bookmarkStart w:name="z11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03"/>
    <w:bookmarkStart w:name="z11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04"/>
    <w:bookmarkStart w:name="z11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- 1 422 мың теңге;</w:t>
      </w:r>
    </w:p>
    <w:bookmarkEnd w:id="105"/>
    <w:bookmarkStart w:name="z11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1 422 мың теңге:</w:t>
      </w:r>
    </w:p>
    <w:bookmarkEnd w:id="106"/>
    <w:bookmarkStart w:name="z11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– 0 теңге; </w:t>
      </w:r>
    </w:p>
    <w:bookmarkEnd w:id="107"/>
    <w:bookmarkStart w:name="z11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– 0 теңге; </w:t>
      </w:r>
    </w:p>
    <w:bookmarkEnd w:id="108"/>
    <w:bookmarkStart w:name="z11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1 422 мың теңге.";</w:t>
      </w:r>
    </w:p>
    <w:bookmarkEnd w:id="10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20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2023-2025 жылдарға арналған Теректі ауданының Құмақсай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21-қосымшаларына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келесі көлемдерде бекітілсін:</w:t>
      </w:r>
    </w:p>
    <w:bookmarkEnd w:id="110"/>
    <w:bookmarkStart w:name="z121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40 392 мың теңге:</w:t>
      </w:r>
    </w:p>
    <w:bookmarkEnd w:id="111"/>
    <w:bookmarkStart w:name="z122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850 мың теңге;</w:t>
      </w:r>
    </w:p>
    <w:bookmarkEnd w:id="112"/>
    <w:bookmarkStart w:name="z123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150 мың теңге;</w:t>
      </w:r>
    </w:p>
    <w:bookmarkEnd w:id="113"/>
    <w:bookmarkStart w:name="z124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– 0 теңге; </w:t>
      </w:r>
    </w:p>
    <w:bookmarkEnd w:id="114"/>
    <w:bookmarkStart w:name="z125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39 392 мың теңге;</w:t>
      </w:r>
    </w:p>
    <w:bookmarkEnd w:id="115"/>
    <w:bookmarkStart w:name="z126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41 353 мың теңге;</w:t>
      </w:r>
    </w:p>
    <w:bookmarkEnd w:id="116"/>
    <w:bookmarkStart w:name="z127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117"/>
    <w:bookmarkStart w:name="z128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18"/>
    <w:bookmarkStart w:name="z129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9"/>
    <w:bookmarkStart w:name="z130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0"/>
    <w:bookmarkStart w:name="z131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1"/>
    <w:bookmarkStart w:name="z132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22"/>
    <w:bookmarkStart w:name="z133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- 961 мың теңге;</w:t>
      </w:r>
    </w:p>
    <w:bookmarkEnd w:id="123"/>
    <w:bookmarkStart w:name="z134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961 мың теңге:</w:t>
      </w:r>
    </w:p>
    <w:bookmarkEnd w:id="124"/>
    <w:bookmarkStart w:name="z135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– 0 теңге; </w:t>
      </w:r>
    </w:p>
    <w:bookmarkEnd w:id="125"/>
    <w:bookmarkStart w:name="z136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– 0 теңге; </w:t>
      </w:r>
    </w:p>
    <w:bookmarkEnd w:id="126"/>
    <w:bookmarkStart w:name="z137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961 мың теңге.";</w:t>
      </w:r>
    </w:p>
    <w:bookmarkEnd w:id="1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39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"8. 2023-2025 жылдарға арналған Теректі ауданының Подстепный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24-қосымшаларына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келесі көлемдерде бекітілсін:</w:t>
      </w:r>
    </w:p>
    <w:bookmarkEnd w:id="128"/>
    <w:bookmarkStart w:name="z140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122 788 мың теңге:</w:t>
      </w:r>
    </w:p>
    <w:bookmarkEnd w:id="129"/>
    <w:bookmarkStart w:name="z141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35 000 мың теңге;</w:t>
      </w:r>
    </w:p>
    <w:bookmarkEnd w:id="130"/>
    <w:bookmarkStart w:name="z142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131"/>
    <w:bookmarkStart w:name="z143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– 0 теңге; </w:t>
      </w:r>
    </w:p>
    <w:bookmarkEnd w:id="132"/>
    <w:bookmarkStart w:name="z144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87 788 мың теңге;</w:t>
      </w:r>
    </w:p>
    <w:bookmarkEnd w:id="133"/>
    <w:bookmarkStart w:name="z145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124 534 мың теңге;</w:t>
      </w:r>
    </w:p>
    <w:bookmarkEnd w:id="134"/>
    <w:bookmarkStart w:name="z146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135"/>
    <w:bookmarkStart w:name="z147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36"/>
    <w:bookmarkStart w:name="z148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37"/>
    <w:bookmarkStart w:name="z149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38"/>
    <w:bookmarkStart w:name="z150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9"/>
    <w:bookmarkStart w:name="z151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0"/>
    <w:bookmarkStart w:name="z152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- 1 746 мың теңге;</w:t>
      </w:r>
    </w:p>
    <w:bookmarkEnd w:id="141"/>
    <w:bookmarkStart w:name="z153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1 746 мың теңге:</w:t>
      </w:r>
    </w:p>
    <w:bookmarkEnd w:id="142"/>
    <w:bookmarkStart w:name="z154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– 0 теңге; </w:t>
      </w:r>
    </w:p>
    <w:bookmarkEnd w:id="143"/>
    <w:bookmarkStart w:name="z155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– 0 теңге; </w:t>
      </w:r>
    </w:p>
    <w:bookmarkEnd w:id="144"/>
    <w:bookmarkStart w:name="z156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1 746 мың теңге.";</w:t>
      </w:r>
    </w:p>
    <w:bookmarkEnd w:id="1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58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"9. 2023-2025 жылдарға арналған Теректі ауданының Покатиловка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27-қосымшаларына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келесі көлемдерде бекітілсін:</w:t>
      </w:r>
    </w:p>
    <w:bookmarkEnd w:id="146"/>
    <w:bookmarkStart w:name="z159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41 695 мың теңге:</w:t>
      </w:r>
    </w:p>
    <w:bookmarkEnd w:id="147"/>
    <w:bookmarkStart w:name="z160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1 170 мың теңге;</w:t>
      </w:r>
    </w:p>
    <w:bookmarkEnd w:id="148"/>
    <w:bookmarkStart w:name="z161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30 мың теңге;</w:t>
      </w:r>
    </w:p>
    <w:bookmarkEnd w:id="149"/>
    <w:bookmarkStart w:name="z162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– 0 теңге; </w:t>
      </w:r>
    </w:p>
    <w:bookmarkEnd w:id="150"/>
    <w:bookmarkStart w:name="z163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40 495 мың теңге;</w:t>
      </w:r>
    </w:p>
    <w:bookmarkEnd w:id="151"/>
    <w:bookmarkStart w:name="z164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42 092 мың теңге;</w:t>
      </w:r>
    </w:p>
    <w:bookmarkEnd w:id="152"/>
    <w:bookmarkStart w:name="z165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153"/>
    <w:bookmarkStart w:name="z166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54"/>
    <w:bookmarkStart w:name="z167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55"/>
    <w:bookmarkStart w:name="z168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56"/>
    <w:bookmarkStart w:name="z169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57"/>
    <w:bookmarkStart w:name="z170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58"/>
    <w:bookmarkStart w:name="z171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- 397 мың теңге;</w:t>
      </w:r>
    </w:p>
    <w:bookmarkEnd w:id="159"/>
    <w:bookmarkStart w:name="z172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397 мың теңге:</w:t>
      </w:r>
    </w:p>
    <w:bookmarkEnd w:id="160"/>
    <w:bookmarkStart w:name="z173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– 0 теңге; </w:t>
      </w:r>
    </w:p>
    <w:bookmarkEnd w:id="161"/>
    <w:bookmarkStart w:name="z174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– 0 теңге; </w:t>
      </w:r>
    </w:p>
    <w:bookmarkEnd w:id="162"/>
    <w:bookmarkStart w:name="z175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397 мың теңге.";</w:t>
      </w:r>
    </w:p>
    <w:bookmarkEnd w:id="1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77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"10. 2023-2025 жылдарға арналған Теректі ауданының Приречный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30-қосымшаларына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келесі көлемдерде бекітілсін:</w:t>
      </w:r>
    </w:p>
    <w:bookmarkEnd w:id="164"/>
    <w:bookmarkStart w:name="z178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44 892 мың теңге:</w:t>
      </w:r>
    </w:p>
    <w:bookmarkEnd w:id="165"/>
    <w:bookmarkStart w:name="z179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500 мың теңге;</w:t>
      </w:r>
    </w:p>
    <w:bookmarkEnd w:id="166"/>
    <w:bookmarkStart w:name="z180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167"/>
    <w:bookmarkStart w:name="z181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– 0 теңге; </w:t>
      </w:r>
    </w:p>
    <w:bookmarkEnd w:id="168"/>
    <w:bookmarkStart w:name="z182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44 392 мың теңге;</w:t>
      </w:r>
    </w:p>
    <w:bookmarkEnd w:id="169"/>
    <w:bookmarkStart w:name="z183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45 322 мың теңге;</w:t>
      </w:r>
    </w:p>
    <w:bookmarkEnd w:id="170"/>
    <w:bookmarkStart w:name="z184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171"/>
    <w:bookmarkStart w:name="z185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72"/>
    <w:bookmarkStart w:name="z186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73"/>
    <w:bookmarkStart w:name="z187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74"/>
    <w:bookmarkStart w:name="z188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75"/>
    <w:bookmarkStart w:name="z189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76"/>
    <w:bookmarkStart w:name="z190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- 430 мың теңге;</w:t>
      </w:r>
    </w:p>
    <w:bookmarkEnd w:id="177"/>
    <w:bookmarkStart w:name="z191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430 мың теңге:</w:t>
      </w:r>
    </w:p>
    <w:bookmarkEnd w:id="178"/>
    <w:bookmarkStart w:name="z192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– 0 теңге; </w:t>
      </w:r>
    </w:p>
    <w:bookmarkEnd w:id="179"/>
    <w:bookmarkStart w:name="z193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– 0 теңге; </w:t>
      </w:r>
    </w:p>
    <w:bookmarkEnd w:id="180"/>
    <w:bookmarkStart w:name="z194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- 430 мың теңге.";</w:t>
      </w:r>
    </w:p>
    <w:bookmarkEnd w:id="18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96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"11. 2023-2025 жылдарға арналған Теректі ауданының Ұзынкөл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келесі көлемдерде бекітілсін:</w:t>
      </w:r>
    </w:p>
    <w:bookmarkEnd w:id="182"/>
    <w:bookmarkStart w:name="z197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42 404 мың теңге:</w:t>
      </w:r>
    </w:p>
    <w:bookmarkEnd w:id="183"/>
    <w:bookmarkStart w:name="z198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700 мың теңге;</w:t>
      </w:r>
    </w:p>
    <w:bookmarkEnd w:id="184"/>
    <w:bookmarkStart w:name="z199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100 мың теңге;</w:t>
      </w:r>
    </w:p>
    <w:bookmarkEnd w:id="185"/>
    <w:bookmarkStart w:name="z200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– 0 теңге; </w:t>
      </w:r>
    </w:p>
    <w:bookmarkEnd w:id="186"/>
    <w:bookmarkStart w:name="z201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41 604 мың теңге;</w:t>
      </w:r>
    </w:p>
    <w:bookmarkEnd w:id="187"/>
    <w:bookmarkStart w:name="z202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42 988 мың теңге;</w:t>
      </w:r>
    </w:p>
    <w:bookmarkEnd w:id="188"/>
    <w:bookmarkStart w:name="z203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189"/>
    <w:bookmarkStart w:name="z204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90"/>
    <w:bookmarkStart w:name="z205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91"/>
    <w:bookmarkStart w:name="z206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92"/>
    <w:bookmarkStart w:name="z207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93"/>
    <w:bookmarkStart w:name="z208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94"/>
    <w:bookmarkStart w:name="z209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- 584 мың теңге;</w:t>
      </w:r>
    </w:p>
    <w:bookmarkEnd w:id="195"/>
    <w:bookmarkStart w:name="z210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584 мың теңге:</w:t>
      </w:r>
    </w:p>
    <w:bookmarkEnd w:id="196"/>
    <w:bookmarkStart w:name="z211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– 0 теңге; </w:t>
      </w:r>
    </w:p>
    <w:bookmarkEnd w:id="197"/>
    <w:bookmarkStart w:name="z212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– 0 теңге; </w:t>
      </w:r>
    </w:p>
    <w:bookmarkEnd w:id="198"/>
    <w:bookmarkStart w:name="z213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584 мың теңге.";</w:t>
      </w:r>
    </w:p>
    <w:bookmarkEnd w:id="19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15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"12. 2023-2025 жылдарға арналған Теректі ауданының Теректі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36-қосымшаларына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келесі көлемдерде бекітілсін:</w:t>
      </w:r>
    </w:p>
    <w:bookmarkEnd w:id="200"/>
    <w:bookmarkStart w:name="z216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106 854 мың теңге:</w:t>
      </w:r>
    </w:p>
    <w:bookmarkEnd w:id="201"/>
    <w:bookmarkStart w:name="z217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11 000 мың теңге;</w:t>
      </w:r>
    </w:p>
    <w:bookmarkEnd w:id="202"/>
    <w:bookmarkStart w:name="z218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203"/>
    <w:bookmarkStart w:name="z219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– 0 теңге; </w:t>
      </w:r>
    </w:p>
    <w:bookmarkEnd w:id="204"/>
    <w:bookmarkStart w:name="z220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95 854 мың теңге;</w:t>
      </w:r>
    </w:p>
    <w:bookmarkEnd w:id="205"/>
    <w:bookmarkStart w:name="z221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109 299 мың теңге;</w:t>
      </w:r>
    </w:p>
    <w:bookmarkEnd w:id="206"/>
    <w:bookmarkStart w:name="z222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207"/>
    <w:bookmarkStart w:name="z223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208"/>
    <w:bookmarkStart w:name="z224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209"/>
    <w:bookmarkStart w:name="z225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210"/>
    <w:bookmarkStart w:name="z226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211"/>
    <w:bookmarkStart w:name="z227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212"/>
    <w:bookmarkStart w:name="z228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- 2 445 мың теңге;</w:t>
      </w:r>
    </w:p>
    <w:bookmarkEnd w:id="213"/>
    <w:bookmarkStart w:name="z229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2 445 мың теңге:</w:t>
      </w:r>
    </w:p>
    <w:bookmarkEnd w:id="214"/>
    <w:bookmarkStart w:name="z230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– 0 теңге; </w:t>
      </w:r>
    </w:p>
    <w:bookmarkEnd w:id="215"/>
    <w:bookmarkStart w:name="z231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– 0 теңге; </w:t>
      </w:r>
    </w:p>
    <w:bookmarkEnd w:id="216"/>
    <w:bookmarkStart w:name="z232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2 445 мың теңге.";</w:t>
      </w:r>
    </w:p>
    <w:bookmarkEnd w:id="2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34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"13. 2023-2025 жылдарға арналған Теректі ауданының Шаған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39-қосымшаларына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келесі көлемдерде бекітілсін:</w:t>
      </w:r>
    </w:p>
    <w:bookmarkEnd w:id="218"/>
    <w:bookmarkStart w:name="z235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68 199 мың теңге:</w:t>
      </w:r>
    </w:p>
    <w:bookmarkEnd w:id="219"/>
    <w:bookmarkStart w:name="z236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5 500 мың теңге;</w:t>
      </w:r>
    </w:p>
    <w:bookmarkEnd w:id="220"/>
    <w:bookmarkStart w:name="z237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221"/>
    <w:bookmarkStart w:name="z238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– 0 теңге; </w:t>
      </w:r>
    </w:p>
    <w:bookmarkEnd w:id="222"/>
    <w:bookmarkStart w:name="z239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62 699 мың теңге;</w:t>
      </w:r>
    </w:p>
    <w:bookmarkEnd w:id="223"/>
    <w:bookmarkStart w:name="z240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72 798 мың теңге;</w:t>
      </w:r>
    </w:p>
    <w:bookmarkEnd w:id="224"/>
    <w:bookmarkStart w:name="z241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225"/>
    <w:bookmarkStart w:name="z242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226"/>
    <w:bookmarkStart w:name="z243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227"/>
    <w:bookmarkStart w:name="z244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228"/>
    <w:bookmarkStart w:name="z245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229"/>
    <w:bookmarkStart w:name="z246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230"/>
    <w:bookmarkStart w:name="z247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- 4 599 мың теңге;</w:t>
      </w:r>
    </w:p>
    <w:bookmarkEnd w:id="231"/>
    <w:bookmarkStart w:name="z248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4 599 мың теңге:</w:t>
      </w:r>
    </w:p>
    <w:bookmarkEnd w:id="232"/>
    <w:bookmarkStart w:name="z249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– 0 теңге; </w:t>
      </w:r>
    </w:p>
    <w:bookmarkEnd w:id="233"/>
    <w:bookmarkStart w:name="z250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– 0 теңге; </w:t>
      </w:r>
    </w:p>
    <w:bookmarkEnd w:id="234"/>
    <w:bookmarkStart w:name="z251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4 599 мың теңге.";</w:t>
      </w:r>
    </w:p>
    <w:bookmarkEnd w:id="2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53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"14. 2023-2025 жылдарға арналған Теректі ауданының Шағатай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келесі көлемдерде бекітілсін:</w:t>
      </w:r>
    </w:p>
    <w:bookmarkEnd w:id="236"/>
    <w:bookmarkStart w:name="z254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51 391 мың теңге:</w:t>
      </w:r>
    </w:p>
    <w:bookmarkEnd w:id="237"/>
    <w:bookmarkStart w:name="z255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2 000 мың теңге;</w:t>
      </w:r>
    </w:p>
    <w:bookmarkEnd w:id="238"/>
    <w:bookmarkStart w:name="z256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239"/>
    <w:bookmarkStart w:name="z257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– 0 теңге; </w:t>
      </w:r>
    </w:p>
    <w:bookmarkEnd w:id="240"/>
    <w:bookmarkStart w:name="z258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49 391 мың теңге;</w:t>
      </w:r>
    </w:p>
    <w:bookmarkEnd w:id="241"/>
    <w:bookmarkStart w:name="z259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51 773 мың теңге;</w:t>
      </w:r>
    </w:p>
    <w:bookmarkEnd w:id="242"/>
    <w:bookmarkStart w:name="z260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243"/>
    <w:bookmarkStart w:name="z261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244"/>
    <w:bookmarkStart w:name="z262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245"/>
    <w:bookmarkStart w:name="z263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246"/>
    <w:bookmarkStart w:name="z264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247"/>
    <w:bookmarkStart w:name="z265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248"/>
    <w:bookmarkStart w:name="z266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-382 мың теңге;</w:t>
      </w:r>
    </w:p>
    <w:bookmarkEnd w:id="249"/>
    <w:bookmarkStart w:name="z267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382 мың теңге:</w:t>
      </w:r>
    </w:p>
    <w:bookmarkEnd w:id="250"/>
    <w:bookmarkStart w:name="z268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– 0 теңге; </w:t>
      </w:r>
    </w:p>
    <w:bookmarkEnd w:id="251"/>
    <w:bookmarkStart w:name="z269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– 0 теңге; </w:t>
      </w:r>
    </w:p>
    <w:bookmarkEnd w:id="252"/>
    <w:bookmarkStart w:name="z270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382 мың теңге.";</w:t>
      </w:r>
    </w:p>
    <w:bookmarkEnd w:id="2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72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"15. 2023-2025 жылдарға арналған Теректі ауданының Шалқар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45-қосымшаларына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келесі көлемдерде бекітілсін:</w:t>
      </w:r>
    </w:p>
    <w:bookmarkEnd w:id="254"/>
    <w:bookmarkStart w:name="z273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46 312 мың теңге:</w:t>
      </w:r>
    </w:p>
    <w:bookmarkEnd w:id="255"/>
    <w:bookmarkStart w:name="z274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1 000 мың теңге;</w:t>
      </w:r>
    </w:p>
    <w:bookmarkEnd w:id="256"/>
    <w:bookmarkStart w:name="z275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257"/>
    <w:bookmarkStart w:name="z276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– 0 теңге; </w:t>
      </w:r>
    </w:p>
    <w:bookmarkEnd w:id="258"/>
    <w:bookmarkStart w:name="z277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45 312 мың теңге;</w:t>
      </w:r>
    </w:p>
    <w:bookmarkEnd w:id="259"/>
    <w:bookmarkStart w:name="z278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48 243 мың теңге;</w:t>
      </w:r>
    </w:p>
    <w:bookmarkEnd w:id="260"/>
    <w:bookmarkStart w:name="z279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261"/>
    <w:bookmarkStart w:name="z280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262"/>
    <w:bookmarkStart w:name="z281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263"/>
    <w:bookmarkStart w:name="z282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264"/>
    <w:bookmarkStart w:name="z283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265"/>
    <w:bookmarkStart w:name="z284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266"/>
    <w:bookmarkStart w:name="z285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- 1 931 мың теңге;</w:t>
      </w:r>
    </w:p>
    <w:bookmarkEnd w:id="267"/>
    <w:bookmarkStart w:name="z286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1 931 мың теңге:</w:t>
      </w:r>
    </w:p>
    <w:bookmarkEnd w:id="268"/>
    <w:bookmarkStart w:name="z287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– 0 теңге; </w:t>
      </w:r>
    </w:p>
    <w:bookmarkEnd w:id="269"/>
    <w:bookmarkStart w:name="z288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– 0 теңге; </w:t>
      </w:r>
    </w:p>
    <w:bookmarkEnd w:id="270"/>
    <w:bookmarkStart w:name="z289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1 931 мың теңге.";</w:t>
      </w:r>
    </w:p>
    <w:bookmarkEnd w:id="271"/>
    <w:bookmarkStart w:name="z290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43 -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15 -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72"/>
    <w:bookmarkStart w:name="z291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қаңтарынан бастап қолданысқа енгізіледі.</w:t>
      </w:r>
    </w:p>
    <w:bookmarkEnd w:id="27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Теректі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Нургалиев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9-2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31-2 шешіміне 1-қосымша</w:t>
            </w:r>
          </w:p>
        </w:tc>
      </w:tr>
    </w:tbl>
    <w:bookmarkStart w:name="z295" w:id="2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Ақжайық ауылдық округінің бюджеті</w:t>
      </w:r>
    </w:p>
    <w:bookmarkEnd w:id="2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9-2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31-2 шешіміне 4-қосымша</w:t>
            </w:r>
          </w:p>
        </w:tc>
      </w:tr>
    </w:tbl>
    <w:bookmarkStart w:name="z298" w:id="2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Ақсоғым ауылдық округінің бюджеті</w:t>
      </w:r>
    </w:p>
    <w:bookmarkEnd w:id="2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9-2 шешіміне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31-2 шешіміне 7-қосымша</w:t>
            </w:r>
          </w:p>
        </w:tc>
      </w:tr>
    </w:tbl>
    <w:bookmarkStart w:name="z301" w:id="2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Ақсуат ауылдық округінің бюджеті</w:t>
      </w:r>
    </w:p>
    <w:bookmarkEnd w:id="2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9-2 шешіміне 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31-2 шешіміне 10-қосымша</w:t>
            </w:r>
          </w:p>
        </w:tc>
      </w:tr>
    </w:tbl>
    <w:bookmarkStart w:name="z304" w:id="2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Аңқаты ауылдық округінің бюджеті</w:t>
      </w:r>
    </w:p>
    <w:bookmarkEnd w:id="2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9-2 шешіміне 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31-2 шешіміне 13-қосымша</w:t>
            </w:r>
          </w:p>
        </w:tc>
      </w:tr>
    </w:tbl>
    <w:bookmarkStart w:name="z307" w:id="2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Богдановка ауылдық округінің бюджеті</w:t>
      </w:r>
    </w:p>
    <w:bookmarkEnd w:id="2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9-2 шешіміне 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31-2 шешіміне 16-қосымша</w:t>
            </w:r>
          </w:p>
        </w:tc>
      </w:tr>
    </w:tbl>
    <w:bookmarkStart w:name="z310" w:id="2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Долин ауылдық округінің бюджеті</w:t>
      </w:r>
    </w:p>
    <w:bookmarkEnd w:id="2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8 қарашадағы № 9-2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шешіміне 7-қосымша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31-2 шешіміне 19-қосымша</w:t>
            </w:r>
          </w:p>
        </w:tc>
      </w:tr>
    </w:tbl>
    <w:bookmarkStart w:name="z313" w:id="2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Құмақсай ауылдық округінің бюджеті</w:t>
      </w:r>
    </w:p>
    <w:bookmarkEnd w:id="2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9-2 шешіміне 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31-2 шешіміне 22-қосымша</w:t>
            </w:r>
          </w:p>
        </w:tc>
      </w:tr>
    </w:tbl>
    <w:bookmarkStart w:name="z316" w:id="2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Подстепный ауылдық округінің бюджеті</w:t>
      </w:r>
    </w:p>
    <w:bookmarkEnd w:id="2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87 788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9-2 шешіміне 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31-2 шешіміне 25-қосымша</w:t>
            </w:r>
          </w:p>
        </w:tc>
      </w:tr>
    </w:tbl>
    <w:bookmarkStart w:name="z319" w:id="2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Покатиловка ауылдық округінің бюджеті</w:t>
      </w:r>
    </w:p>
    <w:bookmarkEnd w:id="2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9-2 шешіміне 10-қосымша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31-2 шешіміне 28-қосымша</w:t>
            </w:r>
          </w:p>
        </w:tc>
      </w:tr>
    </w:tbl>
    <w:bookmarkStart w:name="z322" w:id="2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Приречный ауылдық округінің бюджеті</w:t>
      </w:r>
    </w:p>
    <w:bookmarkEnd w:id="2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9-2 шешіміне 11-қосымша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31-2 шешіміне 31-қосымша</w:t>
            </w:r>
          </w:p>
        </w:tc>
      </w:tr>
    </w:tbl>
    <w:bookmarkStart w:name="z325" w:id="2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Ұзынкөл ауылдық округінің бюджеті</w:t>
      </w:r>
    </w:p>
    <w:bookmarkEnd w:id="2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9-2 шешіміне 12-қосымша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31-2 шешіміне 34-қосымша</w:t>
            </w:r>
          </w:p>
        </w:tc>
      </w:tr>
    </w:tbl>
    <w:bookmarkStart w:name="z328" w:id="2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Теректі ауылдық округінің бюджеті</w:t>
      </w:r>
    </w:p>
    <w:bookmarkEnd w:id="2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95 854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9-2 шешіміне 13-қосымша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31-2 шешіміне 37-қосымша</w:t>
            </w:r>
          </w:p>
        </w:tc>
      </w:tr>
    </w:tbl>
    <w:bookmarkStart w:name="z331" w:id="2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Шаған ауылдық округінің бюджеті</w:t>
      </w:r>
    </w:p>
    <w:bookmarkEnd w:id="2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9-2 шешіміне 14-қосымша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31-2 шешіміне 40-қосымша</w:t>
            </w:r>
          </w:p>
        </w:tc>
      </w:tr>
    </w:tbl>
    <w:bookmarkStart w:name="z334" w:id="2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Шағатай ауылдық округінің бюджеті</w:t>
      </w:r>
    </w:p>
    <w:bookmarkEnd w:id="2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9-2 шешіміне 15-қосымша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31-2 шешіміне 43-қосымша</w:t>
            </w:r>
          </w:p>
        </w:tc>
      </w:tr>
    </w:tbl>
    <w:bookmarkStart w:name="z338" w:id="2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Шалқар ауылдық округінің бюджеті</w:t>
      </w:r>
    </w:p>
    <w:bookmarkEnd w:id="2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