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447a" w14:textId="5b04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Теректі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13 желтоқсандағы № 10-3 шешімі.</w:t>
      </w:r>
    </w:p>
    <w:p>
      <w:pPr>
        <w:spacing w:after="0"/>
        <w:ind w:left="0"/>
        <w:jc w:val="both"/>
      </w:pPr>
      <w:bookmarkStart w:name="z3"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Теректі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Теректі аудандық мәслихатының 31.10.2024 </w:t>
      </w:r>
      <w:r>
        <w:rPr>
          <w:rFonts w:ascii="Times New Roman"/>
          <w:b w:val="false"/>
          <w:i w:val="false"/>
          <w:color w:val="00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Теректі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жылы әлеуметтік қолдау шараларының мөлшері:</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көрсетілсін.</w:t>
      </w:r>
    </w:p>
    <w:bookmarkEnd w:id="5"/>
    <w:bookmarkStart w:name="z9" w:id="6"/>
    <w:p>
      <w:pPr>
        <w:spacing w:after="0"/>
        <w:ind w:left="0"/>
        <w:jc w:val="both"/>
      </w:pPr>
      <w:r>
        <w:rPr>
          <w:rFonts w:ascii="Times New Roman"/>
          <w:b w:val="false"/>
          <w:i w:val="false"/>
          <w:color w:val="000000"/>
          <w:sz w:val="28"/>
        </w:rPr>
        <w:t>
      2. Осы шешім 2024 жылғы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