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21db" w14:textId="9702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ауданының ауылдық округтерінің 2024-2026 жылдарға арналған бюджеттерін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2023 жылғы 22 желтоқсандағы № 11-2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Теректі ауданының Ақжайық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91 673 мың теңге: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10 200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723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80 750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96 930 мың теңге;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-5 257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5 257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5 257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Теректі аудандық мәслихатының 31.10.2024 </w:t>
      </w:r>
      <w:r>
        <w:rPr>
          <w:rFonts w:ascii="Times New Roman"/>
          <w:b w:val="false"/>
          <w:i w:val="false"/>
          <w:color w:val="00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2024-2026 жылдарға арналған Теректі ауданының Ақсоғым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9"/>
    <w:bookmarkStart w:name="z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45 610 мың теңге:</w:t>
      </w:r>
    </w:p>
    <w:bookmarkEnd w:id="20"/>
    <w:bookmarkStart w:name="z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2 400 мың теңге;</w:t>
      </w:r>
    </w:p>
    <w:bookmarkEnd w:id="21"/>
    <w:bookmarkStart w:name="z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2"/>
    <w:bookmarkStart w:name="z1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3"/>
    <w:bookmarkStart w:name="z1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43 210 мың теңге;</w:t>
      </w:r>
    </w:p>
    <w:bookmarkEnd w:id="24"/>
    <w:bookmarkStart w:name="z1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шығындар – 47 184 мың теңге; </w:t>
      </w:r>
    </w:p>
    <w:bookmarkEnd w:id="25"/>
    <w:bookmarkStart w:name="z1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6"/>
    <w:bookmarkStart w:name="z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7"/>
    <w:bookmarkStart w:name="z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"/>
    <w:bookmarkStart w:name="z1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9"/>
    <w:bookmarkStart w:name="z1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"/>
    <w:bookmarkStart w:name="z1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1"/>
    <w:bookmarkStart w:name="z1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-1 574 мың теңге;</w:t>
      </w:r>
    </w:p>
    <w:bookmarkEnd w:id="32"/>
    <w:bookmarkStart w:name="z2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1 574 мың теңге:</w:t>
      </w:r>
    </w:p>
    <w:bookmarkEnd w:id="33"/>
    <w:bookmarkStart w:name="z2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4"/>
    <w:bookmarkStart w:name="z2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5"/>
    <w:bookmarkStart w:name="z2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1 574 мың теңге.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Батыс Қазақстан облысы Теректі аудандық мәслихатының 14.05.2024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Теректі ауданының Ақсуат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57 854 мың теңге: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13 750 мың теңге;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44 104 мың теңге;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76 718 мың теңге;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-18 864 мың теңге;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18 864 мың теңге: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18 864 мың теңге.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Батыс Қазақстан облысы Теректі аудандық мәслихатының 29.02.2024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Теректі ауданының Аңқаты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46 010 мың теңге: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3 350 мың теңге;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42 660 мың теңге;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49 719 мың теңге;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-3 709 мың теңге;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3 709 мың теңге: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3 709 мың теңге.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Батыс Қазақстан облысы Теректі аудандық мәслихатының 29.02.2024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2024-2026 жылдарға арналған Теректі ауданының Богдановка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73"/>
    <w:bookmarkStart w:name="z2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55 903 мың теңге:</w:t>
      </w:r>
    </w:p>
    <w:bookmarkEnd w:id="74"/>
    <w:bookmarkStart w:name="z2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2 870 мың теңге;</w:t>
      </w:r>
    </w:p>
    <w:bookmarkEnd w:id="75"/>
    <w:bookmarkStart w:name="z2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76"/>
    <w:bookmarkStart w:name="z2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7"/>
    <w:bookmarkStart w:name="z3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52 933 мың теңге;</w:t>
      </w:r>
    </w:p>
    <w:bookmarkEnd w:id="78"/>
    <w:bookmarkStart w:name="z3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57 967 мың теңге;</w:t>
      </w:r>
    </w:p>
    <w:bookmarkEnd w:id="79"/>
    <w:bookmarkStart w:name="z3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0"/>
    <w:bookmarkStart w:name="z3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1"/>
    <w:bookmarkStart w:name="z3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2"/>
    <w:bookmarkStart w:name="z3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83"/>
    <w:bookmarkStart w:name="z3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4"/>
    <w:bookmarkStart w:name="z3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5"/>
    <w:bookmarkStart w:name="z3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-2 064 мың теңге;</w:t>
      </w:r>
    </w:p>
    <w:bookmarkEnd w:id="86"/>
    <w:bookmarkStart w:name="z3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2 064 мың теңге:</w:t>
      </w:r>
    </w:p>
    <w:bookmarkEnd w:id="87"/>
    <w:bookmarkStart w:name="z4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8"/>
    <w:bookmarkStart w:name="z4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89"/>
    <w:bookmarkStart w:name="z4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2 064 мың теңге.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 жаңа редакцияда – Батыс Қазақстан облысы Теректі аудандық мәслихатының 14.05.2024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Теректі ауданының Долин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55 374 мың теңге: 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2 880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52 474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58 105 мың теңге; 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-2 731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2 731 мың теңге: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2 731 мың теңге.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Батыс Қазақстан облысы Теректі аудандық мәслихатының 31.10.2024 </w:t>
      </w:r>
      <w:r>
        <w:rPr>
          <w:rFonts w:ascii="Times New Roman"/>
          <w:b w:val="false"/>
          <w:i w:val="false"/>
          <w:color w:val="00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Теректі ауданының Құмақсай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40 212 мың теңге: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1 710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38 382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42 606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-2 394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2 394 мың теңге: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2 394 мың теңге.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Батыс Қазақстан облысы Теректі аудандық мәслихатының 29.02.2024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2024-2026 жылдарға арналған Теректі ауданының Подстепный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26"/>
    <w:bookmarkStart w:name="z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134 140 мың теңге:</w:t>
      </w:r>
    </w:p>
    <w:bookmarkEnd w:id="127"/>
    <w:bookmarkStart w:name="z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51 300 мың теңге;</w:t>
      </w:r>
    </w:p>
    <w:bookmarkEnd w:id="128"/>
    <w:bookmarkStart w:name="z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29"/>
    <w:bookmarkStart w:name="z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0"/>
    <w:bookmarkStart w:name="z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82 840 мың теңге;</w:t>
      </w:r>
    </w:p>
    <w:bookmarkEnd w:id="131"/>
    <w:bookmarkStart w:name="z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160 243 мың теңге;</w:t>
      </w:r>
    </w:p>
    <w:bookmarkEnd w:id="132"/>
    <w:bookmarkStart w:name="z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33"/>
    <w:bookmarkStart w:name="z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4"/>
    <w:bookmarkStart w:name="z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5"/>
    <w:bookmarkStart w:name="z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36"/>
    <w:bookmarkStart w:name="z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7"/>
    <w:bookmarkStart w:name="z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8"/>
    <w:bookmarkStart w:name="z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-26 103 мың теңге;</w:t>
      </w:r>
    </w:p>
    <w:bookmarkEnd w:id="139"/>
    <w:bookmarkStart w:name="z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26 103 мың теңге:</w:t>
      </w:r>
    </w:p>
    <w:bookmarkEnd w:id="140"/>
    <w:bookmarkStart w:name="z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1"/>
    <w:bookmarkStart w:name="z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2"/>
    <w:bookmarkStart w:name="z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26 103 мың теңге.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Батыс Қазақстан облысы Теректі аудандық мәслихатының 28.08.2024 </w:t>
      </w:r>
      <w:r>
        <w:rPr>
          <w:rFonts w:ascii="Times New Roman"/>
          <w:b w:val="false"/>
          <w:i w:val="false"/>
          <w:color w:val="000000"/>
          <w:sz w:val="28"/>
        </w:rPr>
        <w:t>№ 17-11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Теректі ауданының Покатиловка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38 330 мың теңге: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2 240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36 060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39 716 мың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-1 386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1 386 мың теңге: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1 386 мың теңге.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Батыс Қазақстан облысы Теректі аудандық мәслихатының 29.02.2024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2024-2026 жылдарға арналған Теректі ауданының Приречный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62"/>
    <w:bookmarkStart w:name="z6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44 247 мың теңге:</w:t>
      </w:r>
    </w:p>
    <w:bookmarkEnd w:id="163"/>
    <w:bookmarkStart w:name="z6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1 630 мың теңге;</w:t>
      </w:r>
    </w:p>
    <w:bookmarkEnd w:id="164"/>
    <w:bookmarkStart w:name="z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65"/>
    <w:bookmarkStart w:name="z6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66"/>
    <w:bookmarkStart w:name="z6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42 617 мың теңге;</w:t>
      </w:r>
    </w:p>
    <w:bookmarkEnd w:id="167"/>
    <w:bookmarkStart w:name="z6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47 791 мың теңге;</w:t>
      </w:r>
    </w:p>
    <w:bookmarkEnd w:id="168"/>
    <w:bookmarkStart w:name="z7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69"/>
    <w:bookmarkStart w:name="z7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0"/>
    <w:bookmarkStart w:name="z7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1"/>
    <w:bookmarkStart w:name="z7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72"/>
    <w:bookmarkStart w:name="z7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3"/>
    <w:bookmarkStart w:name="z7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4"/>
    <w:bookmarkStart w:name="z7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-3 544 мың теңге;</w:t>
      </w:r>
    </w:p>
    <w:bookmarkEnd w:id="175"/>
    <w:bookmarkStart w:name="z7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3 544 мың теңге:</w:t>
      </w:r>
    </w:p>
    <w:bookmarkEnd w:id="176"/>
    <w:bookmarkStart w:name="z7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7"/>
    <w:bookmarkStart w:name="z7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8"/>
    <w:bookmarkStart w:name="z8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3 544 мың теңге.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Батыс Қазақстан облысы Теректі аудандық мәслихатының 28.08.2024 </w:t>
      </w:r>
      <w:r>
        <w:rPr>
          <w:rFonts w:ascii="Times New Roman"/>
          <w:b w:val="false"/>
          <w:i w:val="false"/>
          <w:color w:val="000000"/>
          <w:sz w:val="28"/>
        </w:rPr>
        <w:t>№ 17-11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Теректі ауданының Ұзынкөл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40 980 мың теңге: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2 250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38 680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43 075 мың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-2 095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2 095 мың теңге: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2 095 мың теңге.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Батыс Қазақстан облысы Теректі аудандық мәслихатының 29.02.2024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2024-2026 жылдарға арналған Теректі ауданының Теректі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113 254 мың теңге: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24 600 мың теңге;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88 654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137 561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-24 307 мың теңге;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24 307 мың теңге: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24 307 мың теңге.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Батыс Қазақстан облысы Теректі аудандық мәслихатының 28.08.2024 </w:t>
      </w:r>
      <w:r>
        <w:rPr>
          <w:rFonts w:ascii="Times New Roman"/>
          <w:b w:val="false"/>
          <w:i w:val="false"/>
          <w:color w:val="000000"/>
          <w:sz w:val="28"/>
        </w:rPr>
        <w:t>№ 17-11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2024-2026 жылдарға арналған Теректі ауданының Шаған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68 367 мың теңге: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9 100 мың теңге;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59 267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75 915 мың теңге;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-7 548 мың теңге;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7 548 мың теңге: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7 548 мың теңге.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Батыс Қазақстан облысы Теректі аудандық мәслихатының 28.08.2024 </w:t>
      </w:r>
      <w:r>
        <w:rPr>
          <w:rFonts w:ascii="Times New Roman"/>
          <w:b w:val="false"/>
          <w:i w:val="false"/>
          <w:color w:val="000000"/>
          <w:sz w:val="28"/>
        </w:rPr>
        <w:t>№ 17-11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2024-2026 жылдарға арналған Теректі ауданының Шағатай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34"/>
    <w:bookmarkStart w:name="z8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53 561 мың теңге:</w:t>
      </w:r>
    </w:p>
    <w:bookmarkEnd w:id="235"/>
    <w:bookmarkStart w:name="z8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3 530 мың теңге;</w:t>
      </w:r>
    </w:p>
    <w:bookmarkEnd w:id="236"/>
    <w:bookmarkStart w:name="z8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7"/>
    <w:bookmarkStart w:name="z8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38"/>
    <w:bookmarkStart w:name="z8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50 031 мың теңге;</w:t>
      </w:r>
    </w:p>
    <w:bookmarkEnd w:id="239"/>
    <w:bookmarkStart w:name="z8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55 982 мың теңге;</w:t>
      </w:r>
    </w:p>
    <w:bookmarkEnd w:id="240"/>
    <w:bookmarkStart w:name="z8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41"/>
    <w:bookmarkStart w:name="z9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2"/>
    <w:bookmarkStart w:name="z9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3"/>
    <w:bookmarkStart w:name="z9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44"/>
    <w:bookmarkStart w:name="z9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5"/>
    <w:bookmarkStart w:name="z9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6"/>
    <w:bookmarkStart w:name="z9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-2 421 мың теңге;</w:t>
      </w:r>
    </w:p>
    <w:bookmarkEnd w:id="247"/>
    <w:bookmarkStart w:name="z9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2 421 мың теңге:</w:t>
      </w:r>
    </w:p>
    <w:bookmarkEnd w:id="248"/>
    <w:bookmarkStart w:name="z9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49"/>
    <w:bookmarkStart w:name="z9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50"/>
    <w:bookmarkStart w:name="z9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2 421 мың теңге.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Батыс Қазақстан облысы Теректі аудандық мәслихатының 18.06.2024 </w:t>
      </w:r>
      <w:r>
        <w:rPr>
          <w:rFonts w:ascii="Times New Roman"/>
          <w:b w:val="false"/>
          <w:i w:val="false"/>
          <w:color w:val="00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2024-2026 жылдарға арналған Теректі ауданының Шалқар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52"/>
    <w:bookmarkStart w:name="z10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44 627 мың теңге:</w:t>
      </w:r>
    </w:p>
    <w:bookmarkEnd w:id="253"/>
    <w:bookmarkStart w:name="z10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2 440 мың теңге;</w:t>
      </w:r>
    </w:p>
    <w:bookmarkEnd w:id="254"/>
    <w:bookmarkStart w:name="z10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55"/>
    <w:bookmarkStart w:name="z10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6"/>
    <w:bookmarkStart w:name="z10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42 187 мың теңге;</w:t>
      </w:r>
    </w:p>
    <w:bookmarkEnd w:id="257"/>
    <w:bookmarkStart w:name="z10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46 822 мың теңге;</w:t>
      </w:r>
    </w:p>
    <w:bookmarkEnd w:id="258"/>
    <w:bookmarkStart w:name="z10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59"/>
    <w:bookmarkStart w:name="z10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0"/>
    <w:bookmarkStart w:name="z11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1"/>
    <w:bookmarkStart w:name="z11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62"/>
    <w:bookmarkStart w:name="z11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3"/>
    <w:bookmarkStart w:name="z11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4"/>
    <w:bookmarkStart w:name="z11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-2 195 мың теңге;</w:t>
      </w:r>
    </w:p>
    <w:bookmarkEnd w:id="265"/>
    <w:bookmarkStart w:name="z11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2 195 мың теңге:</w:t>
      </w:r>
    </w:p>
    <w:bookmarkEnd w:id="266"/>
    <w:bookmarkStart w:name="z11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67"/>
    <w:bookmarkStart w:name="z11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68"/>
    <w:bookmarkStart w:name="z11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2 195 мың теңге.</w:t>
      </w:r>
    </w:p>
    <w:bookmarkEnd w:id="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Батыс Қазақстан облысы Теректі аудандық мәслихатының 28.08.2024 </w:t>
      </w:r>
      <w:r>
        <w:rPr>
          <w:rFonts w:ascii="Times New Roman"/>
          <w:b w:val="false"/>
          <w:i w:val="false"/>
          <w:color w:val="000000"/>
          <w:sz w:val="28"/>
        </w:rPr>
        <w:t>№ 17-11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2024 жылға арналған ауылдық округтердің бюджеттерінде аудандық бюджеттен берілетін субвенциялар көлемінің жалпы сомасы 760 095 мың теңге түсімдері қарастырылғаны ескерілсін, соның ішінде: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Ақжайық ауылдық округі – 61 564 мың теңге;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Ақсоғым ауылдық округі – 42 410 мың теңге;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Ақсуат ауылдық округі – 44 104 мың теңге;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Аңқаты ауылдық округі – 42 660 мың теңге;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Богдановка ауылдық округі – 52 933 мың теңге;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Долин ауылдық округі – 52 474 мың теңге;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Құмақсай ауылдық округі – 38 382 мың теңге;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Подстепный ауылдық округі – 78 162 мың теңге;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Покатиловка ауылдық округі – 36 060 мың теңге;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Приречный ауылдық округі – 40 202 мың теңге;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Ұзынкөл ауылдық округі – 38 680 мың теңге;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Теректі ауылдық округі – 84 918 мың теңге;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Шаған ауылдық округі – 58 328 мың теңге;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Шағатай ауылдық округі – 47 031 мың теңге;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Шалқар ауылдық округі – 42 187 мың теңге.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Теректі аудандық мәслихатының тұрақты комиссияларына әр тоқсан сайын бюджеттік бағдарламалар әкімшілерінің есебін тыңдау жүктелсін.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шешім 2024 жылдың 1 қаңтарынан бастап қолданысқа енгізіледі.</w:t>
      </w:r>
    </w:p>
    <w:bookmarkEnd w:id="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1-қосымша</w:t>
            </w:r>
          </w:p>
        </w:tc>
      </w:tr>
    </w:tbl>
    <w:bookmarkStart w:name="z294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Ақжайық ауылдық округінің бюджеті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Теректі аудандық мәслихатының 31.10.2024 </w:t>
      </w:r>
      <w:r>
        <w:rPr>
          <w:rFonts w:ascii="Times New Roman"/>
          <w:b w:val="false"/>
          <w:i w:val="false"/>
          <w:color w:val="ff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2-қосымша</w:t>
            </w:r>
          </w:p>
        </w:tc>
      </w:tr>
    </w:tbl>
    <w:bookmarkStart w:name="z296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Ақжайық ауылдық округінің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3-қосымша</w:t>
            </w:r>
          </w:p>
        </w:tc>
      </w:tr>
    </w:tbl>
    <w:bookmarkStart w:name="z298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Ақжайық ауылдық округінің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4-қосымша</w:t>
            </w:r>
          </w:p>
        </w:tc>
      </w:tr>
    </w:tbl>
    <w:bookmarkStart w:name="z300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Ақсоғым ауылдық округінің бюджеті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Батыс Қазақстан облысы Теректі аудандық мәслихатының 31.10.2024 </w:t>
      </w:r>
      <w:r>
        <w:rPr>
          <w:rFonts w:ascii="Times New Roman"/>
          <w:b w:val="false"/>
          <w:i w:val="false"/>
          <w:color w:val="ff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5-қосымша</w:t>
            </w:r>
          </w:p>
        </w:tc>
      </w:tr>
    </w:tbl>
    <w:bookmarkStart w:name="z302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Ақсоғым ауылдық округінің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6-қосымша</w:t>
            </w:r>
          </w:p>
        </w:tc>
      </w:tr>
    </w:tbl>
    <w:bookmarkStart w:name="z304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Ақсоғым ауылдық округінің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06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ауылдық округінің бюджеті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Батыс Қазақстан облысы Теректі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8-қосымша</w:t>
            </w:r>
          </w:p>
        </w:tc>
      </w:tr>
    </w:tbl>
    <w:bookmarkStart w:name="z308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Ақсуат ауылдық округінің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9-қосымша</w:t>
            </w:r>
          </w:p>
        </w:tc>
      </w:tr>
    </w:tbl>
    <w:bookmarkStart w:name="z310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Ақсуат ауылдық округінің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12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Аңқаты ауылдық округінің бюджеті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Батыс Қазақстан облысы Теректі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11-қосымша</w:t>
            </w:r>
          </w:p>
        </w:tc>
      </w:tr>
    </w:tbl>
    <w:bookmarkStart w:name="z314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Аңқаты ауылдық округінің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12-қосымша</w:t>
            </w:r>
          </w:p>
        </w:tc>
      </w:tr>
    </w:tbl>
    <w:bookmarkStart w:name="z316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Аңқаты ауылдық округінің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11-2 шешіміне 13-қосымша</w:t>
            </w:r>
          </w:p>
        </w:tc>
      </w:tr>
    </w:tbl>
    <w:bookmarkStart w:name="z318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Богдановка ауылдық округінің бюджеті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Батыс Қазақстан облысы Теректі аудандық мәслихатының 31.10.2024 </w:t>
      </w:r>
      <w:r>
        <w:rPr>
          <w:rFonts w:ascii="Times New Roman"/>
          <w:b w:val="false"/>
          <w:i w:val="false"/>
          <w:color w:val="ff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14-қосымша</w:t>
            </w:r>
          </w:p>
        </w:tc>
      </w:tr>
    </w:tbl>
    <w:bookmarkStart w:name="z320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Богдановка ауылдық округінің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15-қосымша</w:t>
            </w:r>
          </w:p>
        </w:tc>
      </w:tr>
    </w:tbl>
    <w:bookmarkStart w:name="z322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Богдановка ауылдық округінің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324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Долин ауылдық округінің бюджеті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Батыс Қазақстан облысы Теректі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17-қосымша</w:t>
            </w:r>
          </w:p>
        </w:tc>
      </w:tr>
    </w:tbl>
    <w:bookmarkStart w:name="z326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Долин ауылдық округінің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18-қосымша</w:t>
            </w:r>
          </w:p>
        </w:tc>
      </w:tr>
    </w:tbl>
    <w:bookmarkStart w:name="z328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Долин ауылдық округінің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19-қосымша</w:t>
            </w:r>
          </w:p>
        </w:tc>
      </w:tr>
    </w:tbl>
    <w:bookmarkStart w:name="z330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Құмақсай ауылдық округінің бюджеті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Батыс Қазақстан облысы Теректі аудандық мәслихатының 31.10.2024 </w:t>
      </w:r>
      <w:r>
        <w:rPr>
          <w:rFonts w:ascii="Times New Roman"/>
          <w:b w:val="false"/>
          <w:i w:val="false"/>
          <w:color w:val="ff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20-қосымша</w:t>
            </w:r>
          </w:p>
        </w:tc>
      </w:tr>
    </w:tbl>
    <w:bookmarkStart w:name="z332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Құмақсай ауылдық округінің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21-қосымша</w:t>
            </w:r>
          </w:p>
        </w:tc>
      </w:tr>
    </w:tbl>
    <w:bookmarkStart w:name="z334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Құмақсай ауылдық округінің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11-2 шешіміне 22-қосымша</w:t>
            </w:r>
          </w:p>
        </w:tc>
      </w:tr>
    </w:tbl>
    <w:bookmarkStart w:name="z336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Подстепный ауылдық округінің бюджеті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Батыс Қазақстан облысы Теректі аудандық мәслихатының 31.10.2024 </w:t>
      </w:r>
      <w:r>
        <w:rPr>
          <w:rFonts w:ascii="Times New Roman"/>
          <w:b w:val="false"/>
          <w:i w:val="false"/>
          <w:color w:val="ff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23-қосымша</w:t>
            </w:r>
          </w:p>
        </w:tc>
      </w:tr>
    </w:tbl>
    <w:bookmarkStart w:name="z338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Подстепный ауылдық округінің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24-қосымша</w:t>
            </w:r>
          </w:p>
        </w:tc>
      </w:tr>
    </w:tbl>
    <w:bookmarkStart w:name="z340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Подстепный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25-қосымша</w:t>
            </w:r>
          </w:p>
        </w:tc>
      </w:tr>
    </w:tbl>
    <w:bookmarkStart w:name="z342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Покатиловка ауылдық округінің бюджеті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Батыс Қазақстан облысы Теректі аудандық мәслихатының 31.10.2024 </w:t>
      </w:r>
      <w:r>
        <w:rPr>
          <w:rFonts w:ascii="Times New Roman"/>
          <w:b w:val="false"/>
          <w:i w:val="false"/>
          <w:color w:val="ff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26-қосымша</w:t>
            </w:r>
          </w:p>
        </w:tc>
      </w:tr>
    </w:tbl>
    <w:bookmarkStart w:name="z344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Покатиловка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27-қосымша</w:t>
            </w:r>
          </w:p>
        </w:tc>
      </w:tr>
    </w:tbl>
    <w:bookmarkStart w:name="z346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Покатиловка ауылдық округінің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48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Приречный ауылдық округінің бюджеті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Батыс Қазақстан облысы Теректі аудандық мәслихатының 28.08.2024 </w:t>
      </w:r>
      <w:r>
        <w:rPr>
          <w:rFonts w:ascii="Times New Roman"/>
          <w:b w:val="false"/>
          <w:i w:val="false"/>
          <w:color w:val="ff0000"/>
          <w:sz w:val="28"/>
        </w:rPr>
        <w:t>№ 17-11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29-қосымша</w:t>
            </w:r>
          </w:p>
        </w:tc>
      </w:tr>
    </w:tbl>
    <w:bookmarkStart w:name="z350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Приречный ауылдық округінің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30-қосымша</w:t>
            </w:r>
          </w:p>
        </w:tc>
      </w:tr>
    </w:tbl>
    <w:bookmarkStart w:name="z352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Приречный ауылдық округінің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54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Ұзынкөл ауылдық округінің бюджеті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Батыс Қазақстан облысы Теректі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32-қосымша</w:t>
            </w:r>
          </w:p>
        </w:tc>
      </w:tr>
    </w:tbl>
    <w:bookmarkStart w:name="z356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Ұзынкөл ауылдық округінің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33-қосымша</w:t>
            </w:r>
          </w:p>
        </w:tc>
      </w:tr>
    </w:tbl>
    <w:bookmarkStart w:name="z358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Ұзынкөл ауылдық округінің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6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Теректі ауылдық округінің бюджеті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Батыс Қазақстан облысы Теректі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35-қосымша</w:t>
            </w:r>
          </w:p>
        </w:tc>
      </w:tr>
    </w:tbl>
    <w:bookmarkStart w:name="z362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Теректі ауылдық округінің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36-қосымша</w:t>
            </w:r>
          </w:p>
        </w:tc>
      </w:tr>
    </w:tbl>
    <w:bookmarkStart w:name="z364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Теректі ауылдық округінің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6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Шаған ауылдық округінің бюджеті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Батыс Қазақстан облысы Теректі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38-қосымша</w:t>
            </w:r>
          </w:p>
        </w:tc>
      </w:tr>
    </w:tbl>
    <w:bookmarkStart w:name="z368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Шаған ауылдық округінің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39-қосымша</w:t>
            </w:r>
          </w:p>
        </w:tc>
      </w:tr>
    </w:tbl>
    <w:bookmarkStart w:name="z370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Шаған ауылдық округінің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371" w:id="327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мәслихатының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2023 жылғы 22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 11-2 шешіміне 40-қосымша</w:t>
      </w:r>
    </w:p>
    <w:bookmarkStart w:name="z37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Шағатай ауылдық округінің бюджеті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Батыс Қазақстан облысы Теректі аудандық мәслихатының 31.10.2024 </w:t>
      </w:r>
      <w:r>
        <w:rPr>
          <w:rFonts w:ascii="Times New Roman"/>
          <w:b w:val="false"/>
          <w:i w:val="false"/>
          <w:color w:val="ff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41-қосымша</w:t>
            </w:r>
          </w:p>
        </w:tc>
      </w:tr>
    </w:tbl>
    <w:bookmarkStart w:name="z374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Шағатай ауылдық округінің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42-қосымша</w:t>
            </w:r>
          </w:p>
        </w:tc>
      </w:tr>
    </w:tbl>
    <w:bookmarkStart w:name="z376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Шағатай ауылдық округінің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11-2 шешіміне 43-қосымша</w:t>
            </w:r>
          </w:p>
        </w:tc>
      </w:tr>
    </w:tbl>
    <w:bookmarkStart w:name="z378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Шалқар ауылдық округінің бюджеті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Батыс Қазақстан облысы Теректі аудандық мәслихатының 31.10.2024 </w:t>
      </w:r>
      <w:r>
        <w:rPr>
          <w:rFonts w:ascii="Times New Roman"/>
          <w:b w:val="false"/>
          <w:i w:val="false"/>
          <w:color w:val="ff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44-қосымша</w:t>
            </w:r>
          </w:p>
        </w:tc>
      </w:tr>
    </w:tbl>
    <w:bookmarkStart w:name="z380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Шалқар ауылдық округінің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45-қосымша</w:t>
            </w:r>
          </w:p>
        </w:tc>
      </w:tr>
    </w:tbl>
    <w:bookmarkStart w:name="z382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Шалқар ауылдық округінің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