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bfc3" w14:textId="300b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2022 жылғы 23 желтоқсандағы №31-2 "Теректі ауданының ауылдық округтерінің 2023-2025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17 қаңтардағы № 32-6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2022 жылғы 23 желтоқсандағы №31-2 "Теректі ауданының ауылдық округтерінің 2023-2025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67 632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60 632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71 939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4 307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40 453 мың теңге: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38 953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41 546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1 093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50 453 мың теңге: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45 453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56 349 мың теңге;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5 896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Теректі ауданының Аңқаты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44 558 мың теңге: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43 058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47 461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2 903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52 335 мың теңге: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50 835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53 525 мың теңге;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54 149 мың теңге: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52 149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55 571 мың теңге;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Теректі ауданының Новопавлов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38 056 мың теңге: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37 056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39 017 мың теңге;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2023-2025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110 767 мың теңге: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30 000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80 767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112 513 мың теңге;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1 746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Теректі ауданының Покатиловка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38 546 мың теңге: 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37 346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38 943 мың теңге; 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2023-2025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41 134 мың теңге: 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40 634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41 564 мың теңге;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Теректі ауданының Ұзынкөл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38 540 мың теңге: 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37 740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39 124 мың теңге; 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584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2023-2025 жылдарға арналған Теректі ауданының Теректі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94 485 мың теңге: 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83 485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96 930 мың теңге; 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2 445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63 949 мың теңге: 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58 449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68 548 мың теңге; 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4 599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47 310 мың теңге: 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45 310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47 692 мың теңге; 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43 973 мың теңге: 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42 973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45 904 мың теңге; 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1 931 мың теңге.";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1-қосымша</w:t>
            </w:r>
          </w:p>
        </w:tc>
      </w:tr>
    </w:tbl>
    <w:bookmarkStart w:name="z29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4-қосымша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Ақсоғым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7-қосымша</w:t>
            </w:r>
          </w:p>
        </w:tc>
      </w:tr>
    </w:tbl>
    <w:bookmarkStart w:name="z30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10-қосымша</w:t>
            </w:r>
          </w:p>
        </w:tc>
      </w:tr>
    </w:tbl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Аңқаты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13-қосымша</w:t>
            </w:r>
          </w:p>
        </w:tc>
      </w:tr>
    </w:tbl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Богдановка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16-қосымша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19-қосымша</w:t>
            </w:r>
          </w:p>
        </w:tc>
      </w:tr>
    </w:tbl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Новопавлов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22-қосымша</w:t>
            </w:r>
          </w:p>
        </w:tc>
      </w:tr>
    </w:tbl>
    <w:bookmarkStart w:name="z31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Подстепный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25-қосымша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Покатиловка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28-қосымша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Приречный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31-қосымша</w:t>
            </w:r>
          </w:p>
        </w:tc>
      </w:tr>
    </w:tbl>
    <w:bookmarkStart w:name="z32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34-қосымша</w:t>
            </w:r>
          </w:p>
        </w:tc>
      </w:tr>
    </w:tbl>
    <w:bookmarkStart w:name="z32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37-қосымша</w:t>
            </w:r>
          </w:p>
        </w:tc>
      </w:tr>
    </w:tbl>
    <w:bookmarkStart w:name="z33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Шаған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40-қосымша</w:t>
            </w:r>
          </w:p>
        </w:tc>
      </w:tr>
    </w:tbl>
    <w:bookmarkStart w:name="z33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Шағатай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43-қосымша</w:t>
            </w:r>
          </w:p>
        </w:tc>
      </w:tr>
    </w:tbl>
    <w:bookmarkStart w:name="z33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