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12e98" w14:textId="9712e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Шыңғырлау аудандық мәслихатының 2022 жылғы 27 желтоқсандағы № 35-2 "2023-2025 жылдарға арналған Шыңғырлау ауданының Ақтау ауылдық округінің бюджеті туралы"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Шыңғырлау аудандық мәслихатының 2023 жылғы 21 сәуірдегі № 3-2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ҚР НҚА электрондық түрдегі эталондық бақылау банкі, 28.04.2023 ж. жарияланды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Шыңғырлау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Шыңғырлау аудандық мәслихатының 2022 жылғы 27 желтоқсандағы №35-2 "2023-2025 жылдарға арналған Шыңғырлау ауданының Ақтау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 енгізілсін: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Шыңғырлау ауданының Ақтау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35 000 мың теңге: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1 160 мың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0 теңге; 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33 840 мың теңге;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35 203 мың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-203 мың теңге: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203 мың теңге: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 пайдаланылатын қалдықтары – 203 мың теңге.";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3-1 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"3-1. Ауылдық бюджетте 2023 жылға арналған аудандық бюджеттен берілетін нысаналы трансферттердің жалпы сомасы 1 254 мың теңге ескерілсін: 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әкімінің қызметін қамтамасыз ету жөніндегі қызметтерге – 1 254 мың теңге;".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шешімінің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С.Тұрғалиев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Шешімге 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Шыңғырлау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2022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27желтоқсандағы №35-2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 қосымша</w:t>
            </w:r>
          </w:p>
        </w:tc>
      </w:tr>
    </w:tbl>
    <w:bookmarkStart w:name="z3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Ақтау ауылдық округінің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жергiлiктi бюджеттен берiлген 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