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a30" w14:textId="d26f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35-3 "2023-2025 жылдарға арналған Шыңғырлау ауданының Ақшат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21 сәуірдегі № 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№35-3 "2023-2025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2 615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1 981 мың теңге ескерілсін: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1 981 мың теңге;".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