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f25a" w14:textId="a05f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Шыңғырлау ауданы Ақтау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2023 жылғы 27 желтоқсандағы № 15-2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Шыңғырлау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Шыңғырлау ауданының Ақтау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36 472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1 310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35 162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38 171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-1 699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1 699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1 699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Шыңғырлау аудандық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Ақтау ауылдық округі бюджетінің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2024 жылға арналған Ақтау ауылдық округі бюджетіне республикалық бюджеттен берілетін нысаналы трансферттердің жалпы сомасы 24 мың теңге ескерілсін: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24 мың теңге.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Ауылдық бюджетте 2024 жылға арналған аудандық бюджеттен берілетін нысаналы трансферттердің жалпы сомасы 720 мың теңге ескерілсін: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720 мың теңге.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 тармақпен толықтырылды - Батыс Қазақстан облысы Шыңғырлау аудандық мәслихатының 12.06.2024 </w:t>
      </w:r>
      <w:r>
        <w:rPr>
          <w:rFonts w:ascii="Times New Roman"/>
          <w:b w:val="false"/>
          <w:i w:val="false"/>
          <w:color w:val="00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еңгізіледі); жаңа редакцияда - Батыс Қазақстан облысы Шыңғырлау аудандық мәслихатының 27.08.2024 </w:t>
      </w:r>
      <w:r>
        <w:rPr>
          <w:rFonts w:ascii="Times New Roman"/>
          <w:b w:val="false"/>
          <w:i w:val="false"/>
          <w:color w:val="000000"/>
          <w:sz w:val="28"/>
        </w:rPr>
        <w:t>№ 25-1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2024 жылға арналған Ақтау ауылдық округі бюджетіне аудандық бюджеттен берілетін субвенция түсімінің жалпы сомасы 34 418 мың теңге көлемінде белгіленсін.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2024 жылдың 1 қаңтарынан бастап қолданысқа еңгізіледі.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15-2 шешіміне 1- қосымша</w:t>
            </w:r>
          </w:p>
        </w:tc>
      </w:tr>
    </w:tbl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Ақтау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Шыңғырлау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28-2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15-2 шешіміне 2- қосымша</w:t>
            </w:r>
          </w:p>
        </w:tc>
      </w:tr>
    </w:tbl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Ақтау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15-2 шешіміне 3- қосымша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Ақтау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