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f24e1" w14:textId="75f24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Адам құқықтары жөніндегі ұлттық орталықтың және оның өкілдіктерінің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Адам құқықтары жөніндегі ұлттық орталық Басшысының м.а. 2024 жылғы 18 қарашадағы № 144 бұйрығы</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Адам құқықтары жөніндегі ұлттық орталықтың және оның өкілдіктерінің "Б" корпусы мемлекеттік әкімшілік қызметшілерінің қызметін </w:t>
      </w:r>
      <w:r>
        <w:rPr>
          <w:rFonts w:ascii="Times New Roman"/>
          <w:b w:val="false"/>
          <w:i w:val="false"/>
          <w:color w:val="000000"/>
          <w:sz w:val="28"/>
        </w:rPr>
        <w:t>бағалау 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Адам құқықтары жөніндегі ұлттық орталықтың Хатшылығы заңнамада белгіленген тәртіппен: </w:t>
      </w:r>
    </w:p>
    <w:bookmarkEnd w:id="2"/>
    <w:bookmarkStart w:name="z7" w:id="3"/>
    <w:p>
      <w:pPr>
        <w:spacing w:after="0"/>
        <w:ind w:left="0"/>
        <w:jc w:val="both"/>
      </w:pPr>
      <w:r>
        <w:rPr>
          <w:rFonts w:ascii="Times New Roman"/>
          <w:b w:val="false"/>
          <w:i w:val="false"/>
          <w:color w:val="000000"/>
          <w:sz w:val="28"/>
        </w:rPr>
        <w:t>
      1) осы бұйрыққа қол қойылған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xml:space="preserve">
      2) осы бұйрықты Қазақстан Республикасындағы Адам құқықтары жөніндегі уәкілдің интернет-ресурсында орналастыруды қамтамасыз етсін. </w:t>
      </w:r>
    </w:p>
    <w:bookmarkEnd w:id="4"/>
    <w:bookmarkStart w:name="z9" w:id="5"/>
    <w:p>
      <w:pPr>
        <w:spacing w:after="0"/>
        <w:ind w:left="0"/>
        <w:jc w:val="both"/>
      </w:pPr>
      <w:r>
        <w:rPr>
          <w:rFonts w:ascii="Times New Roman"/>
          <w:b w:val="false"/>
          <w:i w:val="false"/>
          <w:color w:val="000000"/>
          <w:sz w:val="28"/>
        </w:rPr>
        <w:t xml:space="preserve">
      3. Осы бұйрықтың орындалуын бақылау жетекшілік ететін Адам құқықтары жөніндегі ұлттық орталық басшысының орынбасарына жүктелсін. </w:t>
      </w:r>
    </w:p>
    <w:bookmarkEnd w:id="5"/>
    <w:bookmarkStart w:name="z10" w:id="6"/>
    <w:p>
      <w:pPr>
        <w:spacing w:after="0"/>
        <w:ind w:left="0"/>
        <w:jc w:val="both"/>
      </w:pPr>
      <w:r>
        <w:rPr>
          <w:rFonts w:ascii="Times New Roman"/>
          <w:b w:val="false"/>
          <w:i w:val="false"/>
          <w:color w:val="000000"/>
          <w:sz w:val="28"/>
        </w:rPr>
        <w:t xml:space="preserve">
      4. Осы бұйрық алғашқы ресми жарияланған күнінен бастап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Адам құқықтары жөніндегі</w:t>
            </w:r>
          </w:p>
          <w:p>
            <w:pPr>
              <w:spacing w:after="20"/>
              <w:ind w:left="20"/>
              <w:jc w:val="both"/>
            </w:pPr>
          </w:p>
          <w:p>
            <w:pPr>
              <w:spacing w:after="20"/>
              <w:ind w:left="20"/>
              <w:jc w:val="both"/>
            </w:pPr>
            <w:r>
              <w:rPr>
                <w:rFonts w:ascii="Times New Roman"/>
                <w:b w:val="false"/>
                <w:i/>
                <w:color w:val="000000"/>
                <w:sz w:val="20"/>
              </w:rPr>
              <w:t>ұлттық орталықтың басшысының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Сабыров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Адам құқықтары жөніндегі</w:t>
            </w:r>
            <w:r>
              <w:br/>
            </w:r>
            <w:r>
              <w:rPr>
                <w:rFonts w:ascii="Times New Roman"/>
                <w:b w:val="false"/>
                <w:i w:val="false"/>
                <w:color w:val="000000"/>
                <w:sz w:val="20"/>
              </w:rPr>
              <w:t>ұлттық орталық басшысының</w:t>
            </w:r>
            <w:r>
              <w:br/>
            </w:r>
            <w:r>
              <w:rPr>
                <w:rFonts w:ascii="Times New Roman"/>
                <w:b w:val="false"/>
                <w:i w:val="false"/>
                <w:color w:val="000000"/>
                <w:sz w:val="20"/>
              </w:rPr>
              <w:t>м.а. 2024 жылғы 18 қарашадағы</w:t>
            </w:r>
            <w:r>
              <w:br/>
            </w:r>
            <w:r>
              <w:rPr>
                <w:rFonts w:ascii="Times New Roman"/>
                <w:b w:val="false"/>
                <w:i w:val="false"/>
                <w:color w:val="000000"/>
                <w:sz w:val="20"/>
              </w:rPr>
              <w:t>№ бұйрығымен бекітілген</w:t>
            </w:r>
          </w:p>
        </w:tc>
      </w:tr>
    </w:tbl>
    <w:bookmarkStart w:name="z13" w:id="7"/>
    <w:p>
      <w:pPr>
        <w:spacing w:after="0"/>
        <w:ind w:left="0"/>
        <w:jc w:val="left"/>
      </w:pPr>
      <w:r>
        <w:rPr>
          <w:rFonts w:ascii="Times New Roman"/>
          <w:b/>
          <w:i w:val="false"/>
          <w:color w:val="000000"/>
        </w:rPr>
        <w:t xml:space="preserve"> Адам құқықтары жөніндегі ұлттық орталықтың және оның өкілдіктерінің "Б" корпусы мемлекеттік әкімшілік  қызметшілерінің қызметін бағалау әдістемесі</w:t>
      </w:r>
    </w:p>
    <w:bookmarkEnd w:id="7"/>
    <w:bookmarkStart w:name="z14" w:id="8"/>
    <w:p>
      <w:pPr>
        <w:spacing w:after="0"/>
        <w:ind w:left="0"/>
        <w:jc w:val="left"/>
      </w:pPr>
      <w:r>
        <w:rPr>
          <w:rFonts w:ascii="Times New Roman"/>
          <w:b/>
          <w:i w:val="false"/>
          <w:color w:val="000000"/>
        </w:rPr>
        <w:t xml:space="preserve"> 1-тарау. Жалпы ережелер</w:t>
      </w:r>
    </w:p>
    <w:bookmarkEnd w:id="8"/>
    <w:bookmarkStart w:name="z15" w:id="9"/>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сәйкес әзірленген және Адам құқықтары жөніндегі ұлттық орталығының (бұдан әрі – АҚҰО) және оның өкілдіктерінің "Б" корпусы мемлекеттік әкімшілік қызметшілерінің қызметін бағалау тәртібін айқындайды.</w:t>
      </w:r>
    </w:p>
    <w:bookmarkEnd w:id="9"/>
    <w:bookmarkStart w:name="z16" w:id="10"/>
    <w:p>
      <w:pPr>
        <w:spacing w:after="0"/>
        <w:ind w:left="0"/>
        <w:jc w:val="both"/>
      </w:pPr>
      <w:r>
        <w:rPr>
          <w:rFonts w:ascii="Times New Roman"/>
          <w:b w:val="false"/>
          <w:i w:val="false"/>
          <w:color w:val="000000"/>
          <w:sz w:val="28"/>
        </w:rPr>
        <w:t>
      2. Осы Әдістемеде пайдаланылатын негізгі ұғымдар:</w:t>
      </w:r>
    </w:p>
    <w:bookmarkEnd w:id="10"/>
    <w:bookmarkStart w:name="z17" w:id="11"/>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1"/>
    <w:bookmarkStart w:name="z18" w:id="12"/>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2"/>
    <w:bookmarkStart w:name="z19" w:id="13"/>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3"/>
    <w:bookmarkStart w:name="z20" w:id="14"/>
    <w:p>
      <w:pPr>
        <w:spacing w:after="0"/>
        <w:ind w:left="0"/>
        <w:jc w:val="both"/>
      </w:pPr>
      <w:r>
        <w:rPr>
          <w:rFonts w:ascii="Times New Roman"/>
          <w:b w:val="false"/>
          <w:i w:val="false"/>
          <w:color w:val="000000"/>
          <w:sz w:val="28"/>
        </w:rPr>
        <w:t xml:space="preserve">
      4) құрылымдық бөлімшенің/мемлекеттік органның басшысы – "Б" корпусының тиісті санаттағы мемлекеттік әкімшілік қызметшісі; </w:t>
      </w:r>
    </w:p>
    <w:bookmarkEnd w:id="14"/>
    <w:bookmarkStart w:name="z21" w:id="15"/>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5"/>
    <w:bookmarkStart w:name="z22" w:id="16"/>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6"/>
    <w:bookmarkStart w:name="z23" w:id="17"/>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7"/>
    <w:bookmarkStart w:name="z24" w:id="18"/>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8"/>
    <w:bookmarkStart w:name="z25" w:id="19"/>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9"/>
    <w:bookmarkStart w:name="z26" w:id="20"/>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0"/>
    <w:bookmarkStart w:name="z27" w:id="21"/>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1"/>
    <w:bookmarkStart w:name="z28" w:id="22"/>
    <w:p>
      <w:pPr>
        <w:spacing w:after="0"/>
        <w:ind w:left="0"/>
        <w:jc w:val="both"/>
      </w:pPr>
      <w:r>
        <w:rPr>
          <w:rFonts w:ascii="Times New Roman"/>
          <w:b w:val="false"/>
          <w:i w:val="false"/>
          <w:color w:val="000000"/>
          <w:sz w:val="28"/>
        </w:rPr>
        <w:t>
      3. АҚҰО "Б" корпусы қызметшілерін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2"/>
    <w:bookmarkStart w:name="z29" w:id="23"/>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3"/>
    <w:bookmarkStart w:name="z30" w:id="24"/>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4"/>
    <w:bookmarkStart w:name="z31" w:id="25"/>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5"/>
    <w:bookmarkStart w:name="z32" w:id="26"/>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26"/>
    <w:bookmarkStart w:name="z33" w:id="27"/>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4-тармақта көрсетілген мерзімде жүргізіледі.</w:t>
      </w:r>
    </w:p>
    <w:bookmarkEnd w:id="27"/>
    <w:bookmarkStart w:name="z34" w:id="28"/>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8"/>
    <w:bookmarkStart w:name="z35" w:id="29"/>
    <w:p>
      <w:pPr>
        <w:spacing w:after="0"/>
        <w:ind w:left="0"/>
        <w:jc w:val="both"/>
      </w:pPr>
      <w:r>
        <w:rPr>
          <w:rFonts w:ascii="Times New Roman"/>
          <w:b w:val="false"/>
          <w:i w:val="false"/>
          <w:color w:val="000000"/>
          <w:sz w:val="28"/>
        </w:rPr>
        <w:t>
      "Функционалдық міндеттерін тиімді атқарады",</w:t>
      </w:r>
    </w:p>
    <w:bookmarkEnd w:id="29"/>
    <w:bookmarkStart w:name="z36" w:id="30"/>
    <w:p>
      <w:pPr>
        <w:spacing w:after="0"/>
        <w:ind w:left="0"/>
        <w:jc w:val="both"/>
      </w:pPr>
      <w:r>
        <w:rPr>
          <w:rFonts w:ascii="Times New Roman"/>
          <w:b w:val="false"/>
          <w:i w:val="false"/>
          <w:color w:val="000000"/>
          <w:sz w:val="28"/>
        </w:rPr>
        <w:t>
      "Функционалдық міндеттерін тиісті түрде атқарады",</w:t>
      </w:r>
    </w:p>
    <w:bookmarkEnd w:id="30"/>
    <w:bookmarkStart w:name="z37" w:id="31"/>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1"/>
    <w:bookmarkStart w:name="z38" w:id="32"/>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2"/>
    <w:bookmarkStart w:name="z39" w:id="33"/>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3"/>
    <w:bookmarkStart w:name="z40" w:id="34"/>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4"/>
    <w:bookmarkStart w:name="z41" w:id="35"/>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5"/>
    <w:bookmarkStart w:name="z42" w:id="36"/>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6"/>
    <w:bookmarkStart w:name="z43" w:id="37"/>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7"/>
    <w:bookmarkStart w:name="z44" w:id="38"/>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8"/>
    <w:bookmarkStart w:name="z45" w:id="39"/>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9"/>
    <w:bookmarkStart w:name="z46" w:id="40"/>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40"/>
    <w:bookmarkStart w:name="z47" w:id="41"/>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1"/>
    <w:bookmarkStart w:name="z48" w:id="42"/>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2"/>
    <w:bookmarkStart w:name="z49" w:id="43"/>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3"/>
    <w:bookmarkStart w:name="z50" w:id="44"/>
    <w:p>
      <w:pPr>
        <w:spacing w:after="0"/>
        <w:ind w:left="0"/>
        <w:jc w:val="both"/>
      </w:pPr>
      <w:r>
        <w:rPr>
          <w:rFonts w:ascii="Times New Roman"/>
          <w:b w:val="false"/>
          <w:i w:val="false"/>
          <w:color w:val="000000"/>
          <w:sz w:val="28"/>
        </w:rPr>
        <w:t>
      17. Бағалаушы адам мыналарға жауапты болады:</w:t>
      </w:r>
    </w:p>
    <w:bookmarkEnd w:id="44"/>
    <w:bookmarkStart w:name="z51" w:id="45"/>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5"/>
    <w:bookmarkStart w:name="z52" w:id="46"/>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6"/>
    <w:bookmarkStart w:name="z53" w:id="47"/>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7"/>
    <w:bookmarkStart w:name="z54" w:id="48"/>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8"/>
    <w:bookmarkStart w:name="z55" w:id="49"/>
    <w:p>
      <w:pPr>
        <w:spacing w:after="0"/>
        <w:ind w:left="0"/>
        <w:jc w:val="both"/>
      </w:pPr>
      <w:r>
        <w:rPr>
          <w:rFonts w:ascii="Times New Roman"/>
          <w:b w:val="false"/>
          <w:i w:val="false"/>
          <w:color w:val="000000"/>
          <w:sz w:val="28"/>
        </w:rPr>
        <w:t>
      18. Бағаланатын адам мыналарға жауапты болады:</w:t>
      </w:r>
    </w:p>
    <w:bookmarkEnd w:id="49"/>
    <w:bookmarkStart w:name="z56" w:id="50"/>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0"/>
    <w:bookmarkStart w:name="z57" w:id="51"/>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1"/>
    <w:bookmarkStart w:name="z58" w:id="52"/>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2"/>
    <w:bookmarkStart w:name="z59" w:id="53"/>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3"/>
    <w:bookmarkStart w:name="z60" w:id="54"/>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4"/>
    <w:bookmarkStart w:name="z61" w:id="55"/>
    <w:p>
      <w:pPr>
        <w:spacing w:after="0"/>
        <w:ind w:left="0"/>
        <w:jc w:val="both"/>
      </w:pPr>
      <w:r>
        <w:rPr>
          <w:rFonts w:ascii="Times New Roman"/>
          <w:b w:val="false"/>
          <w:i w:val="false"/>
          <w:color w:val="000000"/>
          <w:sz w:val="28"/>
        </w:rPr>
        <w:t>
      2) НМИ уақтылы талдау мен келісу;</w:t>
      </w:r>
    </w:p>
    <w:bookmarkEnd w:id="55"/>
    <w:bookmarkStart w:name="z62" w:id="56"/>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6"/>
    <w:bookmarkStart w:name="z63" w:id="57"/>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7"/>
    <w:bookmarkStart w:name="z64" w:id="58"/>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8"/>
    <w:bookmarkStart w:name="z65" w:id="59"/>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9"/>
    <w:bookmarkStart w:name="z66" w:id="60"/>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0"/>
    <w:bookmarkStart w:name="z67" w:id="61"/>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1"/>
    <w:bookmarkStart w:name="z68" w:id="62"/>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2"/>
    <w:bookmarkStart w:name="z69" w:id="63"/>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3"/>
    <w:bookmarkStart w:name="z70" w:id="64"/>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4"/>
    <w:bookmarkStart w:name="z71" w:id="65"/>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5"/>
    <w:bookmarkStart w:name="z72" w:id="66"/>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6"/>
    <w:bookmarkStart w:name="z73" w:id="67"/>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7"/>
    <w:bookmarkStart w:name="z74" w:id="68"/>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8"/>
    <w:bookmarkStart w:name="z75" w:id="69"/>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9"/>
    <w:bookmarkStart w:name="z76" w:id="7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0"/>
    <w:bookmarkStart w:name="z77" w:id="71"/>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1"/>
    <w:bookmarkStart w:name="z78" w:id="72"/>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2"/>
    <w:bookmarkStart w:name="z79" w:id="73"/>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3"/>
    <w:bookmarkStart w:name="z80" w:id="74"/>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4"/>
    <w:bookmarkStart w:name="z81" w:id="75"/>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5"/>
    <w:bookmarkStart w:name="z82" w:id="76"/>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6"/>
    <w:bookmarkStart w:name="z83" w:id="77"/>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7"/>
    <w:bookmarkStart w:name="z84" w:id="78"/>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8"/>
    <w:bookmarkStart w:name="z85" w:id="79"/>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9"/>
    <w:bookmarkStart w:name="z86" w:id="80"/>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0"/>
    <w:bookmarkStart w:name="z87" w:id="81"/>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1"/>
    <w:bookmarkStart w:name="z88" w:id="82"/>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2"/>
    <w:bookmarkStart w:name="z89" w:id="83"/>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3"/>
    <w:bookmarkStart w:name="z90" w:id="84"/>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4"/>
    <w:bookmarkStart w:name="z91" w:id="85"/>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bookmarkEnd w:id="85"/>
    <w:bookmarkStart w:name="z92" w:id="86"/>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6"/>
    <w:bookmarkStart w:name="z93" w:id="87"/>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7"/>
    <w:bookmarkStart w:name="z94" w:id="88"/>
    <w:p>
      <w:pPr>
        <w:spacing w:after="0"/>
        <w:ind w:left="0"/>
        <w:jc w:val="both"/>
      </w:pPr>
      <w:r>
        <w:rPr>
          <w:rFonts w:ascii="Times New Roman"/>
          <w:b w:val="false"/>
          <w:i w:val="false"/>
          <w:color w:val="000000"/>
          <w:sz w:val="28"/>
        </w:rPr>
        <w:t>
      функционалдық міндеттерді орындау сапасы;</w:t>
      </w:r>
    </w:p>
    <w:bookmarkEnd w:id="88"/>
    <w:bookmarkStart w:name="z95" w:id="89"/>
    <w:p>
      <w:pPr>
        <w:spacing w:after="0"/>
        <w:ind w:left="0"/>
        <w:jc w:val="both"/>
      </w:pPr>
      <w:r>
        <w:rPr>
          <w:rFonts w:ascii="Times New Roman"/>
          <w:b w:val="false"/>
          <w:i w:val="false"/>
          <w:color w:val="000000"/>
          <w:sz w:val="28"/>
        </w:rPr>
        <w:t>
      тапсырмаларды орындау мерзімдерін сақтау;</w:t>
      </w:r>
    </w:p>
    <w:bookmarkEnd w:id="89"/>
    <w:bookmarkStart w:name="z96" w:id="90"/>
    <w:p>
      <w:pPr>
        <w:spacing w:after="0"/>
        <w:ind w:left="0"/>
        <w:jc w:val="both"/>
      </w:pPr>
      <w:r>
        <w:rPr>
          <w:rFonts w:ascii="Times New Roman"/>
          <w:b w:val="false"/>
          <w:i w:val="false"/>
          <w:color w:val="000000"/>
          <w:sz w:val="28"/>
        </w:rPr>
        <w:t>
      дербестік және бастамашылық;</w:t>
      </w:r>
    </w:p>
    <w:bookmarkEnd w:id="90"/>
    <w:bookmarkStart w:name="z97" w:id="91"/>
    <w:p>
      <w:pPr>
        <w:spacing w:after="0"/>
        <w:ind w:left="0"/>
        <w:jc w:val="both"/>
      </w:pPr>
      <w:r>
        <w:rPr>
          <w:rFonts w:ascii="Times New Roman"/>
          <w:b w:val="false"/>
          <w:i w:val="false"/>
          <w:color w:val="000000"/>
          <w:sz w:val="28"/>
        </w:rPr>
        <w:t>
      еңбек тәртібі.</w:t>
      </w:r>
    </w:p>
    <w:bookmarkEnd w:id="91"/>
    <w:bookmarkStart w:name="z98" w:id="92"/>
    <w:p>
      <w:pPr>
        <w:spacing w:after="0"/>
        <w:ind w:left="0"/>
        <w:jc w:val="left"/>
      </w:pPr>
      <w:r>
        <w:rPr>
          <w:rFonts w:ascii="Times New Roman"/>
          <w:b/>
          <w:i w:val="false"/>
          <w:color w:val="000000"/>
        </w:rPr>
        <w:t xml:space="preserve"> 4-тарау. 360 әдісі бойынша бағалау тәртібі</w:t>
      </w:r>
    </w:p>
    <w:bookmarkEnd w:id="92"/>
    <w:bookmarkStart w:name="z99" w:id="93"/>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3"/>
    <w:bookmarkStart w:name="z100" w:id="94"/>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4"/>
    <w:bookmarkStart w:name="z101" w:id="95"/>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5"/>
    <w:bookmarkStart w:name="z102" w:id="96"/>
    <w:p>
      <w:pPr>
        <w:spacing w:after="0"/>
        <w:ind w:left="0"/>
        <w:jc w:val="both"/>
      </w:pPr>
      <w:r>
        <w:rPr>
          <w:rFonts w:ascii="Times New Roman"/>
          <w:b w:val="false"/>
          <w:i w:val="false"/>
          <w:color w:val="000000"/>
          <w:sz w:val="28"/>
        </w:rPr>
        <w:t>
      құрылымдық бөлімшелердің басшылары үшін:</w:t>
      </w:r>
    </w:p>
    <w:bookmarkEnd w:id="96"/>
    <w:bookmarkStart w:name="z103" w:id="97"/>
    <w:p>
      <w:pPr>
        <w:spacing w:after="0"/>
        <w:ind w:left="0"/>
        <w:jc w:val="both"/>
      </w:pPr>
      <w:r>
        <w:rPr>
          <w:rFonts w:ascii="Times New Roman"/>
          <w:b w:val="false"/>
          <w:i w:val="false"/>
          <w:color w:val="000000"/>
          <w:sz w:val="28"/>
        </w:rPr>
        <w:t>
      қызметті басқару;</w:t>
      </w:r>
    </w:p>
    <w:bookmarkEnd w:id="97"/>
    <w:bookmarkStart w:name="z104" w:id="98"/>
    <w:p>
      <w:pPr>
        <w:spacing w:after="0"/>
        <w:ind w:left="0"/>
        <w:jc w:val="both"/>
      </w:pPr>
      <w:r>
        <w:rPr>
          <w:rFonts w:ascii="Times New Roman"/>
          <w:b w:val="false"/>
          <w:i w:val="false"/>
          <w:color w:val="000000"/>
          <w:sz w:val="28"/>
        </w:rPr>
        <w:t>
      тиімді коммуникацияларды құру;</w:t>
      </w:r>
    </w:p>
    <w:bookmarkEnd w:id="98"/>
    <w:bookmarkStart w:name="z105" w:id="99"/>
    <w:p>
      <w:pPr>
        <w:spacing w:after="0"/>
        <w:ind w:left="0"/>
        <w:jc w:val="both"/>
      </w:pPr>
      <w:r>
        <w:rPr>
          <w:rFonts w:ascii="Times New Roman"/>
          <w:b w:val="false"/>
          <w:i w:val="false"/>
          <w:color w:val="000000"/>
          <w:sz w:val="28"/>
        </w:rPr>
        <w:t>
      әдеп нормалары мен қағидаларын ұстану;</w:t>
      </w:r>
    </w:p>
    <w:bookmarkEnd w:id="99"/>
    <w:bookmarkStart w:name="z106" w:id="100"/>
    <w:p>
      <w:pPr>
        <w:spacing w:after="0"/>
        <w:ind w:left="0"/>
        <w:jc w:val="both"/>
      </w:pPr>
      <w:r>
        <w:rPr>
          <w:rFonts w:ascii="Times New Roman"/>
          <w:b w:val="false"/>
          <w:i w:val="false"/>
          <w:color w:val="000000"/>
          <w:sz w:val="28"/>
        </w:rPr>
        <w:t>
      өзгерістерді басқару;</w:t>
      </w:r>
    </w:p>
    <w:bookmarkEnd w:id="100"/>
    <w:bookmarkStart w:name="z107" w:id="101"/>
    <w:p>
      <w:pPr>
        <w:spacing w:after="0"/>
        <w:ind w:left="0"/>
        <w:jc w:val="both"/>
      </w:pPr>
      <w:r>
        <w:rPr>
          <w:rFonts w:ascii="Times New Roman"/>
          <w:b w:val="false"/>
          <w:i w:val="false"/>
          <w:color w:val="000000"/>
          <w:sz w:val="28"/>
        </w:rPr>
        <w:t>
      нәтижеге бағдарлану;</w:t>
      </w:r>
    </w:p>
    <w:bookmarkEnd w:id="101"/>
    <w:bookmarkStart w:name="z108" w:id="102"/>
    <w:p>
      <w:pPr>
        <w:spacing w:after="0"/>
        <w:ind w:left="0"/>
        <w:jc w:val="both"/>
      </w:pPr>
      <w:r>
        <w:rPr>
          <w:rFonts w:ascii="Times New Roman"/>
          <w:b w:val="false"/>
          <w:i w:val="false"/>
          <w:color w:val="000000"/>
          <w:sz w:val="28"/>
        </w:rPr>
        <w:t>
      дербестік және шешімдерді қабылдау дағдылары;</w:t>
      </w:r>
    </w:p>
    <w:bookmarkEnd w:id="102"/>
    <w:bookmarkStart w:name="z109" w:id="103"/>
    <w:p>
      <w:pPr>
        <w:spacing w:after="0"/>
        <w:ind w:left="0"/>
        <w:jc w:val="both"/>
      </w:pPr>
      <w:r>
        <w:rPr>
          <w:rFonts w:ascii="Times New Roman"/>
          <w:b w:val="false"/>
          <w:i w:val="false"/>
          <w:color w:val="000000"/>
          <w:sz w:val="28"/>
        </w:rPr>
        <w:t>
      топты басқару;</w:t>
      </w:r>
    </w:p>
    <w:bookmarkEnd w:id="103"/>
    <w:bookmarkStart w:name="z110" w:id="104"/>
    <w:p>
      <w:pPr>
        <w:spacing w:after="0"/>
        <w:ind w:left="0"/>
        <w:jc w:val="both"/>
      </w:pPr>
      <w:r>
        <w:rPr>
          <w:rFonts w:ascii="Times New Roman"/>
          <w:b w:val="false"/>
          <w:i w:val="false"/>
          <w:color w:val="000000"/>
          <w:sz w:val="28"/>
        </w:rPr>
        <w:t>
      көшбасшылық қасиеттер;</w:t>
      </w:r>
    </w:p>
    <w:bookmarkEnd w:id="104"/>
    <w:bookmarkStart w:name="z111" w:id="105"/>
    <w:p>
      <w:pPr>
        <w:spacing w:after="0"/>
        <w:ind w:left="0"/>
        <w:jc w:val="both"/>
      </w:pPr>
      <w:r>
        <w:rPr>
          <w:rFonts w:ascii="Times New Roman"/>
          <w:b w:val="false"/>
          <w:i w:val="false"/>
          <w:color w:val="000000"/>
          <w:sz w:val="28"/>
        </w:rPr>
        <w:t>
      ынтымақтастық;</w:t>
      </w:r>
    </w:p>
    <w:bookmarkEnd w:id="105"/>
    <w:bookmarkStart w:name="z112" w:id="106"/>
    <w:p>
      <w:pPr>
        <w:spacing w:after="0"/>
        <w:ind w:left="0"/>
        <w:jc w:val="both"/>
      </w:pPr>
      <w:r>
        <w:rPr>
          <w:rFonts w:ascii="Times New Roman"/>
          <w:b w:val="false"/>
          <w:i w:val="false"/>
          <w:color w:val="000000"/>
          <w:sz w:val="28"/>
        </w:rPr>
        <w:t>
      жеделділік;</w:t>
      </w:r>
    </w:p>
    <w:bookmarkEnd w:id="106"/>
    <w:bookmarkStart w:name="z113" w:id="107"/>
    <w:p>
      <w:pPr>
        <w:spacing w:after="0"/>
        <w:ind w:left="0"/>
        <w:jc w:val="both"/>
      </w:pPr>
      <w:r>
        <w:rPr>
          <w:rFonts w:ascii="Times New Roman"/>
          <w:b w:val="false"/>
          <w:i w:val="false"/>
          <w:color w:val="000000"/>
          <w:sz w:val="28"/>
        </w:rPr>
        <w:t>
      өзін-өзі дамыту;</w:t>
      </w:r>
    </w:p>
    <w:bookmarkEnd w:id="107"/>
    <w:bookmarkStart w:name="z114" w:id="108"/>
    <w:p>
      <w:pPr>
        <w:spacing w:after="0"/>
        <w:ind w:left="0"/>
        <w:jc w:val="both"/>
      </w:pPr>
      <w:r>
        <w:rPr>
          <w:rFonts w:ascii="Times New Roman"/>
          <w:b w:val="false"/>
          <w:i w:val="false"/>
          <w:color w:val="000000"/>
          <w:sz w:val="28"/>
        </w:rPr>
        <w:t>
      бастамшылдық;</w:t>
      </w:r>
    </w:p>
    <w:bookmarkEnd w:id="108"/>
    <w:bookmarkStart w:name="z115" w:id="109"/>
    <w:p>
      <w:pPr>
        <w:spacing w:after="0"/>
        <w:ind w:left="0"/>
        <w:jc w:val="both"/>
      </w:pPr>
      <w:r>
        <w:rPr>
          <w:rFonts w:ascii="Times New Roman"/>
          <w:b w:val="false"/>
          <w:i w:val="false"/>
          <w:color w:val="000000"/>
          <w:sz w:val="28"/>
        </w:rPr>
        <w:t>
      "Б" корпусының қызметшілері үшін:</w:t>
      </w:r>
    </w:p>
    <w:bookmarkEnd w:id="109"/>
    <w:bookmarkStart w:name="z116" w:id="110"/>
    <w:p>
      <w:pPr>
        <w:spacing w:after="0"/>
        <w:ind w:left="0"/>
        <w:jc w:val="both"/>
      </w:pPr>
      <w:r>
        <w:rPr>
          <w:rFonts w:ascii="Times New Roman"/>
          <w:b w:val="false"/>
          <w:i w:val="false"/>
          <w:color w:val="000000"/>
          <w:sz w:val="28"/>
        </w:rPr>
        <w:t>
      тиімді коммуникацияларды құру;</w:t>
      </w:r>
    </w:p>
    <w:bookmarkEnd w:id="110"/>
    <w:bookmarkStart w:name="z117" w:id="111"/>
    <w:p>
      <w:pPr>
        <w:spacing w:after="0"/>
        <w:ind w:left="0"/>
        <w:jc w:val="both"/>
      </w:pPr>
      <w:r>
        <w:rPr>
          <w:rFonts w:ascii="Times New Roman"/>
          <w:b w:val="false"/>
          <w:i w:val="false"/>
          <w:color w:val="000000"/>
          <w:sz w:val="28"/>
        </w:rPr>
        <w:t>
      әдеп нормалары мен қағидаларын ұстану;</w:t>
      </w:r>
    </w:p>
    <w:bookmarkEnd w:id="111"/>
    <w:bookmarkStart w:name="z118" w:id="112"/>
    <w:p>
      <w:pPr>
        <w:spacing w:after="0"/>
        <w:ind w:left="0"/>
        <w:jc w:val="both"/>
      </w:pPr>
      <w:r>
        <w:rPr>
          <w:rFonts w:ascii="Times New Roman"/>
          <w:b w:val="false"/>
          <w:i w:val="false"/>
          <w:color w:val="000000"/>
          <w:sz w:val="28"/>
        </w:rPr>
        <w:t>
      өзгерістерді басқару;</w:t>
      </w:r>
    </w:p>
    <w:bookmarkEnd w:id="112"/>
    <w:bookmarkStart w:name="z119" w:id="113"/>
    <w:p>
      <w:pPr>
        <w:spacing w:after="0"/>
        <w:ind w:left="0"/>
        <w:jc w:val="both"/>
      </w:pPr>
      <w:r>
        <w:rPr>
          <w:rFonts w:ascii="Times New Roman"/>
          <w:b w:val="false"/>
          <w:i w:val="false"/>
          <w:color w:val="000000"/>
          <w:sz w:val="28"/>
        </w:rPr>
        <w:t>
      нәтижеге бағдарлану;</w:t>
      </w:r>
    </w:p>
    <w:bookmarkEnd w:id="113"/>
    <w:bookmarkStart w:name="z120" w:id="114"/>
    <w:p>
      <w:pPr>
        <w:spacing w:after="0"/>
        <w:ind w:left="0"/>
        <w:jc w:val="both"/>
      </w:pPr>
      <w:r>
        <w:rPr>
          <w:rFonts w:ascii="Times New Roman"/>
          <w:b w:val="false"/>
          <w:i w:val="false"/>
          <w:color w:val="000000"/>
          <w:sz w:val="28"/>
        </w:rPr>
        <w:t>
      дербестік және шешімдерді қабылдау дағдылары;</w:t>
      </w:r>
    </w:p>
    <w:bookmarkEnd w:id="114"/>
    <w:bookmarkStart w:name="z121" w:id="115"/>
    <w:p>
      <w:pPr>
        <w:spacing w:after="0"/>
        <w:ind w:left="0"/>
        <w:jc w:val="both"/>
      </w:pPr>
      <w:r>
        <w:rPr>
          <w:rFonts w:ascii="Times New Roman"/>
          <w:b w:val="false"/>
          <w:i w:val="false"/>
          <w:color w:val="000000"/>
          <w:sz w:val="28"/>
        </w:rPr>
        <w:t>
      ынтымақтастық;</w:t>
      </w:r>
    </w:p>
    <w:bookmarkEnd w:id="115"/>
    <w:bookmarkStart w:name="z122" w:id="116"/>
    <w:p>
      <w:pPr>
        <w:spacing w:after="0"/>
        <w:ind w:left="0"/>
        <w:jc w:val="both"/>
      </w:pPr>
      <w:r>
        <w:rPr>
          <w:rFonts w:ascii="Times New Roman"/>
          <w:b w:val="false"/>
          <w:i w:val="false"/>
          <w:color w:val="000000"/>
          <w:sz w:val="28"/>
        </w:rPr>
        <w:t>
      жеделділік;</w:t>
      </w:r>
    </w:p>
    <w:bookmarkEnd w:id="116"/>
    <w:bookmarkStart w:name="z123" w:id="117"/>
    <w:p>
      <w:pPr>
        <w:spacing w:after="0"/>
        <w:ind w:left="0"/>
        <w:jc w:val="both"/>
      </w:pPr>
      <w:r>
        <w:rPr>
          <w:rFonts w:ascii="Times New Roman"/>
          <w:b w:val="false"/>
          <w:i w:val="false"/>
          <w:color w:val="000000"/>
          <w:sz w:val="28"/>
        </w:rPr>
        <w:t>
      өзін-өзі дамыту.</w:t>
      </w:r>
    </w:p>
    <w:bookmarkEnd w:id="117"/>
    <w:bookmarkStart w:name="z124" w:id="118"/>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8"/>
    <w:bookmarkStart w:name="z125" w:id="119"/>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9"/>
    <w:bookmarkStart w:name="z126" w:id="120"/>
    <w:p>
      <w:pPr>
        <w:spacing w:after="0"/>
        <w:ind w:left="0"/>
        <w:jc w:val="both"/>
      </w:pPr>
      <w:r>
        <w:rPr>
          <w:rFonts w:ascii="Times New Roman"/>
          <w:b w:val="false"/>
          <w:i w:val="false"/>
          <w:color w:val="000000"/>
          <w:sz w:val="28"/>
        </w:rPr>
        <w:t>
      Сауалнама алынатын адамдардың қатарына қосылады:</w:t>
      </w:r>
    </w:p>
    <w:bookmarkEnd w:id="120"/>
    <w:bookmarkStart w:name="z127" w:id="121"/>
    <w:p>
      <w:pPr>
        <w:spacing w:after="0"/>
        <w:ind w:left="0"/>
        <w:jc w:val="both"/>
      </w:pPr>
      <w:r>
        <w:rPr>
          <w:rFonts w:ascii="Times New Roman"/>
          <w:b w:val="false"/>
          <w:i w:val="false"/>
          <w:color w:val="000000"/>
          <w:sz w:val="28"/>
        </w:rPr>
        <w:t>
      1) тікелей басшы;</w:t>
      </w:r>
    </w:p>
    <w:bookmarkEnd w:id="121"/>
    <w:bookmarkStart w:name="z128" w:id="122"/>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2"/>
    <w:bookmarkStart w:name="z129" w:id="123"/>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3"/>
    <w:bookmarkStart w:name="z130" w:id="124"/>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4"/>
    <w:bookmarkStart w:name="z131" w:id="125"/>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5"/>
    <w:bookmarkStart w:name="z132" w:id="126"/>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6"/>
    <w:bookmarkStart w:name="z133" w:id="127"/>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7"/>
    <w:bookmarkStart w:name="z134" w:id="128"/>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28"/>
    <w:bookmarkStart w:name="z135" w:id="129"/>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9"/>
    <w:bookmarkStart w:name="z136" w:id="130"/>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0"/>
    <w:bookmarkStart w:name="z137" w:id="131"/>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1"/>
    <w:bookmarkStart w:name="z138" w:id="132"/>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2"/>
    <w:bookmarkStart w:name="z139" w:id="133"/>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3"/>
    <w:bookmarkStart w:name="z140" w:id="134"/>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4"/>
    <w:bookmarkStart w:name="z141" w:id="135"/>
    <w:p>
      <w:pPr>
        <w:spacing w:after="0"/>
        <w:ind w:left="0"/>
        <w:jc w:val="both"/>
      </w:pPr>
      <w:r>
        <w:rPr>
          <w:rFonts w:ascii="Times New Roman"/>
          <w:b w:val="false"/>
          <w:i w:val="false"/>
          <w:color w:val="000000"/>
          <w:sz w:val="28"/>
        </w:rPr>
        <w:t>
      Кездесу кезінде мынадай мәселелер талқыланады:</w:t>
      </w:r>
    </w:p>
    <w:bookmarkEnd w:id="135"/>
    <w:bookmarkStart w:name="z142" w:id="136"/>
    <w:p>
      <w:pPr>
        <w:spacing w:after="0"/>
        <w:ind w:left="0"/>
        <w:jc w:val="both"/>
      </w:pPr>
      <w:r>
        <w:rPr>
          <w:rFonts w:ascii="Times New Roman"/>
          <w:b w:val="false"/>
          <w:i w:val="false"/>
          <w:color w:val="000000"/>
          <w:sz w:val="28"/>
        </w:rPr>
        <w:t>
      бағаланатын кезеңдегі жетістіктеріне шолу;</w:t>
      </w:r>
    </w:p>
    <w:bookmarkEnd w:id="136"/>
    <w:bookmarkStart w:name="z143" w:id="137"/>
    <w:p>
      <w:pPr>
        <w:spacing w:after="0"/>
        <w:ind w:left="0"/>
        <w:jc w:val="both"/>
      </w:pPr>
      <w:r>
        <w:rPr>
          <w:rFonts w:ascii="Times New Roman"/>
          <w:b w:val="false"/>
          <w:i w:val="false"/>
          <w:color w:val="000000"/>
          <w:sz w:val="28"/>
        </w:rPr>
        <w:t>
      машықтар мен құзыреттердің дамуына шолу;</w:t>
      </w:r>
    </w:p>
    <w:bookmarkEnd w:id="137"/>
    <w:bookmarkStart w:name="z144" w:id="138"/>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8"/>
    <w:bookmarkStart w:name="z145" w:id="139"/>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1-қосымша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w:t>
            </w:r>
          </w:p>
        </w:tc>
      </w:tr>
    </w:tbl>
    <w:bookmarkStart w:name="z151" w:id="140"/>
    <w:p>
      <w:pPr>
        <w:spacing w:after="0"/>
        <w:ind w:left="0"/>
        <w:jc w:val="both"/>
      </w:pPr>
      <w:r>
        <w:rPr>
          <w:rFonts w:ascii="Times New Roman"/>
          <w:b w:val="false"/>
          <w:i w:val="false"/>
          <w:color w:val="000000"/>
          <w:sz w:val="28"/>
        </w:rPr>
        <w:t>
      Құрылымдық бөлімше (мемлекеттік орган) басшысының жеке жұмыс жоспары</w:t>
      </w:r>
    </w:p>
    <w:bookmarkEnd w:id="140"/>
    <w:bookmarkStart w:name="z152" w:id="141"/>
    <w:p>
      <w:pPr>
        <w:spacing w:after="0"/>
        <w:ind w:left="0"/>
        <w:jc w:val="both"/>
      </w:pPr>
      <w:r>
        <w:rPr>
          <w:rFonts w:ascii="Times New Roman"/>
          <w:b w:val="false"/>
          <w:i w:val="false"/>
          <w:color w:val="000000"/>
          <w:sz w:val="28"/>
        </w:rPr>
        <w:t>
      ____________________________________ жыл (жеке жоспар құрылатын кезең)</w:t>
      </w:r>
    </w:p>
    <w:bookmarkEnd w:id="141"/>
    <w:bookmarkStart w:name="z153" w:id="142"/>
    <w:p>
      <w:pPr>
        <w:spacing w:after="0"/>
        <w:ind w:left="0"/>
        <w:jc w:val="both"/>
      </w:pPr>
      <w:r>
        <w:rPr>
          <w:rFonts w:ascii="Times New Roman"/>
          <w:b w:val="false"/>
          <w:i w:val="false"/>
          <w:color w:val="000000"/>
          <w:sz w:val="28"/>
        </w:rPr>
        <w:t>
      Қызметшінің тегі, аты, әкесінің аты (болған жағдайда): _______________________</w:t>
      </w:r>
    </w:p>
    <w:bookmarkEnd w:id="142"/>
    <w:bookmarkStart w:name="z154" w:id="143"/>
    <w:p>
      <w:pPr>
        <w:spacing w:after="0"/>
        <w:ind w:left="0"/>
        <w:jc w:val="both"/>
      </w:pPr>
      <w:r>
        <w:rPr>
          <w:rFonts w:ascii="Times New Roman"/>
          <w:b w:val="false"/>
          <w:i w:val="false"/>
          <w:color w:val="000000"/>
          <w:sz w:val="28"/>
        </w:rPr>
        <w:t>
      Қызметшінің лауазымы: _________________________________________________</w:t>
      </w:r>
    </w:p>
    <w:bookmarkEnd w:id="143"/>
    <w:bookmarkStart w:name="z155" w:id="144"/>
    <w:p>
      <w:pPr>
        <w:spacing w:after="0"/>
        <w:ind w:left="0"/>
        <w:jc w:val="both"/>
      </w:pPr>
      <w:r>
        <w:rPr>
          <w:rFonts w:ascii="Times New Roman"/>
          <w:b w:val="false"/>
          <w:i w:val="false"/>
          <w:color w:val="000000"/>
          <w:sz w:val="28"/>
        </w:rPr>
        <w:t>
      Қызметшінің құрылымдық бөлімшесінің атауы: ____________________________</w:t>
      </w:r>
    </w:p>
    <w:bookmarkEnd w:id="1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 w:id="145"/>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9" w:id="146"/>
    <w:p>
      <w:pPr>
        <w:spacing w:after="0"/>
        <w:ind w:left="0"/>
        <w:jc w:val="both"/>
      </w:pPr>
      <w:r>
        <w:rPr>
          <w:rFonts w:ascii="Times New Roman"/>
          <w:b w:val="false"/>
          <w:i w:val="false"/>
          <w:color w:val="000000"/>
          <w:sz w:val="28"/>
        </w:rPr>
        <w:t>
      НМИ бойынша бағалау парағы _________________________________________</w:t>
      </w:r>
    </w:p>
    <w:bookmarkEnd w:id="146"/>
    <w:bookmarkStart w:name="z160" w:id="147"/>
    <w:p>
      <w:pPr>
        <w:spacing w:after="0"/>
        <w:ind w:left="0"/>
        <w:jc w:val="both"/>
      </w:pPr>
      <w:r>
        <w:rPr>
          <w:rFonts w:ascii="Times New Roman"/>
          <w:b w:val="false"/>
          <w:i w:val="false"/>
          <w:color w:val="000000"/>
          <w:sz w:val="28"/>
        </w:rPr>
        <w:t>
                                                                 (бағаланатын адамның Т.А.Ә., лауазымы)</w:t>
      </w:r>
    </w:p>
    <w:bookmarkEnd w:id="147"/>
    <w:bookmarkStart w:name="z161" w:id="148"/>
    <w:p>
      <w:pPr>
        <w:spacing w:after="0"/>
        <w:ind w:left="0"/>
        <w:jc w:val="both"/>
      </w:pPr>
      <w:r>
        <w:rPr>
          <w:rFonts w:ascii="Times New Roman"/>
          <w:b w:val="false"/>
          <w:i w:val="false"/>
          <w:color w:val="000000"/>
          <w:sz w:val="28"/>
        </w:rPr>
        <w:t>
      _____________________________</w:t>
      </w:r>
    </w:p>
    <w:bookmarkEnd w:id="148"/>
    <w:bookmarkStart w:name="z162" w:id="149"/>
    <w:p>
      <w:pPr>
        <w:spacing w:after="0"/>
        <w:ind w:left="0"/>
        <w:jc w:val="both"/>
      </w:pPr>
      <w:r>
        <w:rPr>
          <w:rFonts w:ascii="Times New Roman"/>
          <w:b w:val="false"/>
          <w:i w:val="false"/>
          <w:color w:val="000000"/>
          <w:sz w:val="28"/>
        </w:rPr>
        <w:t>
             (бағаланатын   кезең)</w:t>
      </w:r>
    </w:p>
    <w:bookmarkEnd w:id="14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3" w:id="150"/>
    <w:p>
      <w:pPr>
        <w:spacing w:after="0"/>
        <w:ind w:left="0"/>
        <w:jc w:val="both"/>
      </w:pPr>
      <w:r>
        <w:rPr>
          <w:rFonts w:ascii="Times New Roman"/>
          <w:b w:val="false"/>
          <w:i w:val="false"/>
          <w:color w:val="000000"/>
          <w:sz w:val="28"/>
        </w:rPr>
        <w:t>
      Кестенің жалғасы</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 w:id="151"/>
    <w:p>
      <w:pPr>
        <w:spacing w:after="0"/>
        <w:ind w:left="0"/>
        <w:jc w:val="both"/>
      </w:pPr>
      <w:r>
        <w:rPr>
          <w:rFonts w:ascii="Times New Roman"/>
          <w:b w:val="false"/>
          <w:i w:val="false"/>
          <w:color w:val="000000"/>
          <w:sz w:val="28"/>
        </w:rPr>
        <w:t>
      Қорытынды бағалау _______________</w:t>
      </w:r>
    </w:p>
    <w:bookmarkEnd w:id="151"/>
    <w:bookmarkStart w:name="z165" w:id="152"/>
    <w:p>
      <w:pPr>
        <w:spacing w:after="0"/>
        <w:ind w:left="0"/>
        <w:jc w:val="both"/>
      </w:pPr>
      <w:r>
        <w:rPr>
          <w:rFonts w:ascii="Times New Roman"/>
          <w:b w:val="false"/>
          <w:i w:val="false"/>
          <w:color w:val="000000"/>
          <w:sz w:val="28"/>
        </w:rPr>
        <w:t>
      НМИ санына бөлінген НМИ бойынша бағалау сомасы</w:t>
      </w:r>
    </w:p>
    <w:bookmarkEnd w:id="152"/>
    <w:bookmarkStart w:name="z166" w:id="153"/>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53"/>
    <w:bookmarkStart w:name="z167" w:id="154"/>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5"/>
          <w:p>
            <w:pPr>
              <w:spacing w:after="20"/>
              <w:ind w:left="20"/>
              <w:jc w:val="both"/>
            </w:pPr>
            <w:r>
              <w:rPr>
                <w:rFonts w:ascii="Times New Roman"/>
                <w:b w:val="false"/>
                <w:i w:val="false"/>
                <w:color w:val="000000"/>
                <w:sz w:val="20"/>
              </w:rPr>
              <w:t>
Бағаланатын адам</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6"/>
          <w:p>
            <w:pPr>
              <w:spacing w:after="20"/>
              <w:ind w:left="20"/>
              <w:jc w:val="both"/>
            </w:pPr>
            <w:r>
              <w:rPr>
                <w:rFonts w:ascii="Times New Roman"/>
                <w:b w:val="false"/>
                <w:i w:val="false"/>
                <w:color w:val="000000"/>
                <w:sz w:val="20"/>
              </w:rPr>
              <w:t>
Бағалайтын адам</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8" w:id="157"/>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79" w:id="158"/>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2" w:id="159"/>
    <w:p>
      <w:pPr>
        <w:spacing w:after="0"/>
        <w:ind w:left="0"/>
        <w:jc w:val="both"/>
      </w:pPr>
      <w:r>
        <w:rPr>
          <w:rFonts w:ascii="Times New Roman"/>
          <w:b w:val="false"/>
          <w:i w:val="false"/>
          <w:color w:val="000000"/>
          <w:sz w:val="28"/>
        </w:rPr>
        <w:t>
      Саралау әдісі бойынша бағалау парағы</w:t>
      </w:r>
    </w:p>
    <w:bookmarkEnd w:id="159"/>
    <w:bookmarkStart w:name="z183" w:id="160"/>
    <w:p>
      <w:pPr>
        <w:spacing w:after="0"/>
        <w:ind w:left="0"/>
        <w:jc w:val="both"/>
      </w:pPr>
      <w:r>
        <w:rPr>
          <w:rFonts w:ascii="Times New Roman"/>
          <w:b w:val="false"/>
          <w:i w:val="false"/>
          <w:color w:val="000000"/>
          <w:sz w:val="28"/>
        </w:rPr>
        <w:t>
      Бағаланатын қызметшінің Т. А.Ә. ____________________________</w:t>
      </w:r>
    </w:p>
    <w:bookmarkEnd w:id="160"/>
    <w:bookmarkStart w:name="z184" w:id="161"/>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161"/>
    <w:bookmarkStart w:name="z185" w:id="162"/>
    <w:p>
      <w:pPr>
        <w:spacing w:after="0"/>
        <w:ind w:left="0"/>
        <w:jc w:val="both"/>
      </w:pPr>
      <w:r>
        <w:rPr>
          <w:rFonts w:ascii="Times New Roman"/>
          <w:b w:val="false"/>
          <w:i w:val="false"/>
          <w:color w:val="000000"/>
          <w:sz w:val="28"/>
        </w:rPr>
        <w:t>
      Т.А.Ә. __________________________</w:t>
      </w:r>
    </w:p>
    <w:bookmarkEnd w:id="162"/>
    <w:bookmarkStart w:name="z186" w:id="163"/>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63"/>
    <w:bookmarkStart w:name="z187" w:id="164"/>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64"/>
    <w:bookmarkStart w:name="z188" w:id="165"/>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9" w:id="166"/>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66"/>
    <w:bookmarkStart w:name="z190" w:id="167"/>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67"/>
    <w:bookmarkStart w:name="z191" w:id="168"/>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68"/>
    <w:bookmarkStart w:name="z192" w:id="169"/>
    <w:p>
      <w:pPr>
        <w:spacing w:after="0"/>
        <w:ind w:left="0"/>
        <w:jc w:val="both"/>
      </w:pPr>
      <w:r>
        <w:rPr>
          <w:rFonts w:ascii="Times New Roman"/>
          <w:b w:val="false"/>
          <w:i w:val="false"/>
          <w:color w:val="000000"/>
          <w:sz w:val="28"/>
        </w:rPr>
        <w:t>
      Қойылған бағаға негіздеме ___________________</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5" w:id="170"/>
    <w:p>
      <w:pPr>
        <w:spacing w:after="0"/>
        <w:ind w:left="0"/>
        <w:jc w:val="both"/>
      </w:pPr>
      <w:r>
        <w:rPr>
          <w:rFonts w:ascii="Times New Roman"/>
          <w:b w:val="false"/>
          <w:i w:val="false"/>
          <w:color w:val="000000"/>
          <w:sz w:val="28"/>
        </w:rPr>
        <w:t>
      Құрылымдық бөлімшелер басшыларының 360 әдісімен бағалау парағы Құрылымдық бөлімше  басшысының Т. А.Ә___________________   Құрметті респондент!</w:t>
      </w:r>
    </w:p>
    <w:bookmarkEnd w:id="170"/>
    <w:bookmarkStart w:name="z196" w:id="171"/>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71"/>
    <w:bookmarkStart w:name="z197" w:id="172"/>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72"/>
    <w:bookmarkStart w:name="z198" w:id="173"/>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73"/>
    <w:bookmarkStart w:name="z199" w:id="174"/>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74"/>
    <w:bookmarkStart w:name="z200" w:id="175"/>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75"/>
    <w:bookmarkStart w:name="z201" w:id="176"/>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2" w:id="177"/>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77"/>
    <w:bookmarkStart w:name="z203" w:id="178"/>
    <w:p>
      <w:pPr>
        <w:spacing w:after="0"/>
        <w:ind w:left="0"/>
        <w:jc w:val="both"/>
      </w:pPr>
      <w:r>
        <w:rPr>
          <w:rFonts w:ascii="Times New Roman"/>
          <w:b w:val="false"/>
          <w:i w:val="false"/>
          <w:color w:val="000000"/>
          <w:sz w:val="28"/>
        </w:rPr>
        <w:t>
      құзырет көрінбейді;</w:t>
      </w:r>
    </w:p>
    <w:bookmarkEnd w:id="178"/>
    <w:bookmarkStart w:name="z204" w:id="179"/>
    <w:p>
      <w:pPr>
        <w:spacing w:after="0"/>
        <w:ind w:left="0"/>
        <w:jc w:val="both"/>
      </w:pPr>
      <w:r>
        <w:rPr>
          <w:rFonts w:ascii="Times New Roman"/>
          <w:b w:val="false"/>
          <w:i w:val="false"/>
          <w:color w:val="000000"/>
          <w:sz w:val="28"/>
        </w:rPr>
        <w:t>
      құзырет сирек көрінеді;</w:t>
      </w:r>
    </w:p>
    <w:bookmarkEnd w:id="179"/>
    <w:bookmarkStart w:name="z205" w:id="180"/>
    <w:p>
      <w:pPr>
        <w:spacing w:after="0"/>
        <w:ind w:left="0"/>
        <w:jc w:val="both"/>
      </w:pPr>
      <w:r>
        <w:rPr>
          <w:rFonts w:ascii="Times New Roman"/>
          <w:b w:val="false"/>
          <w:i w:val="false"/>
          <w:color w:val="000000"/>
          <w:sz w:val="28"/>
        </w:rPr>
        <w:t>
      құзырет жағдайлардың жартысында көрінеді;</w:t>
      </w:r>
    </w:p>
    <w:bookmarkEnd w:id="180"/>
    <w:bookmarkStart w:name="z206" w:id="181"/>
    <w:p>
      <w:pPr>
        <w:spacing w:after="0"/>
        <w:ind w:left="0"/>
        <w:jc w:val="both"/>
      </w:pPr>
      <w:r>
        <w:rPr>
          <w:rFonts w:ascii="Times New Roman"/>
          <w:b w:val="false"/>
          <w:i w:val="false"/>
          <w:color w:val="000000"/>
          <w:sz w:val="28"/>
        </w:rPr>
        <w:t>
      құзырет көп жағдайда көрінеді;</w:t>
      </w:r>
    </w:p>
    <w:bookmarkEnd w:id="181"/>
    <w:bookmarkStart w:name="z207" w:id="182"/>
    <w:p>
      <w:pPr>
        <w:spacing w:after="0"/>
        <w:ind w:left="0"/>
        <w:jc w:val="both"/>
      </w:pPr>
      <w:r>
        <w:rPr>
          <w:rFonts w:ascii="Times New Roman"/>
          <w:b w:val="false"/>
          <w:i w:val="false"/>
          <w:color w:val="000000"/>
          <w:sz w:val="28"/>
        </w:rPr>
        <w:t>
      құзырет әрқашан көрінеді.</w:t>
      </w:r>
    </w:p>
    <w:bookmarkEnd w:id="182"/>
    <w:bookmarkStart w:name="z208" w:id="183"/>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6-қосымша</w:t>
            </w:r>
            <w:r>
              <w:br/>
            </w:r>
            <w:r>
              <w:rPr>
                <w:rFonts w:ascii="Times New Roman"/>
                <w:b w:val="false"/>
                <w:i w:val="false"/>
                <w:color w:val="000000"/>
                <w:sz w:val="20"/>
              </w:rPr>
              <w:t>Нысан</w:t>
            </w:r>
          </w:p>
        </w:tc>
      </w:tr>
    </w:tbl>
    <w:bookmarkStart w:name="z210" w:id="184"/>
    <w:p>
      <w:pPr>
        <w:spacing w:after="0"/>
        <w:ind w:left="0"/>
        <w:jc w:val="both"/>
      </w:pPr>
      <w:r>
        <w:rPr>
          <w:rFonts w:ascii="Times New Roman"/>
          <w:b w:val="false"/>
          <w:i w:val="false"/>
          <w:color w:val="000000"/>
          <w:sz w:val="28"/>
        </w:rPr>
        <w:t>
      "Б" корпусы қызметшілерін 360 әдісімен бағалау парағы Бағаланатын қызметкердің Т.А.Ә  ______________________________ Құрметті респондент!</w:t>
      </w:r>
    </w:p>
    <w:bookmarkEnd w:id="184"/>
    <w:bookmarkStart w:name="z211" w:id="185"/>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85"/>
    <w:bookmarkStart w:name="z212" w:id="186"/>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86"/>
    <w:bookmarkStart w:name="z213" w:id="187"/>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87"/>
    <w:bookmarkStart w:name="z214" w:id="188"/>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88"/>
    <w:bookmarkStart w:name="z215" w:id="189"/>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89"/>
    <w:bookmarkStart w:name="z216" w:id="190"/>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7" w:id="191"/>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91"/>
    <w:bookmarkStart w:name="z218" w:id="192"/>
    <w:p>
      <w:pPr>
        <w:spacing w:after="0"/>
        <w:ind w:left="0"/>
        <w:jc w:val="both"/>
      </w:pPr>
      <w:r>
        <w:rPr>
          <w:rFonts w:ascii="Times New Roman"/>
          <w:b w:val="false"/>
          <w:i w:val="false"/>
          <w:color w:val="000000"/>
          <w:sz w:val="28"/>
        </w:rPr>
        <w:t>
      құзырет көрінбейді;</w:t>
      </w:r>
    </w:p>
    <w:bookmarkEnd w:id="192"/>
    <w:bookmarkStart w:name="z219" w:id="193"/>
    <w:p>
      <w:pPr>
        <w:spacing w:after="0"/>
        <w:ind w:left="0"/>
        <w:jc w:val="both"/>
      </w:pPr>
      <w:r>
        <w:rPr>
          <w:rFonts w:ascii="Times New Roman"/>
          <w:b w:val="false"/>
          <w:i w:val="false"/>
          <w:color w:val="000000"/>
          <w:sz w:val="28"/>
        </w:rPr>
        <w:t>
      құзырет сирек көрінеді;</w:t>
      </w:r>
    </w:p>
    <w:bookmarkEnd w:id="193"/>
    <w:bookmarkStart w:name="z220" w:id="194"/>
    <w:p>
      <w:pPr>
        <w:spacing w:after="0"/>
        <w:ind w:left="0"/>
        <w:jc w:val="both"/>
      </w:pPr>
      <w:r>
        <w:rPr>
          <w:rFonts w:ascii="Times New Roman"/>
          <w:b w:val="false"/>
          <w:i w:val="false"/>
          <w:color w:val="000000"/>
          <w:sz w:val="28"/>
        </w:rPr>
        <w:t>
      құзырет жағдайлардың жартысында көрінеді;</w:t>
      </w:r>
    </w:p>
    <w:bookmarkEnd w:id="194"/>
    <w:bookmarkStart w:name="z221" w:id="195"/>
    <w:p>
      <w:pPr>
        <w:spacing w:after="0"/>
        <w:ind w:left="0"/>
        <w:jc w:val="both"/>
      </w:pPr>
      <w:r>
        <w:rPr>
          <w:rFonts w:ascii="Times New Roman"/>
          <w:b w:val="false"/>
          <w:i w:val="false"/>
          <w:color w:val="000000"/>
          <w:sz w:val="28"/>
        </w:rPr>
        <w:t>
      құзырет көп жағдайда көрінеді;</w:t>
      </w:r>
    </w:p>
    <w:bookmarkEnd w:id="195"/>
    <w:bookmarkStart w:name="z222" w:id="196"/>
    <w:p>
      <w:pPr>
        <w:spacing w:after="0"/>
        <w:ind w:left="0"/>
        <w:jc w:val="both"/>
      </w:pPr>
      <w:r>
        <w:rPr>
          <w:rFonts w:ascii="Times New Roman"/>
          <w:b w:val="false"/>
          <w:i w:val="false"/>
          <w:color w:val="000000"/>
          <w:sz w:val="28"/>
        </w:rPr>
        <w:t>
      құзырет әрқашан көрінеді.</w:t>
      </w:r>
    </w:p>
    <w:bookmarkEnd w:id="196"/>
    <w:bookmarkStart w:name="z223" w:id="197"/>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6" w:id="198"/>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198"/>
    <w:bookmarkStart w:name="z227" w:id="199"/>
    <w:p>
      <w:pPr>
        <w:spacing w:after="0"/>
        <w:ind w:left="0"/>
        <w:jc w:val="both"/>
      </w:pPr>
      <w:r>
        <w:rPr>
          <w:rFonts w:ascii="Times New Roman"/>
          <w:b w:val="false"/>
          <w:i w:val="false"/>
          <w:color w:val="000000"/>
          <w:sz w:val="28"/>
        </w:rPr>
        <w:t>
      Құрылымдық бөлімше басшысының Т. А.Ә. _________________</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28" w:id="200"/>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00"/>
    <w:bookmarkStart w:name="z229" w:id="201"/>
    <w:p>
      <w:pPr>
        <w:spacing w:after="0"/>
        <w:ind w:left="0"/>
        <w:jc w:val="both"/>
      </w:pPr>
      <w:r>
        <w:rPr>
          <w:rFonts w:ascii="Times New Roman"/>
          <w:b w:val="false"/>
          <w:i w:val="false"/>
          <w:color w:val="000000"/>
          <w:sz w:val="28"/>
        </w:rPr>
        <w:t>
      Бағалау нәтижесі: _______________________________</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үлгілік әдістемесіне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2" w:id="202"/>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202"/>
    <w:bookmarkStart w:name="z233" w:id="203"/>
    <w:p>
      <w:pPr>
        <w:spacing w:after="0"/>
        <w:ind w:left="0"/>
        <w:jc w:val="both"/>
      </w:pPr>
      <w:r>
        <w:rPr>
          <w:rFonts w:ascii="Times New Roman"/>
          <w:b w:val="false"/>
          <w:i w:val="false"/>
          <w:color w:val="000000"/>
          <w:sz w:val="28"/>
        </w:rPr>
        <w:t>
      Бағаланатын қызметшінің Т. А.Ә.__________________________</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34" w:id="204"/>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04"/>
    <w:bookmarkStart w:name="z235" w:id="205"/>
    <w:p>
      <w:pPr>
        <w:spacing w:after="0"/>
        <w:ind w:left="0"/>
        <w:jc w:val="both"/>
      </w:pPr>
      <w:r>
        <w:rPr>
          <w:rFonts w:ascii="Times New Roman"/>
          <w:b w:val="false"/>
          <w:i w:val="false"/>
          <w:color w:val="000000"/>
          <w:sz w:val="28"/>
        </w:rPr>
        <w:t>
      Бағалау нәтижесі: ______________________________</w:t>
      </w:r>
    </w:p>
    <w:bookmarkEnd w:id="2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