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aabe" w14:textId="96ea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29 наурыздағы № 160/20-VIII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 166 бұйрығымен бекітілген Кондоминиум объектісін басқаруға және кондоминиум объектісінің ортақ мүлкін күтіп-ұстауға арналған шығыстардың ең аз мөлшерін </w:t>
      </w:r>
      <w:r>
        <w:rPr>
          <w:rFonts w:ascii="Times New Roman"/>
          <w:b w:val="false"/>
          <w:i w:val="false"/>
          <w:color w:val="000000"/>
          <w:sz w:val="28"/>
        </w:rPr>
        <w:t>есептеу 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2024 жылға арналған кондоминиум объектісін басқаруға және кондоминиум объектісінің ортақ мүлкін күтіп-ұстауға арналған шығыстардың ең төменгі мөлшері 1 шаршы метр үшін 57 теңге сомасында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