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801d" w14:textId="f0a8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2024-2026 жылдарға арналған бюджеті туралы" Астана қаласы мәслихатының 2023 жылғы 14 желтоқсандағы № 113/15-VIII шешіміне өзгерістер енгізу туралы</w:t>
      </w:r>
    </w:p>
    <w:p>
      <w:pPr>
        <w:spacing w:after="0"/>
        <w:ind w:left="0"/>
        <w:jc w:val="both"/>
      </w:pPr>
      <w:r>
        <w:rPr>
          <w:rFonts w:ascii="Times New Roman"/>
          <w:b w:val="false"/>
          <w:i w:val="false"/>
          <w:color w:val="000000"/>
          <w:sz w:val="28"/>
        </w:rPr>
        <w:t>Астана қаласы мәслихатының 2024 жылғы 6 мамырдағы № 175/21-VIII шешімі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1" w:id="0"/>
    <w:p>
      <w:pPr>
        <w:spacing w:after="0"/>
        <w:ind w:left="0"/>
        <w:jc w:val="both"/>
      </w:pPr>
      <w:r>
        <w:rPr>
          <w:rFonts w:ascii="Times New Roman"/>
          <w:b w:val="false"/>
          <w:i w:val="false"/>
          <w:color w:val="000000"/>
          <w:sz w:val="28"/>
        </w:rPr>
        <w:t>
      Астана қаласының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 мәслихатының "Астана қаласының 2024-2026 жылдарға арналған бюджеті туралы" 2023 жылғы 14 желтоқсандағы № 113/15-VIII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бекiтiлсiн:</w:t>
      </w:r>
    </w:p>
    <w:bookmarkStart w:name="z5" w:id="1"/>
    <w:p>
      <w:pPr>
        <w:spacing w:after="0"/>
        <w:ind w:left="0"/>
        <w:jc w:val="both"/>
      </w:pPr>
      <w:r>
        <w:rPr>
          <w:rFonts w:ascii="Times New Roman"/>
          <w:b w:val="false"/>
          <w:i w:val="false"/>
          <w:color w:val="000000"/>
          <w:sz w:val="28"/>
        </w:rPr>
        <w:t>
      1) кiрiстер – 1 105 655 341 мың теңге, оның iшiнде:</w:t>
      </w:r>
    </w:p>
    <w:bookmarkEnd w:id="1"/>
    <w:p>
      <w:pPr>
        <w:spacing w:after="0"/>
        <w:ind w:left="0"/>
        <w:jc w:val="both"/>
      </w:pPr>
      <w:r>
        <w:rPr>
          <w:rFonts w:ascii="Times New Roman"/>
          <w:b w:val="false"/>
          <w:i w:val="false"/>
          <w:color w:val="000000"/>
          <w:sz w:val="28"/>
        </w:rPr>
        <w:t>
      салықтық түсiмдер бойынша – 843 140 892 мың теңге;</w:t>
      </w:r>
    </w:p>
    <w:p>
      <w:pPr>
        <w:spacing w:after="0"/>
        <w:ind w:left="0"/>
        <w:jc w:val="both"/>
      </w:pPr>
      <w:r>
        <w:rPr>
          <w:rFonts w:ascii="Times New Roman"/>
          <w:b w:val="false"/>
          <w:i w:val="false"/>
          <w:color w:val="000000"/>
          <w:sz w:val="28"/>
        </w:rPr>
        <w:t>
      салықтық емес түсiмдер бойынша – 8 167 606 мың теңге;</w:t>
      </w:r>
    </w:p>
    <w:p>
      <w:pPr>
        <w:spacing w:after="0"/>
        <w:ind w:left="0"/>
        <w:jc w:val="both"/>
      </w:pPr>
      <w:r>
        <w:rPr>
          <w:rFonts w:ascii="Times New Roman"/>
          <w:b w:val="false"/>
          <w:i w:val="false"/>
          <w:color w:val="000000"/>
          <w:sz w:val="28"/>
        </w:rPr>
        <w:t>
      негiзгi капиталды сатудан түсетiн түсiмдер бойынша – 11 028 000 мың теңге;</w:t>
      </w:r>
    </w:p>
    <w:p>
      <w:pPr>
        <w:spacing w:after="0"/>
        <w:ind w:left="0"/>
        <w:jc w:val="both"/>
      </w:pPr>
      <w:r>
        <w:rPr>
          <w:rFonts w:ascii="Times New Roman"/>
          <w:b w:val="false"/>
          <w:i w:val="false"/>
          <w:color w:val="000000"/>
          <w:sz w:val="28"/>
        </w:rPr>
        <w:t>
      трансферттер түсімдері бойынша – 243 318 843 мың теңге;</w:t>
      </w:r>
    </w:p>
    <w:bookmarkStart w:name="z6" w:id="2"/>
    <w:p>
      <w:pPr>
        <w:spacing w:after="0"/>
        <w:ind w:left="0"/>
        <w:jc w:val="both"/>
      </w:pPr>
      <w:r>
        <w:rPr>
          <w:rFonts w:ascii="Times New Roman"/>
          <w:b w:val="false"/>
          <w:i w:val="false"/>
          <w:color w:val="000000"/>
          <w:sz w:val="28"/>
        </w:rPr>
        <w:t>
      2) шығындар – 1 071 721 910,1 мың теңге;</w:t>
      </w:r>
    </w:p>
    <w:bookmarkEnd w:id="2"/>
    <w:bookmarkStart w:name="z7" w:id="3"/>
    <w:p>
      <w:pPr>
        <w:spacing w:after="0"/>
        <w:ind w:left="0"/>
        <w:jc w:val="both"/>
      </w:pPr>
      <w:r>
        <w:rPr>
          <w:rFonts w:ascii="Times New Roman"/>
          <w:b w:val="false"/>
          <w:i w:val="false"/>
          <w:color w:val="000000"/>
          <w:sz w:val="28"/>
        </w:rPr>
        <w:t>
      3) таза бюджеттiк кредиттеу – 3 704 040 мың теңге, оның iшiнде:</w:t>
      </w:r>
    </w:p>
    <w:bookmarkEnd w:id="3"/>
    <w:p>
      <w:pPr>
        <w:spacing w:after="0"/>
        <w:ind w:left="0"/>
        <w:jc w:val="both"/>
      </w:pPr>
      <w:r>
        <w:rPr>
          <w:rFonts w:ascii="Times New Roman"/>
          <w:b w:val="false"/>
          <w:i w:val="false"/>
          <w:color w:val="000000"/>
          <w:sz w:val="28"/>
        </w:rPr>
        <w:t>
      бюджеттік кредиттер – 4 730 000 мың теңге;</w:t>
      </w:r>
    </w:p>
    <w:p>
      <w:pPr>
        <w:spacing w:after="0"/>
        <w:ind w:left="0"/>
        <w:jc w:val="both"/>
      </w:pPr>
      <w:r>
        <w:rPr>
          <w:rFonts w:ascii="Times New Roman"/>
          <w:b w:val="false"/>
          <w:i w:val="false"/>
          <w:color w:val="000000"/>
          <w:sz w:val="28"/>
        </w:rPr>
        <w:t>
      бюджеттік кредиттерді өтеу – 1 025 960 мың теңге;</w:t>
      </w:r>
    </w:p>
    <w:bookmarkStart w:name="z8" w:id="4"/>
    <w:p>
      <w:pPr>
        <w:spacing w:after="0"/>
        <w:ind w:left="0"/>
        <w:jc w:val="both"/>
      </w:pPr>
      <w:r>
        <w:rPr>
          <w:rFonts w:ascii="Times New Roman"/>
          <w:b w:val="false"/>
          <w:i w:val="false"/>
          <w:color w:val="000000"/>
          <w:sz w:val="28"/>
        </w:rPr>
        <w:t>
      4) қаржы активтерiмен операциялар бойынша сальдо – 44 440 398 мың теңге, оның iшiнде:</w:t>
      </w:r>
    </w:p>
    <w:bookmarkEnd w:id="4"/>
    <w:p>
      <w:pPr>
        <w:spacing w:after="0"/>
        <w:ind w:left="0"/>
        <w:jc w:val="both"/>
      </w:pPr>
      <w:r>
        <w:rPr>
          <w:rFonts w:ascii="Times New Roman"/>
          <w:b w:val="false"/>
          <w:i w:val="false"/>
          <w:color w:val="000000"/>
          <w:sz w:val="28"/>
        </w:rPr>
        <w:t>
      қаржы активтерiн сатып алу – 44 440 398 мың теңге;</w:t>
      </w:r>
    </w:p>
    <w:bookmarkStart w:name="z9" w:id="5"/>
    <w:p>
      <w:pPr>
        <w:spacing w:after="0"/>
        <w:ind w:left="0"/>
        <w:jc w:val="both"/>
      </w:pPr>
      <w:r>
        <w:rPr>
          <w:rFonts w:ascii="Times New Roman"/>
          <w:b w:val="false"/>
          <w:i w:val="false"/>
          <w:color w:val="000000"/>
          <w:sz w:val="28"/>
        </w:rPr>
        <w:t xml:space="preserve">
      5) бюджет тапшылығы (профициті) – (-14 211 007,1) мың теңге; </w:t>
      </w:r>
    </w:p>
    <w:bookmarkEnd w:id="5"/>
    <w:bookmarkStart w:name="z10" w:id="6"/>
    <w:p>
      <w:pPr>
        <w:spacing w:after="0"/>
        <w:ind w:left="0"/>
        <w:jc w:val="both"/>
      </w:pPr>
      <w:r>
        <w:rPr>
          <w:rFonts w:ascii="Times New Roman"/>
          <w:b w:val="false"/>
          <w:i w:val="false"/>
          <w:color w:val="000000"/>
          <w:sz w:val="28"/>
        </w:rPr>
        <w:t>
      6) бюджет тапшылығын қаржыландыру (профицитін пайдалану) – 14 211 007,1 мың теңге;</w:t>
      </w:r>
    </w:p>
    <w:bookmarkEnd w:id="6"/>
    <w:bookmarkStart w:name="z11" w:id="7"/>
    <w:p>
      <w:pPr>
        <w:spacing w:after="0"/>
        <w:ind w:left="0"/>
        <w:jc w:val="both"/>
      </w:pPr>
      <w:r>
        <w:rPr>
          <w:rFonts w:ascii="Times New Roman"/>
          <w:b w:val="false"/>
          <w:i w:val="false"/>
          <w:color w:val="000000"/>
          <w:sz w:val="28"/>
        </w:rPr>
        <w:t>
      7) қарыздар түсімдері – 32 340 818 мың теңге;</w:t>
      </w:r>
    </w:p>
    <w:bookmarkEnd w:id="7"/>
    <w:bookmarkStart w:name="z12" w:id="8"/>
    <w:p>
      <w:pPr>
        <w:spacing w:after="0"/>
        <w:ind w:left="0"/>
        <w:jc w:val="both"/>
      </w:pPr>
      <w:r>
        <w:rPr>
          <w:rFonts w:ascii="Times New Roman"/>
          <w:b w:val="false"/>
          <w:i w:val="false"/>
          <w:color w:val="000000"/>
          <w:sz w:val="28"/>
        </w:rPr>
        <w:t xml:space="preserve">
      8) қарыздарды өтеу – (-44 362 850) мың теңге; </w:t>
      </w:r>
    </w:p>
    <w:bookmarkEnd w:id="8"/>
    <w:bookmarkStart w:name="z13" w:id="9"/>
    <w:p>
      <w:pPr>
        <w:spacing w:after="0"/>
        <w:ind w:left="0"/>
        <w:jc w:val="both"/>
      </w:pPr>
      <w:r>
        <w:rPr>
          <w:rFonts w:ascii="Times New Roman"/>
          <w:b w:val="false"/>
          <w:i w:val="false"/>
          <w:color w:val="000000"/>
          <w:sz w:val="28"/>
        </w:rPr>
        <w:t>
      9) бюджет қаражатының пайдаланылатын қалдықтары – 26 233 039,1 мың теңге.";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Start w:name="z15" w:id="10"/>
    <w:p>
      <w:pPr>
        <w:spacing w:after="0"/>
        <w:ind w:left="0"/>
        <w:jc w:val="both"/>
      </w:pPr>
      <w:r>
        <w:rPr>
          <w:rFonts w:ascii="Times New Roman"/>
          <w:b w:val="false"/>
          <w:i w:val="false"/>
          <w:color w:val="000000"/>
          <w:sz w:val="28"/>
        </w:rPr>
        <w:t xml:space="preserve">
      "4. Астана қаласының жергілікті атқарушы органының 2024 жылға арналған резерві 10 738 000 мың теңге сомасында бекітілсін.".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Start w:name="z17" w:id="11"/>
    <w:p>
      <w:pPr>
        <w:spacing w:after="0"/>
        <w:ind w:left="0"/>
        <w:jc w:val="both"/>
      </w:pPr>
      <w:r>
        <w:rPr>
          <w:rFonts w:ascii="Times New Roman"/>
          <w:b w:val="false"/>
          <w:i w:val="false"/>
          <w:color w:val="000000"/>
          <w:sz w:val="28"/>
        </w:rPr>
        <w:t xml:space="preserve">
      2. Осы шешім 2024 жылдың 1 қаңтарынан бастап қолданысқа енгізіледі.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6 мамырдағы</w:t>
            </w:r>
            <w:r>
              <w:br/>
            </w:r>
            <w:r>
              <w:rPr>
                <w:rFonts w:ascii="Times New Roman"/>
                <w:b w:val="false"/>
                <w:i w:val="false"/>
                <w:color w:val="000000"/>
                <w:sz w:val="20"/>
              </w:rPr>
              <w:t>№ 175/21-VIII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1-қосымша</w:t>
            </w:r>
          </w:p>
        </w:tc>
      </w:tr>
    </w:tbl>
    <w:bookmarkStart w:name="z19" w:id="12"/>
    <w:p>
      <w:pPr>
        <w:spacing w:after="0"/>
        <w:ind w:left="0"/>
        <w:jc w:val="left"/>
      </w:pPr>
      <w:r>
        <w:rPr>
          <w:rFonts w:ascii="Times New Roman"/>
          <w:b/>
          <w:i w:val="false"/>
          <w:color w:val="000000"/>
        </w:rPr>
        <w:t xml:space="preserve"> Астана қаласының 2024 жылға арналған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1 105 655 341,0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843 140 892,0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580 193 741,0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289 650 226,0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290 543 515,0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187 824 777,0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187 824 777,0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50 728 938,0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10 993 175,0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243 318 843,0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243 318 843,0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243 318 843,0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1 071 721 910,1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31 361 580,0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19 384 743,0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13 762 543,0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және аумақтық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және аумақтық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26 998 077,0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24 026 813,0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365 440 043,0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222 249 916,0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38 484 625,0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19 672 452,0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45 424 909,0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83 974 394,0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128 166 526,0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125 887 674,0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14 054 234,0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14 054 234,0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20 153 269,0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18 067 810,0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44 078 367,0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42 692 376,0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247 836 992,8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103 077 023,0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47 976 800,0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49 053 765,0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14 860 113,0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72 019 747,8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11 102 227,5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11 183 883,3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48 684 748,0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15 894 654,0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сәулеттік келбетін беруге бағытталған көппәтерлі тұрғын үйлердің қасбеттерін, шатырларын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41 985 455,0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коммуналдық шаруашылық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24 986 624,0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41 209 767,0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18 116 649,0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мәселелері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12 354 844,0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54 169 479,0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5 286 026,0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сәйкестендіруді жүргізуге арналған ветеринариялық мақсаттағы бұйымдар мен атрибуттарды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сәулеттік-көркемдік келбетін сақтау бойынша қызметті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90 619 653,0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90 519 653,0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37 050 734,0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41 577 833,0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76 480 882,3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76 480 882,3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74 680 101,0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1 489 935,5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30 117 704,0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30 117 704,0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30 117 704,0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-14 211 007,1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14 211 007,1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32 340 818,0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32 340 818,0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29 960 818,0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-44 362 850,0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-32 167 656,0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26 233 039,1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6 мамырдағы</w:t>
            </w:r>
            <w:r>
              <w:br/>
            </w:r>
            <w:r>
              <w:rPr>
                <w:rFonts w:ascii="Times New Roman"/>
                <w:b w:val="false"/>
                <w:i w:val="false"/>
                <w:color w:val="000000"/>
                <w:sz w:val="20"/>
              </w:rPr>
              <w:t>№ 175/21-VIII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4-қосымша</w:t>
            </w:r>
          </w:p>
        </w:tc>
      </w:tr>
    </w:tbl>
    <w:bookmarkStart w:name="z21" w:id="13"/>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бөлумен, Астана қаласының 2024 жылға арналған бюджетінің бюджеттік даму бағдарламаларының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6 мамырдағы</w:t>
            </w:r>
            <w:r>
              <w:br/>
            </w:r>
            <w:r>
              <w:rPr>
                <w:rFonts w:ascii="Times New Roman"/>
                <w:b w:val="false"/>
                <w:i w:val="false"/>
                <w:color w:val="000000"/>
                <w:sz w:val="20"/>
              </w:rPr>
              <w:t>№ 175/21-VIII шешіміне</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6-қосымша</w:t>
            </w:r>
          </w:p>
        </w:tc>
      </w:tr>
    </w:tbl>
    <w:bookmarkStart w:name="z23" w:id="14"/>
    <w:p>
      <w:pPr>
        <w:spacing w:after="0"/>
        <w:ind w:left="0"/>
        <w:jc w:val="left"/>
      </w:pPr>
      <w:r>
        <w:rPr>
          <w:rFonts w:ascii="Times New Roman"/>
          <w:b/>
          <w:i w:val="false"/>
          <w:color w:val="000000"/>
        </w:rPr>
        <w:t xml:space="preserve"> 2024 жылға арналған Астана қаласының "Алматы" ауданының бюджеттік бағдарламаларының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23 385 536,0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6 мамырдағы</w:t>
            </w:r>
            <w:r>
              <w:br/>
            </w:r>
            <w:r>
              <w:rPr>
                <w:rFonts w:ascii="Times New Roman"/>
                <w:b w:val="false"/>
                <w:i w:val="false"/>
                <w:color w:val="000000"/>
                <w:sz w:val="20"/>
              </w:rPr>
              <w:t>№ 175/21-VIII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 VIII шешіміне</w:t>
            </w:r>
            <w:r>
              <w:br/>
            </w:r>
            <w:r>
              <w:rPr>
                <w:rFonts w:ascii="Times New Roman"/>
                <w:b w:val="false"/>
                <w:i w:val="false"/>
                <w:color w:val="000000"/>
                <w:sz w:val="20"/>
              </w:rPr>
              <w:t>9-қосымша</w:t>
            </w:r>
          </w:p>
        </w:tc>
      </w:tr>
    </w:tbl>
    <w:bookmarkStart w:name="z25" w:id="15"/>
    <w:p>
      <w:pPr>
        <w:spacing w:after="0"/>
        <w:ind w:left="0"/>
        <w:jc w:val="left"/>
      </w:pPr>
      <w:r>
        <w:rPr>
          <w:rFonts w:ascii="Times New Roman"/>
          <w:b/>
          <w:i w:val="false"/>
          <w:color w:val="000000"/>
        </w:rPr>
        <w:t xml:space="preserve"> 2024 жылға арналған Астана қаласының "Байқоңыр" ауданының бюджеттік бағдарламаларының тізімі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17 046 720,0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6 мамырдағы</w:t>
            </w:r>
            <w:r>
              <w:br/>
            </w:r>
            <w:r>
              <w:rPr>
                <w:rFonts w:ascii="Times New Roman"/>
                <w:b w:val="false"/>
                <w:i w:val="false"/>
                <w:color w:val="000000"/>
                <w:sz w:val="20"/>
              </w:rPr>
              <w:t>№ 175/21-VIII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 VIII шешіміне</w:t>
            </w:r>
            <w:r>
              <w:br/>
            </w:r>
            <w:r>
              <w:rPr>
                <w:rFonts w:ascii="Times New Roman"/>
                <w:b w:val="false"/>
                <w:i w:val="false"/>
                <w:color w:val="000000"/>
                <w:sz w:val="20"/>
              </w:rPr>
              <w:t>12-қосымша</w:t>
            </w:r>
          </w:p>
        </w:tc>
      </w:tr>
    </w:tbl>
    <w:bookmarkStart w:name="z27" w:id="16"/>
    <w:p>
      <w:pPr>
        <w:spacing w:after="0"/>
        <w:ind w:left="0"/>
        <w:jc w:val="left"/>
      </w:pPr>
      <w:r>
        <w:rPr>
          <w:rFonts w:ascii="Times New Roman"/>
          <w:b/>
          <w:i w:val="false"/>
          <w:color w:val="000000"/>
        </w:rPr>
        <w:t xml:space="preserve"> 2024 жылға арналған Астана қаласының "Есіл" ауданының бюджеттік бағдарламаларының тізімі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24 287 374,0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24 287 374,0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13 573 416,0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24 754 103,0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6 мамырдағы</w:t>
            </w:r>
            <w:r>
              <w:br/>
            </w:r>
            <w:r>
              <w:rPr>
                <w:rFonts w:ascii="Times New Roman"/>
                <w:b w:val="false"/>
                <w:i w:val="false"/>
                <w:color w:val="000000"/>
                <w:sz w:val="20"/>
              </w:rPr>
              <w:t>№ 175/21-VIII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15-қосымша</w:t>
            </w:r>
          </w:p>
        </w:tc>
      </w:tr>
    </w:tbl>
    <w:bookmarkStart w:name="z29" w:id="17"/>
    <w:p>
      <w:pPr>
        <w:spacing w:after="0"/>
        <w:ind w:left="0"/>
        <w:jc w:val="left"/>
      </w:pPr>
      <w:r>
        <w:rPr>
          <w:rFonts w:ascii="Times New Roman"/>
          <w:b/>
          <w:i w:val="false"/>
          <w:color w:val="000000"/>
        </w:rPr>
        <w:t xml:space="preserve"> 2024 жылға арналған Астана қаласының "Нұра" ауданының бюджеттік бағдарламаларының тізімі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21 109 223,0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21 109 223,0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11 332 123,0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21 572 445,0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6 мамырдағы</w:t>
            </w:r>
            <w:r>
              <w:br/>
            </w:r>
            <w:r>
              <w:rPr>
                <w:rFonts w:ascii="Times New Roman"/>
                <w:b w:val="false"/>
                <w:i w:val="false"/>
                <w:color w:val="000000"/>
                <w:sz w:val="20"/>
              </w:rPr>
              <w:t>№ 175/21-VIII шешіміне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18-қосымша</w:t>
            </w:r>
          </w:p>
        </w:tc>
      </w:tr>
    </w:tbl>
    <w:bookmarkStart w:name="z31" w:id="18"/>
    <w:p>
      <w:pPr>
        <w:spacing w:after="0"/>
        <w:ind w:left="0"/>
        <w:jc w:val="left"/>
      </w:pPr>
      <w:r>
        <w:rPr>
          <w:rFonts w:ascii="Times New Roman"/>
          <w:b/>
          <w:i w:val="false"/>
          <w:color w:val="000000"/>
        </w:rPr>
        <w:t xml:space="preserve"> 2024 жылға арналған Астана қаласының "Сарыарқа" ауданының бюджеттік бағдарламаларының тізімі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18 278 926,0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18 278 926,0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18 860 180,0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