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fb44c" w14:textId="f8fb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w:t>
      </w:r>
    </w:p>
    <w:p>
      <w:pPr>
        <w:spacing w:after="0"/>
        <w:ind w:left="0"/>
        <w:jc w:val="both"/>
      </w:pPr>
      <w:r>
        <w:rPr>
          <w:rFonts w:ascii="Times New Roman"/>
          <w:b w:val="false"/>
          <w:i w:val="false"/>
          <w:color w:val="000000"/>
          <w:sz w:val="28"/>
        </w:rPr>
        <w:t>Астана қаласы мәслихатының 2024 жылғы 25 қыркүйектегі № 221/27-VIII шешімі</w:t>
      </w:r>
    </w:p>
    <w:p>
      <w:pPr>
        <w:spacing w:after="0"/>
        <w:ind w:left="0"/>
        <w:jc w:val="left"/>
      </w:pP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12-бабы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Астана қаласының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шешімнің қосымшасына сәйкес Астана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 оның ішінде дәрілік заттар, арнайы емдік өнімдер, медициналық бұйымдар </w:t>
      </w:r>
      <w:r>
        <w:rPr>
          <w:rFonts w:ascii="Times New Roman"/>
          <w:b w:val="false"/>
          <w:i w:val="false"/>
          <w:color w:val="000000"/>
          <w:sz w:val="28"/>
        </w:rPr>
        <w:t>қосымша</w:t>
      </w:r>
      <w:r>
        <w:rPr>
          <w:rFonts w:ascii="Times New Roman"/>
          <w:b w:val="false"/>
          <w:i w:val="false"/>
          <w:color w:val="000000"/>
          <w:sz w:val="28"/>
        </w:rPr>
        <w:t xml:space="preserve"> тегін берілсін.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"Астана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беру туралы" Астана қаласы мәслихатының 2024 жылғы 29 наурыздағы № 162/20-VIII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Start w:name="z4" w:id="0"/>
    <w:p>
      <w:pPr>
        <w:spacing w:after="0"/>
        <w:ind w:left="0"/>
        <w:jc w:val="both"/>
      </w:pPr>
      <w:r>
        <w:rPr>
          <w:rFonts w:ascii="Times New Roman"/>
          <w:b w:val="false"/>
          <w:i w:val="false"/>
          <w:color w:val="000000"/>
          <w:sz w:val="28"/>
        </w:rPr>
        <w:t>
      3. Осы шешiм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25 қыркүйектегі</w:t>
            </w:r>
            <w:r>
              <w:br/>
            </w:r>
            <w:r>
              <w:rPr>
                <w:rFonts w:ascii="Times New Roman"/>
                <w:b w:val="false"/>
                <w:i w:val="false"/>
                <w:color w:val="000000"/>
                <w:sz w:val="20"/>
              </w:rPr>
              <w:t>221/27-VIII шешіміне</w:t>
            </w:r>
            <w:r>
              <w:br/>
            </w:r>
            <w:r>
              <w:rPr>
                <w:rFonts w:ascii="Times New Roman"/>
                <w:b w:val="false"/>
                <w:i w:val="false"/>
                <w:color w:val="000000"/>
                <w:sz w:val="20"/>
              </w:rPr>
              <w:t>қосымша</w:t>
            </w:r>
          </w:p>
        </w:tc>
      </w:tr>
    </w:tbl>
    <w:bookmarkStart w:name="z6" w:id="1"/>
    <w:p>
      <w:pPr>
        <w:spacing w:after="0"/>
        <w:ind w:left="0"/>
        <w:jc w:val="left"/>
      </w:pPr>
      <w:r>
        <w:rPr>
          <w:rFonts w:ascii="Times New Roman"/>
          <w:b/>
          <w:i w:val="false"/>
          <w:color w:val="000000"/>
        </w:rPr>
        <w:t xml:space="preserve"> Астана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өнімдердің, медициналық бұйымдарды қосымша тегін беру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 көрсеткіші (дәрежесі, сатысы, ағым ауырлығы)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(шығару нысаны), медициналық бұйымдардың, мамандандырылған емдік өнімдердің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кепілдендірілген көлемі шеңберіндегі дәрілік заттар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емдеуге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 инфузия үшін концентрат дайындауға арналған ұнтақ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көтералмау-шылық жағдайында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Пульмозим (Дорназа-альфа), ингаляцияға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ақауы кезіндегі басқа екіншілікті өкпе гипертензиясы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 ингаляцияға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өкпе гипертензиясы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емдеуге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 қабықпен қапталған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 қабықпен қапталған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Диазоксид, капсула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медуллярлық ісігі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және ауырлық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Вандетаниб, таблетка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Кабозатениб,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Шорбуындаушы спондилит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 инъекцияға арналған ұнтақ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идиопатиялық артрит, жүйелік нұсқасы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Диспансерлік есепте тұрған 18 жасқа дейінгі балалар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инъекция дайындау үшін ерітінді жасауға арналған концентрат,</w:t>
            </w:r>
          </w:p>
          <w:p>
            <w:pPr>
              <w:spacing w:after="20"/>
              <w:ind w:left="20"/>
              <w:jc w:val="both"/>
            </w:pPr>
            <w:r>
              <w:rPr>
                <w:rFonts w:ascii="Times New Roman"/>
                <w:b w:val="false"/>
                <w:i w:val="false"/>
                <w:color w:val="000000"/>
                <w:sz w:val="20"/>
              </w:rPr>
              <w:t>
тері астына инъекцияға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 инъекцияға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Тофацитиниб, таблетка, суспензия,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Анакинра, тері астына енгізуге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 тері астына енгізуге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 таблетка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жақпа майы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 сыртқа қолдануға арналған спрей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бронхоөкпелік дисплазия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г дейінгі салмақпен өте шала туған нәрестелер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Паливизумаб, инъекция дайындауға арналған ерітінді, ерітінді дайындауға арналған ұнтақ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көтералмау-шылық жағдайында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 (Салметерол және Флутиказон), ингаляцияларға арналған аэрозоль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көтералмау-шылық жағдайында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 (Телмисартан)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 плюс (Телмисартан және Гидрохлортиазид)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Криопиринмен байланысты мерзімді синдром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Диспансерлік есепте тұрған азаматтардың барлық санаттары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Ауырлықтың барлық сатылары және дәрежелері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Канакинумаб, инъекцияға арналған ерітінді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вирустық C гепатиті, бауыр циррозы сатысын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Глекапревир және пибрентасвир,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қатерлі ісігі T3N0M0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Ленватиниб,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Даролутамид, қабықпен қапталған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 капсула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безінің қатерлі ісігі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Дәстүрлі терапияға толық жауап бермейтін белсенді фазада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 қабықпен қапталған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Алпелисиб, капсула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Дәстүрлі терапияға толық жауап бермейтін белсенді фазада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 капсула,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Ұлпалық трансглютами-назаға қарсы денелері бар, гистологиялық немесе генетикалық расталған,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Ауырлықтың барлық сатылары және дәрежелері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Бепантен (Декспантенол), сыртқы қолдануға арналған крем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миелобластикалық лейкоз, М3 жасушаларының нұсқасы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атопиялық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Дупилумаб, инъекцияға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Эпилепсия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Диспансерлік есепте тұрған ересектер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 қабықпен қапталған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Этосуксимид, шәрбат, тамшы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Біріншілік иммундық тапшылық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гамма, инфузияға арналған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Спленэктомия өткізуге қарсы көрсетілімдер-дің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Ромиплостим, ерітінді дайындауға арналған ұнтақ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спектрдің невромиелит аурулары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инфузияға арналған ерітінді дайындауға арналған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склеродермия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склероз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Дәстүрлі терапияға толық жауап бермейтін белсенді фазада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Сипонимод, қабықпен қапталған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Офатумумаб, тері астына инъекцияға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Құрысқан мойынқисаюы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Ботулиндік токсин, инъекцияға арналған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церебральды сал ауруы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Алглюкозидаза альфа, инфузия үшін концентрат дайындауға арналған ұнтақ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ангионеврологиялық ісіну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С1-эстераза ингибиторы, инъекция дайындау үшін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қабыну демиелинациялаушы полиневропатия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инфузияға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Амиотрофиялық бүйірлік склероз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 таблетка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 жиынтығында еріткіші бар инъекцияға арналған ерітінді дайындауға арналған ұнтақ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Тезепелумаб, тері астына енгізуге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 капсула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 капсула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обыры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 инфузия үшін ерітінді дайындауға арналған концентрат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Амивантамаб, инфузия үшін ерітінді дайындауға арналған ұнтақ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Алектениб, капсула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үсті безі қыртысының туа біткен дисфункциясы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Диспансерлік есепте тұрған балалар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фазалары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Гидрокортизон таблетка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инъекция үшін ерітінді дайындауға арналған лиофилизат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Флудрокартизон таблетка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Псориатикалық артрит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Этанерцепт, тері астына енгізуге арналған ерітінді/ инъекция дайындауға арналған ерітінді лиофилденген, ұнтақ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Секукинумаб, тері астына енгізуге арналған ерітінді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көтералмау-шылық жағдайында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Фанди (біріктірілген Виллебранд факторы және қан ұюының VIII факторы), инфузия үшін ерітінді дайындауға арналған лиофилизат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Вилате (біріктірілген Виллебранд факторы және қан ұюының VIII факторы), вена ішіне енгізу үшін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Гемин, аргинат гема, инфузия үшін ерітінді дайындауға арналған концентрат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факторларының тұқым қуалайтын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көтералмау-шылық жағдайында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 (қан ұюының VIII факторы, рекомбинатты), вена ішіне енгізу үшін ерітінді дайындауға арналған лиофилизацияланған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 инфузияға арналған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гепатит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көтералмау-шылық жағдайында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Салофальк (Месалазин), суппозиторий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диализдегі паратгормо-нының жоғары деңгейі бар науқастар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 үлбірлі қабықпен қапталған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Гуселькумаб, тері астына енгізуге арналған ерітінді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Прегравидальды дайындық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таблетка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экстрагениталды аурулары бар әйелдер, жүктілікке қарсы аурулары бар әйелдер, фертильді әйелдердің әлеуметтік осал топтары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и этинилэстрадиол, таблетка, драже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и этинилэстрадиол, таблетка, драже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таблетка, драже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кепілдендірілген көлемі шеңберіндегі медициналық бұйымдар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стенозы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түтікше иеленушілері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катетер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қағал алмастырғыш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Гастростома, гастростоманы интродукциялауға арналған жиынтық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Жане типті шприц</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жеткіліксіздігі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құралдарды имплантациялау, жасанды жүрек пен жүректі трансплантация-лау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Адгезивті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үлдірлі таңғыш</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экстрагениталды аурулары бар әйелдер, жүктілікке қарсы аурулары бар әйелдер, фертильді әйелдердің әлеуметтік осал топтары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гормоналды жүйе (левоноргестрел)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спираль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энергетикалық тапшылық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дәреже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Гастростома, гастростоманы интродукциясы үшін жинақ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Күмісі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дәрілік затсыз таңғыштар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гигиеналық майлықтар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стерильді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Гидротюль, гидроактивті жақпа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 бальзамы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майлықтар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созылмалы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құбырлы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стерильді емес мақталы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негізіндегі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Таңғышты қорғауға және бекітуге арналған серпімді қолғаптар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 жақпа, крем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Тегін медициналық көмектің кепілдендірілген көлемі шеңберіндегі мамандандырылған емдік өнімдер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Ұлпалық трансглюта-миназаға қарсы денелері бар, гистологиялық немесе генетикалық расталған белсенді фазада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пісіруге арналған глютенсіз қоспа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әмбебап қоспа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макарон өнімдері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қызанақ соусы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печенье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вафли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кәмпиттер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стенозы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түтікше иеленушілері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қоспа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қоспа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қоспа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қышқылдарының алмасуының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тізбекті триглицеридтердің төмен қоспасы және орташа тізбекті триглициридтердің жоғары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Эпилепсия, церебральді салдану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Псевдобульбар синдромы бар гастростома иеленушілері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негізіндегі құрғақ қоспа, Энтеральді тамақтануға арналған қоспа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энергетикалық тапшылық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дәреже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негізіндегі құрғақ қоспа, Энтеральді тамақтануға арналған қоспа</w:t>
            </w:r>
          </w:p>
        </w:tc>
      </w:tr>
    </w:tbl>
    <w:p>
      <w:pPr>
        <w:spacing w:after="0"/>
        <w:ind w:left="0"/>
        <w:jc w:val="both"/>
      </w:pPr>
      <w:r>
        <w:rPr>
          <w:rFonts w:ascii="Times New Roman"/>
          <w:b w:val="false"/>
          <w:i w:val="false"/>
          <w:color w:val="000000"/>
          <w:sz w:val="28"/>
        </w:rPr>
        <w:t>
      * - амбулаториялық емдеу деңгейіне қалқанша безінің медулярлық обырын диагностикалау мен емдеудің клиникалық хаттамасына енгізілгеннен кейін</w:t>
      </w:r>
    </w:p>
    <w:p>
      <w:pPr>
        <w:spacing w:after="0"/>
        <w:ind w:left="0"/>
        <w:jc w:val="both"/>
      </w:pPr>
      <w:r>
        <w:rPr>
          <w:rFonts w:ascii="Times New Roman"/>
          <w:b w:val="false"/>
          <w:i w:val="false"/>
          <w:color w:val="000000"/>
          <w:sz w:val="28"/>
        </w:rPr>
        <w:t>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