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3352" w14:textId="02b3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қоршаған орта сапасының 2023-2027 жылдарға арналған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11 желтоқсандағы № 248/32-VIII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 міндетін атқарушының 2021 жылғы 19 шiлдедегі № 257 (Нормативтік құқықтық актілерді мемлекеттік тіркеу тізілімінде № 23615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Қоршаған орта сапасының нысаналы көрсеткіштерін, оның ішінде қоршаған орта сапасының нысаналы көрсеткіштері белгіленетін индикаторлардың ең аз тізбесін әзірлеу қағидаларының 9-тармағына сәйкес Астана қаласының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қоршаған орта сапасының 2023-2027 жылдарға арналған нысаналы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қоршаған орта сапасының 2023–2027 жылдарға арналған нысаналы көрсеткіштері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 бойынша шығарындылардың жиынтық көлемі, 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ластаушы заттардың жалпы шығарындылары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диоксидінің жалпы шығарымдылары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диоксидінің жалпы шығарымдылары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бөлшектердің жалпы шығарымдылары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стационарлық көздерден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ауаның сапасы, ШРЕК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атмосфералық ауадағы күкірт диоксидінің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фондық (жылдық орташа) орташа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атмосфералық ауадағы азот диоксидінің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фондық (жылдық орташа) орташа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тоқтатылған бөлшектердің фондық (жылдық орташа) орташа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 бойынша және әрбір жеке су объектісі мен бассейн бойынша төгінділердің жиынтық көлемі, 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Төгінділердің жалпы көлемі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ағындарының жалпы көлемі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құрылыстарына түсу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және жер асты суларының сапасы, клас және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өзеніндегі су сапасының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бұлағындағы су сапасының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артық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бұлағындағы су сапасының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топырақтың сапасы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 жағдайларын және әрбір жеке өңірдің топырағын ескере отырып, ормандар мен жасыл желектердің жиынтық алаңдары, Астана қаласының жалпы ауданынан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деградациясы мен шөлейттенуін азайту, Астана қаласының жалпы ауданынан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мәртебедегі аумақтардың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түрлері бойынша – оларды бөлек жинау, қайта пайдалануға дайындау, қайта өңдеу, кәдеге жарату және жою (жою және (немесе) көму) үлесі,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қалдықтарды олардың түзілуіне қарай сұрыптау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олардың түзілуіне қарай сұрыптау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 азайтудың жиынтық көлемі, жылына мың тонна көміртек диоксиді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 өсімдіктерін отырғызу есебінен көміртегі диоксидін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сіңіру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экологиялық ақпаратпен қамту,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қамтуды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2022 жылғы 13 желтоқсандағы № KZ29VDC00093154 "Астана қаласының қоршаған орта сапасының 2023-2028 жылдарға арналған нысаналы көрсеткіштері" жобасы бойынша мемлекеттік экологиялық сараптаманың қорытындысына сәйкес деректер.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 – оттегінің биохимиялық тұтынуы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бес тәулік ішінде оттегіні биохимиялық тұтынудың тотығу көрсеткіші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ОХТ – оттегінің химиялық тұтынуы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ШРЕК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орташа тәуліктік шекті рұқсат етілген концентрация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