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dbb7" w14:textId="ab4d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2025 жылға арналған кондоминиум объектісін басқаруға және кондоминиум объектісінің ортақ мүлкін күтіп-ұстауға шығыстарының ең төменгі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2024 жылғы 11 желтоқсандағы № 249/32-VIII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 10-3 бабының </w:t>
      </w:r>
      <w:r>
        <w:rPr>
          <w:rFonts w:ascii="Times New Roman"/>
          <w:b w:val="false"/>
          <w:i w:val="false"/>
          <w:color w:val="000000"/>
          <w:sz w:val="28"/>
        </w:rPr>
        <w:t>1-тармғына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атқарушысының 2020 жылғы 30 наурыздағы № 166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әдістемесіне сәйкес, Астана қалалық мәслихаты ШЕШІМ ҚАБЫЛДАДЫ: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Астана қаласында 2025 жылға арналған кондоминиум объектісін басқаруға және кондоминиум объектісінің ортақ мүлкін күтіп-ұстауға жұмсалатын шығыстардың ең төменгі мөлшері 1 шаршы метр үшін 57 теңге сомасында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