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77bb" w14:textId="a8f7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және жоғары оқу орнынан кейінгі білімі бар кадрларды даярлауға 2023–2027 оқу жылдарына арналған мемлекеттік білім беру тапсырысын бекіту туралы" Астана қаласы әкімдігінің 2023 жылғы 19 маусымдағы № 107-1221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2024 жылғы 20 наурыздағы № 107-1133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және жоғары оқу орнынан кейінгі білімі бар кадрларды даярлауға 2023–2027 оқу жылдарына арналған мемлекеттік білім беру тапсырысын бекіту туралы" Астана қаласы әкімдігінің 2023 жылғы 19 маусымдағы № 107-1221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1344-01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бес жұмыс күн ішінде Қазақстан Республикасы Нормативтік құқықтық актілерінің Эталондық бақылау банкіне жіберуді;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Астана қаласы әкімдігінің интернет-ресурсында орналастырылуын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107-1133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107-1221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және жоғары оқу орнынан кейінгі бiлiмi бар кадрларды даярлауға 2023–2027 оқу жылына арналған мемлекеттiк бiлiм беру тапсырысы (жергілікті бюджет есебінен)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2023–2027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студентті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және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Педагогика және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 ған мұғалімдерді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Бастауышта оқыту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Пәндік мамандандырылған мұғалімдерді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Дене шынықтыру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Физика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Информатика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Химия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Биология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География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Гуманитарлық пәндер бойынша мұғалімдер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Гуманитарлық пәндер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 тілі мен әдебиеті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Шет тілі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Гуманитарлық ғылымдар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 Дінтану және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Гуманитарлық ғылымдар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М051 Дінтану және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М052 Исламтану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Денсаулық сақтау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акушериясы және гинекологиясы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Ересектердің аллергологиясы мен иммунологиясы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ангиохирургиясы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анестезиологиясы мен реаниматологиясы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гастроэнтерологиясы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Ересектердің гематологиясы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инфекциялық аурулары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кардиологиясы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нейрохирургиясы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нефрологиясы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Ересектердің онкологиясы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травматология-ортопедиясы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Ересектердің урологиясы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пульмонологиясы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Ересектердің эндокринологиясы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реабилитолог дәрігері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жақ сүйек-бет хирургиясы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оториноларингологиясы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невропатологиясы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психиатриясы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кардиохирургиясы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1199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