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a726" w14:textId="f56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қалалық және қала маңы қатынастарында жолаушылар мен жүкті автомобильмен тұрақты тасымалдауға бірыңғай тариф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29 шiлдедегi № 503-2489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және қала маңы көлік қатынастарында жолаушылар мен жүкті автомобильмен тұрақты тасымалдауға бірыңғай тариф жолаушының бір сапары үшін 110 (бір жүз он) теңге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әкiмiнiң жетекшілік ететін орынбасарына жүктелсiн.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қабылданған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