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f09d" w14:textId="0aaf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19 ақпандағы № 162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қаржылық және шаруашылық қызметті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Қаржы бөлімшесінің лауазымды адамдарына соғыс жағдайы енгізілген кезеңде және соғыс уақытында әскери қызметті атқаруды қоспағанда, осы Қағидаларда регламенттелмеген қосымша функциялар мен міндеттер жүктелмейді.";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"38. Міндетті кәсіптік зейнетақы жарнасы Қазақстан Республикасы Еңбек және халықты әлеуметтік қорғау министрінің 2023 жылғы 24 мамырдағы № 170 бұйрығымен (Нормативтік құқықтық актілерді мемлекеттік тіркеу тізілімінде № 32568 болып тіркелген)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тізбесінде айқындалған жұмыскерлерге жоспарлануда.";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14" w:id="6"/>
    <w:p>
      <w:pPr>
        <w:spacing w:after="0"/>
        <w:ind w:left="0"/>
        <w:jc w:val="both"/>
      </w:pPr>
      <w:r>
        <w:rPr>
          <w:rFonts w:ascii="Times New Roman"/>
          <w:b w:val="false"/>
          <w:i w:val="false"/>
          <w:color w:val="000000"/>
          <w:sz w:val="28"/>
        </w:rPr>
        <w:t>
      "40. Сүт сатып алуға шығысты жоспарлауды азық-түлік бөлімшесінің бастығы жұмысы зиянды еңбек жағдайымен байланысты жұмыскерлердің штаттық лауазымы бойынша жүргізеді. РММ басшысының жетекшілік ететін орынбасары осы шығысты уақтылығы және сапалы жоспарлауды қамтамасыз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"41. Кеңсе тауары мен өзге де қорды сатып алуды жоспарлауды мүлік бөлімшесінің бастығы (штат бойынша болмаған жағдайда – материалдық-техникалық қамтамасыз етуге жауапты лауазымды адам) жүзеге асырады. РММ басшысының жетекшілік ететін орынбасары осы шығысты уақтылығы және сапалы жоспарлауды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18" w:id="8"/>
    <w:p>
      <w:pPr>
        <w:spacing w:after="0"/>
        <w:ind w:left="0"/>
        <w:jc w:val="both"/>
      </w:pPr>
      <w:r>
        <w:rPr>
          <w:rFonts w:ascii="Times New Roman"/>
          <w:b w:val="false"/>
          <w:i w:val="false"/>
          <w:color w:val="000000"/>
          <w:sz w:val="28"/>
        </w:rPr>
        <w:t>
      "43. Орталықтандырылған тәртіппен жоспарланатын көрсетілетін көлік қызметін қоспағанда, көрсетілетін көлік қызметін жоспарлауды автомобиль бөлімшесінің бастығы осы Қағидаларға 10-қосымшаға сәйкес нысан бойынша жүзеге асырады. РММ басшысының жетекшілік ететін орынбасары осы шығысты уақтылығы және сапалы жоспарлауды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"44. Бланктік өнімін (көрсетілетін полиграфиялық қызметті), тақтайша дайындау жұмысы мен көрсетілетін қызметті жоспарлауды РММ басшысының жетекшілік ететін орынбасары айқындайтын штаб бөлімшесі осы Қағидаларға 1-қосымшаға сәйкес нысан бойынша тауар, жұмыс пен көрсетілетін қызмет қажеттілігі есебіне (талдауына) сәйкес жүзеге асырады. РММ басшысының жетекшілік ететін орынбасары осы шығысты уақтылығы және сапалы жоспарлауды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w:t>
      </w:r>
    </w:p>
    <w:bookmarkStart w:name="z22" w:id="10"/>
    <w:p>
      <w:pPr>
        <w:spacing w:after="0"/>
        <w:ind w:left="0"/>
        <w:jc w:val="both"/>
      </w:pPr>
      <w:r>
        <w:rPr>
          <w:rFonts w:ascii="Times New Roman"/>
          <w:b w:val="false"/>
          <w:i w:val="false"/>
          <w:color w:val="000000"/>
          <w:sz w:val="28"/>
        </w:rPr>
        <w:t>
      "46. Азотпен, оттегімен, пропанмен толтыру бойынша көрсетілетін қызметті жоспарлауды РММ басшысының жетекшілік ететін орынбасары тағайындайтын тиісті материалдық-техникалық қамтамасыз ету бөлімшесі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bookmarkStart w:name="z24" w:id="11"/>
    <w:p>
      <w:pPr>
        <w:spacing w:after="0"/>
        <w:ind w:left="0"/>
        <w:jc w:val="both"/>
      </w:pPr>
      <w:r>
        <w:rPr>
          <w:rFonts w:ascii="Times New Roman"/>
          <w:b w:val="false"/>
          <w:i w:val="false"/>
          <w:color w:val="000000"/>
          <w:sz w:val="28"/>
        </w:rPr>
        <w:t>
      "47. Дератизациялау, дезинсекциялау мен дезинфекциялау бойынша көрсетілетін қызметті жоспарлауды РММ басшысының жетекшілік ететін орынбасары тағайындайтын тиісті бөлімше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"48. Медициналық қалдықты кәдеге жарату бойынша көрсетілетін қызметті жоспарлауды медициналық бөлімше бастығы осы Қағидаларға 11-қосымшаға сәйкес нысан бойынша жүзеге асырады. РММ басшысының жетекшілік ететін орынбасары осы шығысты уақтылығы және сапалы жоспарлауды қамтамасыз етеді.</w:t>
      </w:r>
    </w:p>
    <w:bookmarkEnd w:id="12"/>
    <w:bookmarkStart w:name="z27" w:id="13"/>
    <w:p>
      <w:pPr>
        <w:spacing w:after="0"/>
        <w:ind w:left="0"/>
        <w:jc w:val="both"/>
      </w:pPr>
      <w:r>
        <w:rPr>
          <w:rFonts w:ascii="Times New Roman"/>
          <w:b w:val="false"/>
          <w:i w:val="false"/>
          <w:color w:val="000000"/>
          <w:sz w:val="28"/>
        </w:rPr>
        <w:t>
      Шығысты жоспарлау Қазақстан Республикасы Денсаулық сақтау министрінің 2020 жылғы 11 тамыздағы № ҚР ДСМ -96/2020 бұйрығымен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қағидаларына 5-қосымшаға сәйкес белгіленген нысандағы медициналық қалдықты күн сайын есепке алу журналының өткен үш жыл кезеңдегі деректері негізінде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bookmarkStart w:name="z29" w:id="14"/>
    <w:p>
      <w:pPr>
        <w:spacing w:after="0"/>
        <w:ind w:left="0"/>
        <w:jc w:val="both"/>
      </w:pPr>
      <w:r>
        <w:rPr>
          <w:rFonts w:ascii="Times New Roman"/>
          <w:b w:val="false"/>
          <w:i w:val="false"/>
          <w:color w:val="000000"/>
          <w:sz w:val="28"/>
        </w:rPr>
        <w:t>
      "50. Ұшып шығу-қону бойынша көрсетілетін қызметті жоспарлауды инженерлік-авиациялық бөлімше осы Қағидаларға 12-қосымшаға сәйкес нысан бойынша ұшып шығу-қону бойынша көрсетілетін қызмет есебіне сәйкес жүзеге асырады. РММ басшысының жетекшілік ететін орынбасары осы шығысты уақтылығы және сапалы жоспарлауды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бірінші бөлігі мынадай редакцияда жазылсын:</w:t>
      </w:r>
    </w:p>
    <w:bookmarkStart w:name="z31" w:id="15"/>
    <w:p>
      <w:pPr>
        <w:spacing w:after="0"/>
        <w:ind w:left="0"/>
        <w:jc w:val="both"/>
      </w:pPr>
      <w:r>
        <w:rPr>
          <w:rFonts w:ascii="Times New Roman"/>
          <w:b w:val="false"/>
          <w:i w:val="false"/>
          <w:color w:val="000000"/>
          <w:sz w:val="28"/>
        </w:rPr>
        <w:t>
      "52. Метеорологиялық ақпарат алу бойынша көрсетілетін қызметті жоспарлауды метеорологиялық бөлімше бастығы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редакцияда жазылсын:</w:t>
      </w:r>
    </w:p>
    <w:bookmarkStart w:name="z33" w:id="16"/>
    <w:p>
      <w:pPr>
        <w:spacing w:after="0"/>
        <w:ind w:left="0"/>
        <w:jc w:val="both"/>
      </w:pPr>
      <w:r>
        <w:rPr>
          <w:rFonts w:ascii="Times New Roman"/>
          <w:b w:val="false"/>
          <w:i w:val="false"/>
          <w:color w:val="000000"/>
          <w:sz w:val="28"/>
        </w:rPr>
        <w:t>
      "53. Картриджді толтыру, сондай-ақ ұйымдастыру техникасына техникалық қызмет көрсету мен жөндеу бойынша көрсетілетін қызметті жоспарлауды РММ басшысының жетекшілік ететін орынбасары тағайындайтын штаб бөлімшесі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 мынадай редакцияда жазылсын:</w:t>
      </w:r>
    </w:p>
    <w:bookmarkStart w:name="z35" w:id="17"/>
    <w:p>
      <w:pPr>
        <w:spacing w:after="0"/>
        <w:ind w:left="0"/>
        <w:jc w:val="both"/>
      </w:pPr>
      <w:r>
        <w:rPr>
          <w:rFonts w:ascii="Times New Roman"/>
          <w:b w:val="false"/>
          <w:i w:val="false"/>
          <w:color w:val="000000"/>
          <w:sz w:val="28"/>
        </w:rPr>
        <w:t>
      "Іссапар жоспарын РММ басшысының бірінші орынбасары тағайындайтын құрылымдық бөлімше бастығы негізгі іс-шаралар жоспары мен бөлімше бастықтары және бөлімше берген ұсыныстар негізінде қалыптастырады. РММ басшысының бірінші орынбасары іссапар жоспарын уақтылығы және сапалы жоспарлауды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бірінші бөлігі мынадай редакцияда жазылсын:</w:t>
      </w:r>
    </w:p>
    <w:bookmarkStart w:name="z37" w:id="18"/>
    <w:p>
      <w:pPr>
        <w:spacing w:after="0"/>
        <w:ind w:left="0"/>
        <w:jc w:val="both"/>
      </w:pPr>
      <w:r>
        <w:rPr>
          <w:rFonts w:ascii="Times New Roman"/>
          <w:b w:val="false"/>
          <w:i w:val="false"/>
          <w:color w:val="000000"/>
          <w:sz w:val="28"/>
        </w:rPr>
        <w:t>
      "55. Қоршаған ортаға эмиссия үшін төлемді жоспарлауды экологиялық қауіпсіздікке жауапты лауазымды адам жүзеге асырады. РММ басшысының жетекшілік ететін орынбасары осы шығысты уақтылығы және сапалы жоспарлауды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төртінші бөлігі мынадай редакцияда жазылсын:</w:t>
      </w:r>
    </w:p>
    <w:bookmarkStart w:name="z39" w:id="19"/>
    <w:p>
      <w:pPr>
        <w:spacing w:after="0"/>
        <w:ind w:left="0"/>
        <w:jc w:val="both"/>
      </w:pPr>
      <w:r>
        <w:rPr>
          <w:rFonts w:ascii="Times New Roman"/>
          <w:b w:val="false"/>
          <w:i w:val="false"/>
          <w:color w:val="000000"/>
          <w:sz w:val="28"/>
        </w:rPr>
        <w:t>
      "РММ басшысының жетекшілік ететін орынбасары іссапар жоспарында көзделген іс-шаралардың орындалуын қадағалауды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бірінші бөлігі мынадай редакцияда жазылсын:</w:t>
      </w:r>
    </w:p>
    <w:bookmarkStart w:name="z41" w:id="20"/>
    <w:p>
      <w:pPr>
        <w:spacing w:after="0"/>
        <w:ind w:left="0"/>
        <w:jc w:val="both"/>
      </w:pPr>
      <w:r>
        <w:rPr>
          <w:rFonts w:ascii="Times New Roman"/>
          <w:b w:val="false"/>
          <w:i w:val="false"/>
          <w:color w:val="000000"/>
          <w:sz w:val="28"/>
        </w:rPr>
        <w:t>
      "92. ҚР ҚМ-ның құрылымдық бөлімшелері мен РММ алдыңғы айдың 10-ына дейін ББІОЖ-ға өз бағыты бойынша басым қажеттілікті қамтамасыз ету бойынша келесі айға қаражатты қайта бөлу бойынша қарауына осы Қағидаларға 21-1-қосымшаға сәйкес нысан бойынша өтінім және ҚЖЖ-ға өзгерістер енгізуге өтінім ұсыну үшін бюджеттік өтінімді жоспарлауға ұқсас құжаттар мен есебі, түсіндірме жазбасы бар өтінімді ұсынылады. Түсіндірме жазбада:";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2) тармақшасы мынадай редакцияда жазылсын:</w:t>
      </w:r>
    </w:p>
    <w:bookmarkStart w:name="z43" w:id="21"/>
    <w:p>
      <w:pPr>
        <w:spacing w:after="0"/>
        <w:ind w:left="0"/>
        <w:jc w:val="both"/>
      </w:pPr>
      <w:r>
        <w:rPr>
          <w:rFonts w:ascii="Times New Roman"/>
          <w:b w:val="false"/>
          <w:i w:val="false"/>
          <w:color w:val="000000"/>
          <w:sz w:val="28"/>
        </w:rPr>
        <w:t>
      "2) барлық негізделген құжатты қоса беріп, ЭҚД-ға бюджеттік комиссияның ақшалай қаражатты қайта бөлу бойынша қарауына осы Қағидаларға 21-1-қосымшаға сәйкес нысан бойынша өтінімді және ҚЖЖ-ға өзгерістер енгізуге өтінімді жібереді.";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"111. РММ құрылған, сондай-ақ деректер алғаш рет енгізген жағдайда атқаратын лауазымы бойынша жеке құрам бойынша ақпарат (әскери атағы, тегі, аты, әкесінің аты (болғанда) ЕТВ-ға РММ штатына, бұйрықтар көшірмесіне және РММ-ның жеке құрамды штаттық-лауазымдық есепке алу кітабына (бұдан әрі – ШЛК) сәйкес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екінші бөлігі мынадай редакцияда жазылсын:</w:t>
      </w:r>
    </w:p>
    <w:bookmarkStart w:name="z47" w:id="23"/>
    <w:p>
      <w:pPr>
        <w:spacing w:after="0"/>
        <w:ind w:left="0"/>
        <w:jc w:val="both"/>
      </w:pPr>
      <w:r>
        <w:rPr>
          <w:rFonts w:ascii="Times New Roman"/>
          <w:b w:val="false"/>
          <w:i w:val="false"/>
          <w:color w:val="000000"/>
          <w:sz w:val="28"/>
        </w:rPr>
        <w:t>
      "Азаматтық персонал бойынша мынадай құжаттар:</w:t>
      </w:r>
    </w:p>
    <w:bookmarkEnd w:id="23"/>
    <w:bookmarkStart w:name="z48" w:id="24"/>
    <w:p>
      <w:pPr>
        <w:spacing w:after="0"/>
        <w:ind w:left="0"/>
        <w:jc w:val="both"/>
      </w:pPr>
      <w:r>
        <w:rPr>
          <w:rFonts w:ascii="Times New Roman"/>
          <w:b w:val="false"/>
          <w:i w:val="false"/>
          <w:color w:val="000000"/>
          <w:sz w:val="28"/>
        </w:rPr>
        <w:t>
      табель;</w:t>
      </w:r>
    </w:p>
    <w:bookmarkEnd w:id="24"/>
    <w:bookmarkStart w:name="z49" w:id="25"/>
    <w:p>
      <w:pPr>
        <w:spacing w:after="0"/>
        <w:ind w:left="0"/>
        <w:jc w:val="both"/>
      </w:pPr>
      <w:r>
        <w:rPr>
          <w:rFonts w:ascii="Times New Roman"/>
          <w:b w:val="false"/>
          <w:i w:val="false"/>
          <w:color w:val="000000"/>
          <w:sz w:val="28"/>
        </w:rPr>
        <w:t>
      жасалған еңбек шарты негізінде қабылданатын жұмыскердің тегі, аты мен әкесінің аты (болғанда), атқаратын лауазымы, біліктілік санаты немесе тарифтік разряды, жұмыс басталған күн, еңбек шартының мерзімі және еңбек шартында көзделген болса, сынақ мерзімі көрсетіліп жұмысқа қабылдау туралы бұйрық көшірмесі;</w:t>
      </w:r>
    </w:p>
    <w:bookmarkEnd w:id="25"/>
    <w:bookmarkStart w:name="z50" w:id="26"/>
    <w:p>
      <w:pPr>
        <w:spacing w:after="0"/>
        <w:ind w:left="0"/>
        <w:jc w:val="both"/>
      </w:pPr>
      <w:r>
        <w:rPr>
          <w:rFonts w:ascii="Times New Roman"/>
          <w:b w:val="false"/>
          <w:i w:val="false"/>
          <w:color w:val="000000"/>
          <w:sz w:val="28"/>
        </w:rPr>
        <w:t>
      қызметтен шығару туралы бұйрық көшірмесі;</w:t>
      </w:r>
    </w:p>
    <w:bookmarkEnd w:id="26"/>
    <w:bookmarkStart w:name="z51" w:id="27"/>
    <w:p>
      <w:pPr>
        <w:spacing w:after="0"/>
        <w:ind w:left="0"/>
        <w:jc w:val="both"/>
      </w:pPr>
      <w:r>
        <w:rPr>
          <w:rFonts w:ascii="Times New Roman"/>
          <w:b w:val="false"/>
          <w:i w:val="false"/>
          <w:color w:val="000000"/>
          <w:sz w:val="28"/>
        </w:rPr>
        <w:t>
      пайдаланбаған демалысы үшін өтемақы, штат қысқарған кездегі демалыс өтемақысын төлеу туралы бұйрық көшірмесі;</w:t>
      </w:r>
    </w:p>
    <w:bookmarkEnd w:id="27"/>
    <w:bookmarkStart w:name="z52" w:id="28"/>
    <w:p>
      <w:pPr>
        <w:spacing w:after="0"/>
        <w:ind w:left="0"/>
        <w:jc w:val="both"/>
      </w:pPr>
      <w:r>
        <w:rPr>
          <w:rFonts w:ascii="Times New Roman"/>
          <w:b w:val="false"/>
          <w:i w:val="false"/>
          <w:color w:val="000000"/>
          <w:sz w:val="28"/>
        </w:rPr>
        <w:t>
      демалысқа кету және одан келу туралы бұйрық көшірмесі;</w:t>
      </w:r>
    </w:p>
    <w:bookmarkEnd w:id="28"/>
    <w:bookmarkStart w:name="z53" w:id="29"/>
    <w:p>
      <w:pPr>
        <w:spacing w:after="0"/>
        <w:ind w:left="0"/>
        <w:jc w:val="both"/>
      </w:pPr>
      <w:r>
        <w:rPr>
          <w:rFonts w:ascii="Times New Roman"/>
          <w:b w:val="false"/>
          <w:i w:val="false"/>
          <w:color w:val="000000"/>
          <w:sz w:val="28"/>
        </w:rPr>
        <w:t>
      ақылы демалысқа кеткен кездегі, сондай-ақ пайдаланбаған демалысы үшін және штат қысқарған кездегі демалыс өтемақысына орташа жалақыны санау бойынша есеп;</w:t>
      </w:r>
    </w:p>
    <w:bookmarkEnd w:id="29"/>
    <w:bookmarkStart w:name="z54" w:id="30"/>
    <w:p>
      <w:pPr>
        <w:spacing w:after="0"/>
        <w:ind w:left="0"/>
        <w:jc w:val="both"/>
      </w:pPr>
      <w:r>
        <w:rPr>
          <w:rFonts w:ascii="Times New Roman"/>
          <w:b w:val="false"/>
          <w:i w:val="false"/>
          <w:color w:val="000000"/>
          <w:sz w:val="28"/>
        </w:rPr>
        <w:t>
      уақытша еңбекке жарамсыздыққа кету және одан келу туралы бұйрық көшірмесі;</w:t>
      </w:r>
    </w:p>
    <w:bookmarkEnd w:id="30"/>
    <w:bookmarkStart w:name="z55" w:id="31"/>
    <w:p>
      <w:pPr>
        <w:spacing w:after="0"/>
        <w:ind w:left="0"/>
        <w:jc w:val="both"/>
      </w:pPr>
      <w:r>
        <w:rPr>
          <w:rFonts w:ascii="Times New Roman"/>
          <w:b w:val="false"/>
          <w:i w:val="false"/>
          <w:color w:val="000000"/>
          <w:sz w:val="28"/>
        </w:rPr>
        <w:t>
      уақытша еңбекке жарамсыздық парағының түпнұсқасы;</w:t>
      </w:r>
    </w:p>
    <w:bookmarkEnd w:id="31"/>
    <w:bookmarkStart w:name="z56" w:id="32"/>
    <w:p>
      <w:pPr>
        <w:spacing w:after="0"/>
        <w:ind w:left="0"/>
        <w:jc w:val="both"/>
      </w:pPr>
      <w:r>
        <w:rPr>
          <w:rFonts w:ascii="Times New Roman"/>
          <w:b w:val="false"/>
          <w:i w:val="false"/>
          <w:color w:val="000000"/>
          <w:sz w:val="28"/>
        </w:rPr>
        <w:t>
      уақытша еңбекке жарамсыздық бойынша жәрдемақы санау бойынша есеп тігіледі.";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төртінші бөлігі мынадай редакцияда жазылсын:</w:t>
      </w:r>
    </w:p>
    <w:bookmarkStart w:name="z58" w:id="33"/>
    <w:p>
      <w:pPr>
        <w:spacing w:after="0"/>
        <w:ind w:left="0"/>
        <w:jc w:val="both"/>
      </w:pPr>
      <w:r>
        <w:rPr>
          <w:rFonts w:ascii="Times New Roman"/>
          <w:b w:val="false"/>
          <w:i w:val="false"/>
          <w:color w:val="000000"/>
          <w:sz w:val="28"/>
        </w:rPr>
        <w:t>
      "Есеп бухгалтері жеке құрамды сауықтыруға арналған жәрдемақысын қаражатпен уақтылы қамтамасыз етеді, апта сайын қаржы бөлімшесінің бастығына демалыс кестесі бойынша шықпаған жұмыскер саны мен сомасы, сондай-ақ ағымдағы тоқсанға ай бойынша қалыптасқан үнемдеу сомасы бойынша мәлімет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"169. Қаржы бөлімшесінің бастығы, сондай-ақ тұрақты әрекет ететін ішкі тексеру комиссиясы (бұдан әрі – ішкі тексеру комиссиясы) салықты, әлеуметтік төлем мен бюджетке төленетін төлемнің толық және уақтылы саналуын, ұстап қалуын және аударылуын тексереді.";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"175. Өткен тоқсан үшін қоршаған ортаға эмиссия үшін төлемақы сомасын айқындау үшін ағымдағы тоқсанның бірінші айының 10-ына дейін РММ экологы (штат бойынша болмаған жағдайда – РММ басшысы тағайындаған лауазымды адам) қаржы бөлімшесіне шығарынды және төгінді мөлшері бойынша мәліметті, ал жанар-жағармай материалы бөлімшесінің бастығы отын түрін жұмсау бойынша мәліметті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176-тармақтың</w:t>
      </w:r>
      <w:r>
        <w:rPr>
          <w:rFonts w:ascii="Times New Roman"/>
          <w:b w:val="false"/>
          <w:i w:val="false"/>
          <w:color w:val="000000"/>
          <w:sz w:val="28"/>
        </w:rPr>
        <w:t xml:space="preserve"> екінші бөлігі мынадай редакцияда жазылсын:</w:t>
      </w:r>
    </w:p>
    <w:bookmarkStart w:name="z64" w:id="36"/>
    <w:p>
      <w:pPr>
        <w:spacing w:after="0"/>
        <w:ind w:left="0"/>
        <w:jc w:val="both"/>
      </w:pPr>
      <w:r>
        <w:rPr>
          <w:rFonts w:ascii="Times New Roman"/>
          <w:b w:val="false"/>
          <w:i w:val="false"/>
          <w:color w:val="000000"/>
          <w:sz w:val="28"/>
        </w:rPr>
        <w:t>
      "Бухгалтер ұсынылған мәліметтердің есептік мәліметтерге сәйкестігін тексергеннен кейін РММ экологы (штат бойынша болмаған жағдайда – РММ басшысы тағайындаған лауазымды адам) осы Қағидаларға 28-қосымшаға сәйкес нысан бойынша эмиссия есебі негізінде қоршаған ортаға эмиссия үшін төлемақыны санайды, салық декларациясын мемлекеттік кіріс органына тоқсан сайын есепті кезеңнен кейінгі екінші айдың 15-інен кешіктірілмей тапсырады (бұл ретте төртінші тоқсанға салық декларациясы келесі жылдың 20 қаңтарына дейін тапсырылады), сондай-ақ салық декларациясын қаржы бөлімшесіне тексеру үшін тапсырғаннан кейін үш жұмыс күні ішінде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бірінші бөлігі мынадай редакцияда жазылсын:</w:t>
      </w:r>
    </w:p>
    <w:bookmarkStart w:name="z66" w:id="37"/>
    <w:p>
      <w:pPr>
        <w:spacing w:after="0"/>
        <w:ind w:left="0"/>
        <w:jc w:val="both"/>
      </w:pPr>
      <w:r>
        <w:rPr>
          <w:rFonts w:ascii="Times New Roman"/>
          <w:b w:val="false"/>
          <w:i w:val="false"/>
          <w:color w:val="000000"/>
          <w:sz w:val="28"/>
        </w:rPr>
        <w:t>
      "178. РММ басшысы мемлекеттік сатып алуды ұйымдастыруды жүзеге асырады, Қазақстан Республикасының мемлекеттік сатып алу туралы заңнамасында белгіленген мерзімде веб-порталда жылдық мемлекеттік сатып алу жоспарына өзгерістерге және (немесе) толықтыруларға, жылдық мемлекеттік сатып алу жоспарының тармақтарына техникалық ерекшелікке, мемлекеттік сатып алу туралы шартқа, мемлекеттік сатып алу туралы шартты тікелей жасау арқылы бір көзден алу тәсілімен мемлекеттік сатып алу туралы есепке, тауарды және орындалған жұмысты (көрсетілген қызметті) қабылдау-тапсыру актісіне өзінің ЭЦҚ-мен қол қояды.";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68" w:id="38"/>
    <w:p>
      <w:pPr>
        <w:spacing w:after="0"/>
        <w:ind w:left="0"/>
        <w:jc w:val="both"/>
      </w:pPr>
      <w:r>
        <w:rPr>
          <w:rFonts w:ascii="Times New Roman"/>
          <w:b w:val="false"/>
          <w:i w:val="false"/>
          <w:color w:val="000000"/>
          <w:sz w:val="28"/>
        </w:rPr>
        <w:t>
      "179. РММ басшысы жыл сайын қаңтар айының басында РММ-ның мемлекеттік сатып алуын ұйымдастыру және жүргізу рәсімін жүзеге асыру үшін қаржы бөлімшесінің офицерін (штат бойынша мемлекеттік сатып алуды үйлестіруді жүзеге асыратын құрылымдық бөлімше көзделмеген жағдайда) мемлекеттік сатып алуға жауапты лауазымды адам етіп тағайындау туралы бұйрық шығарады.";</w:t>
      </w:r>
    </w:p>
    <w:bookmarkEnd w:id="38"/>
    <w:bookmarkStart w:name="z69" w:id="39"/>
    <w:p>
      <w:pPr>
        <w:spacing w:after="0"/>
        <w:ind w:left="0"/>
        <w:jc w:val="both"/>
      </w:pPr>
      <w:r>
        <w:rPr>
          <w:rFonts w:ascii="Times New Roman"/>
          <w:b w:val="false"/>
          <w:i w:val="false"/>
          <w:color w:val="000000"/>
          <w:sz w:val="28"/>
        </w:rPr>
        <w:t>
      мынадай мазмұндағы 188-1-тармақпен толықтырылсын:</w:t>
      </w:r>
    </w:p>
    <w:bookmarkEnd w:id="39"/>
    <w:bookmarkStart w:name="z70" w:id="40"/>
    <w:p>
      <w:pPr>
        <w:spacing w:after="0"/>
        <w:ind w:left="0"/>
        <w:jc w:val="both"/>
      </w:pPr>
      <w:r>
        <w:rPr>
          <w:rFonts w:ascii="Times New Roman"/>
          <w:b w:val="false"/>
          <w:i w:val="false"/>
          <w:color w:val="000000"/>
          <w:sz w:val="28"/>
        </w:rPr>
        <w:t>
      "188-1. Өнім беруші мемлекеттік сатып алу туралы шарттың орындалуын қамтамасыз етуді және мемлекеттік сатып алу туралы шарт авансын қамтамасыз етуді электрондық әмияндағы ақша, банк кепілдігі, өнім берушінің азаматтық-құқықтық жауапкершілігін сақтандыру шарты түрінде ұсынған жағдайда Қазақстан Республикасының мемлекеттік сатып алу туралы заңнамасы талаптарына сәйкестігі және соманың толықтығы мемлекеттік сатып алуды үйлестіруді жүзеге асыратын құрылымдық бөлімше тексереді.</w:t>
      </w:r>
    </w:p>
    <w:bookmarkEnd w:id="40"/>
    <w:bookmarkStart w:name="z71" w:id="41"/>
    <w:p>
      <w:pPr>
        <w:spacing w:after="0"/>
        <w:ind w:left="0"/>
        <w:jc w:val="both"/>
      </w:pPr>
      <w:r>
        <w:rPr>
          <w:rFonts w:ascii="Times New Roman"/>
          <w:b w:val="false"/>
          <w:i w:val="false"/>
          <w:color w:val="000000"/>
          <w:sz w:val="28"/>
        </w:rPr>
        <w:t>
      Қағаз түріндегі банк кепілдігінің, өнім берушінің азаматтық-құқықтық жауапкершілігін сақтандыру шартының сақталуы осы құрылымдық бөлімшеде қамтамасыз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206-тармақтың</w:t>
      </w:r>
      <w:r>
        <w:rPr>
          <w:rFonts w:ascii="Times New Roman"/>
          <w:b w:val="false"/>
          <w:i w:val="false"/>
          <w:color w:val="000000"/>
          <w:sz w:val="28"/>
        </w:rPr>
        <w:t xml:space="preserve"> алтыншы бөлігі мынадай редакцияда жазылсын:</w:t>
      </w:r>
    </w:p>
    <w:bookmarkStart w:name="z73" w:id="42"/>
    <w:p>
      <w:pPr>
        <w:spacing w:after="0"/>
        <w:ind w:left="0"/>
        <w:jc w:val="both"/>
      </w:pPr>
      <w:r>
        <w:rPr>
          <w:rFonts w:ascii="Times New Roman"/>
          <w:b w:val="false"/>
          <w:i w:val="false"/>
          <w:color w:val="000000"/>
          <w:sz w:val="28"/>
        </w:rPr>
        <w:t>
      "Жоғарғы ӘБО қаражатты аударудың нақтылығы мен қажеттілігін қамтамасыз етеді, одан әрі ауыстырылған және (немесе) тоқтатылған Іссапар жоспарының іс-шаралары бойынша қосымша қаражаттың бөліну негізділігіне мониторинг жүргізеді.";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239-тармақтың</w:t>
      </w:r>
      <w:r>
        <w:rPr>
          <w:rFonts w:ascii="Times New Roman"/>
          <w:b w:val="false"/>
          <w:i w:val="false"/>
          <w:color w:val="000000"/>
          <w:sz w:val="28"/>
        </w:rPr>
        <w:t xml:space="preserve"> 1) тармақшасы мынадай редакцияда жазылсын:</w:t>
      </w:r>
    </w:p>
    <w:bookmarkStart w:name="z75" w:id="43"/>
    <w:p>
      <w:pPr>
        <w:spacing w:after="0"/>
        <w:ind w:left="0"/>
        <w:jc w:val="both"/>
      </w:pPr>
      <w:r>
        <w:rPr>
          <w:rFonts w:ascii="Times New Roman"/>
          <w:b w:val="false"/>
          <w:i w:val="false"/>
          <w:color w:val="000000"/>
          <w:sz w:val="28"/>
        </w:rPr>
        <w:t>
      "1) басқа РММ-дан – осы Қағидаларға 31-қосымшаға сәйкес нысан бойынша наряд (бұдан әрі – наряд), ӘБО-ның (қамтамасыз ету органының) жазбаша өкімі (жеделхаты), 32-қосымшаға сәйкес нысан бойынша РММ аттестаты (бұдан әрі – РММ аттестаты), 33-қосымшаға сәйкес нысан бойынша бөлу қағазы;";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267-тармақтың</w:t>
      </w:r>
      <w:r>
        <w:rPr>
          <w:rFonts w:ascii="Times New Roman"/>
          <w:b w:val="false"/>
          <w:i w:val="false"/>
          <w:color w:val="000000"/>
          <w:sz w:val="28"/>
        </w:rPr>
        <w:t xml:space="preserve"> екінші бөлігі мынадай редакцияда жазылсын:</w:t>
      </w:r>
    </w:p>
    <w:bookmarkStart w:name="z77" w:id="44"/>
    <w:p>
      <w:pPr>
        <w:spacing w:after="0"/>
        <w:ind w:left="0"/>
        <w:jc w:val="both"/>
      </w:pPr>
      <w:r>
        <w:rPr>
          <w:rFonts w:ascii="Times New Roman"/>
          <w:b w:val="false"/>
          <w:i w:val="false"/>
          <w:color w:val="000000"/>
          <w:sz w:val="28"/>
        </w:rPr>
        <w:t>
      "Техникалық құжаттама (паспорт, формуляр), сондай-ақ материалдық емес активке мүліктік құқығын растайтын құжаттар тиісті бөлімше бастықтарына беріледі. Формулярдағы (паспорттағы) жазба уақтылы түзетусіз жүзеге асырылады, жетекшілік ететін бағыт бойынша РММ басшысының орынбасарымен олардың дұрыс және уақтылы толтырылуын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275-тармақтың</w:t>
      </w:r>
      <w:r>
        <w:rPr>
          <w:rFonts w:ascii="Times New Roman"/>
          <w:b w:val="false"/>
          <w:i w:val="false"/>
          <w:color w:val="000000"/>
          <w:sz w:val="28"/>
        </w:rPr>
        <w:t xml:space="preserve"> 1) тармақшасы мынадай редакцияда жазылсын: </w:t>
      </w:r>
    </w:p>
    <w:bookmarkStart w:name="z79" w:id="45"/>
    <w:p>
      <w:pPr>
        <w:spacing w:after="0"/>
        <w:ind w:left="0"/>
        <w:jc w:val="both"/>
      </w:pPr>
      <w:r>
        <w:rPr>
          <w:rFonts w:ascii="Times New Roman"/>
          <w:b w:val="false"/>
          <w:i w:val="false"/>
          <w:color w:val="000000"/>
          <w:sz w:val="28"/>
        </w:rPr>
        <w:t>
      "1) басқа РММ-ға – наряд, ӘБО-ның (қамтамасыз ету органының) жазбаша өкімі (жеделхаты), РММ аттестаты, ал бірнеше РММ (алушыға) берген кезде осы Қағидаларға 33-қосымшаға сәйкес нысан бойынша бөлу қағазы;";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81" w:id="46"/>
    <w:p>
      <w:pPr>
        <w:spacing w:after="0"/>
        <w:ind w:left="0"/>
        <w:jc w:val="both"/>
      </w:pPr>
      <w:r>
        <w:rPr>
          <w:rFonts w:ascii="Times New Roman"/>
          <w:b w:val="false"/>
          <w:i w:val="false"/>
          <w:color w:val="000000"/>
          <w:sz w:val="28"/>
        </w:rPr>
        <w:t>
      "277. РММ басшысы әскери мүлікті беруге арналған құжаттарды (негіздемені) берілетін әскери мүлік түріне байланысты орындауға тиісті бөлімше бастығына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278-тармақтың</w:t>
      </w:r>
      <w:r>
        <w:rPr>
          <w:rFonts w:ascii="Times New Roman"/>
          <w:b w:val="false"/>
          <w:i w:val="false"/>
          <w:color w:val="000000"/>
          <w:sz w:val="28"/>
        </w:rPr>
        <w:t xml:space="preserve"> бірінші бөлігі мынадай редакцияда жазылсын:</w:t>
      </w:r>
    </w:p>
    <w:bookmarkStart w:name="z83" w:id="47"/>
    <w:p>
      <w:pPr>
        <w:spacing w:after="0"/>
        <w:ind w:left="0"/>
        <w:jc w:val="both"/>
      </w:pPr>
      <w:r>
        <w:rPr>
          <w:rFonts w:ascii="Times New Roman"/>
          <w:b w:val="false"/>
          <w:i w:val="false"/>
          <w:color w:val="000000"/>
          <w:sz w:val="28"/>
        </w:rPr>
        <w:t>
      "278. Қорды берген кезде тиісті РММ бөлімшесінің бастығы үш данада Нысандар альбомының № 434-с нысаны жағына қорды беруге арналған жүкқұжаттың жасалуын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w:t>
      </w:r>
      <w:r>
        <w:rPr>
          <w:rFonts w:ascii="Times New Roman"/>
          <w:b w:val="false"/>
          <w:i w:val="false"/>
          <w:color w:val="000000"/>
          <w:sz w:val="28"/>
        </w:rPr>
        <w:t xml:space="preserve"> мынадай редакцияда жазылсын:</w:t>
      </w:r>
    </w:p>
    <w:bookmarkStart w:name="z85" w:id="48"/>
    <w:p>
      <w:pPr>
        <w:spacing w:after="0"/>
        <w:ind w:left="0"/>
        <w:jc w:val="both"/>
      </w:pPr>
      <w:r>
        <w:rPr>
          <w:rFonts w:ascii="Times New Roman"/>
          <w:b w:val="false"/>
          <w:i w:val="false"/>
          <w:color w:val="000000"/>
          <w:sz w:val="28"/>
        </w:rPr>
        <w:t>
      "295. Әскери мүлікті РММ қоймасынан босату (беру) үшін мынадай құжаттар негіз болып табылады:</w:t>
      </w:r>
    </w:p>
    <w:bookmarkEnd w:id="48"/>
    <w:bookmarkStart w:name="z86" w:id="49"/>
    <w:p>
      <w:pPr>
        <w:spacing w:after="0"/>
        <w:ind w:left="0"/>
        <w:jc w:val="both"/>
      </w:pPr>
      <w:r>
        <w:rPr>
          <w:rFonts w:ascii="Times New Roman"/>
          <w:b w:val="false"/>
          <w:i w:val="false"/>
          <w:color w:val="000000"/>
          <w:sz w:val="28"/>
        </w:rPr>
        <w:t>
      1) бір РММ ішінде босату (беру) кезінде – РММ басшысының тиісті шешімі бар өтінім, қамтамасыз ету нормалары, РММ басшысының жазбаша бұйрығы;</w:t>
      </w:r>
    </w:p>
    <w:bookmarkEnd w:id="49"/>
    <w:bookmarkStart w:name="z87" w:id="50"/>
    <w:p>
      <w:pPr>
        <w:spacing w:after="0"/>
        <w:ind w:left="0"/>
        <w:jc w:val="both"/>
      </w:pPr>
      <w:r>
        <w:rPr>
          <w:rFonts w:ascii="Times New Roman"/>
          <w:b w:val="false"/>
          <w:i w:val="false"/>
          <w:color w:val="000000"/>
          <w:sz w:val="28"/>
        </w:rPr>
        <w:t>
      2) сатып алынған жүлде мен бағалы сыйлықты беру кезінде – тиісті командирдің (бастықтың) наградтау туралы жазбаша бұйрығы.</w:t>
      </w:r>
    </w:p>
    <w:bookmarkEnd w:id="50"/>
    <w:bookmarkStart w:name="z88" w:id="51"/>
    <w:p>
      <w:pPr>
        <w:spacing w:after="0"/>
        <w:ind w:left="0"/>
        <w:jc w:val="both"/>
      </w:pPr>
      <w:r>
        <w:rPr>
          <w:rFonts w:ascii="Times New Roman"/>
          <w:b w:val="false"/>
          <w:i w:val="false"/>
          <w:color w:val="000000"/>
          <w:sz w:val="28"/>
        </w:rPr>
        <w:t>
      Қойма (база, арсенал) ішінде босатқан (берген) кезде ӘБО-ның (қамтамасыз ету органының) наряды негіз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372-тармақ</w:t>
      </w:r>
      <w:r>
        <w:rPr>
          <w:rFonts w:ascii="Times New Roman"/>
          <w:b w:val="false"/>
          <w:i w:val="false"/>
          <w:color w:val="000000"/>
          <w:sz w:val="28"/>
        </w:rPr>
        <w:t xml:space="preserve"> мынадай редакцияда жазылсын:</w:t>
      </w:r>
    </w:p>
    <w:bookmarkStart w:name="z90" w:id="52"/>
    <w:p>
      <w:pPr>
        <w:spacing w:after="0"/>
        <w:ind w:left="0"/>
        <w:jc w:val="both"/>
      </w:pPr>
      <w:r>
        <w:rPr>
          <w:rFonts w:ascii="Times New Roman"/>
          <w:b w:val="false"/>
          <w:i w:val="false"/>
          <w:color w:val="000000"/>
          <w:sz w:val="28"/>
        </w:rPr>
        <w:t>
      "372. Қаржы бөлімшесінің бастығы әскери мүліктің қолда бары мен қозғалысы туралы есептің және бастапқы есепке алу құжаттарының уақтылы ұсынылуына мониторинг жүргізеді.";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377-тармақ</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"377. РММ-да түгендеу жүргізу шеңберінде түгендеу комиссиясының жұмысын ұйымдастыру мен қамтамасыз етуді РММ басшысының бірінші орынбасары жүзеге асырады.";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385-тармақтың</w:t>
      </w:r>
      <w:r>
        <w:rPr>
          <w:rFonts w:ascii="Times New Roman"/>
          <w:b w:val="false"/>
          <w:i w:val="false"/>
          <w:color w:val="000000"/>
          <w:sz w:val="28"/>
        </w:rPr>
        <w:t xml:space="preserve"> екінші және үшінші бөліктері мынадай редакцияда жазылсын:</w:t>
      </w:r>
    </w:p>
    <w:bookmarkStart w:name="z94" w:id="54"/>
    <w:p>
      <w:pPr>
        <w:spacing w:after="0"/>
        <w:ind w:left="0"/>
        <w:jc w:val="both"/>
      </w:pPr>
      <w:r>
        <w:rPr>
          <w:rFonts w:ascii="Times New Roman"/>
          <w:b w:val="false"/>
          <w:i w:val="false"/>
          <w:color w:val="000000"/>
          <w:sz w:val="28"/>
        </w:rPr>
        <w:t>
      "Құқық қорғау органының шешімін алғаннан кейін заң бөлімшесінің бастығы (болмағанда – РММ басшысы тағайындаған адам) мемлекетке келтірілген материалдық залалды өтеу мәселелері бойынша заңды және жеке тұлғалармен хат алмасуды жүзеге асыру жұмысын жүргізеді, ал залалды ерікті тәртіппен өтеуден бас тартқан жағдайда шешімді алған айдан кейінгі ай ішінде мемлекетке келтірілген залалды өтеу туралы сотқа талап-арыз жібереді. Талап-арызға құқық қорғау органының шешімі қоса беріледі.</w:t>
      </w:r>
    </w:p>
    <w:bookmarkEnd w:id="54"/>
    <w:bookmarkStart w:name="z95" w:id="55"/>
    <w:p>
      <w:pPr>
        <w:spacing w:after="0"/>
        <w:ind w:left="0"/>
        <w:jc w:val="both"/>
      </w:pPr>
      <w:r>
        <w:rPr>
          <w:rFonts w:ascii="Times New Roman"/>
          <w:b w:val="false"/>
          <w:i w:val="false"/>
          <w:color w:val="000000"/>
          <w:sz w:val="28"/>
        </w:rPr>
        <w:t>
      Залалды өтеу мәселелері жөніндегі материалдар (хат алмасу) қаржы бөлімшесіне тоқсан сайын есепті кезеңнен кейінгі бірінші айдың 5-іне дейін ұсынылады.";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Start w:name="z104" w:id="56"/>
    <w:p>
      <w:pPr>
        <w:spacing w:after="0"/>
        <w:ind w:left="0"/>
        <w:jc w:val="both"/>
      </w:pPr>
      <w:r>
        <w:rPr>
          <w:rFonts w:ascii="Times New Roman"/>
          <w:b w:val="false"/>
          <w:i w:val="false"/>
          <w:color w:val="000000"/>
          <w:sz w:val="28"/>
        </w:rPr>
        <w:t xml:space="preserve">
      21-1-қосымша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толықтырылсын;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23-қосымшаға</w:t>
      </w:r>
      <w:r>
        <w:rPr>
          <w:rFonts w:ascii="Times New Roman"/>
          <w:b w:val="false"/>
          <w:i w:val="false"/>
          <w:color w:val="000000"/>
          <w:sz w:val="28"/>
        </w:rPr>
        <w:t xml:space="preserve"> орыс тілінде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w:t>
      </w:r>
      <w:r>
        <w:rPr>
          <w:rFonts w:ascii="Times New Roman"/>
          <w:b w:val="false"/>
          <w:i w:val="false"/>
          <w:color w:val="000000"/>
          <w:sz w:val="28"/>
        </w:rPr>
        <w:t xml:space="preserve"> осы бұйрыққа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жаңа редакцияда жазылсын.</w:t>
      </w:r>
    </w:p>
    <w:bookmarkStart w:name="z109" w:id="57"/>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департементі Қазақстан Республикасының заңнамасында белгіленген тәртіппен:</w:t>
      </w:r>
    </w:p>
    <w:bookmarkEnd w:id="57"/>
    <w:bookmarkStart w:name="z110" w:id="58"/>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(Нормативтік құқықтық актілерді мемлекеттік тіркеу тізілімінде № 33059 болып тіркелген) талаптарына сәйкес осы бұйрықты қол қойылған күнінен бастап бес жұмыс күн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8"/>
    <w:bookmarkStart w:name="z111" w:id="5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9"/>
    <w:bookmarkStart w:name="z112" w:id="60"/>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60"/>
    <w:bookmarkStart w:name="z113" w:id="6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1"/>
    <w:bookmarkStart w:name="z114" w:id="6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2"/>
    <w:bookmarkStart w:name="z115" w:id="6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РММ басшысының орынбасары</w:t>
            </w:r>
            <w:r>
              <w:br/>
            </w: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 мен</w:t>
            </w:r>
            <w:r>
              <w:br/>
            </w:r>
            <w:r>
              <w:rPr>
                <w:rFonts w:ascii="Times New Roman"/>
                <w:b w:val="false"/>
                <w:i w:val="false"/>
                <w:color w:val="000000"/>
                <w:sz w:val="20"/>
              </w:rPr>
              <w:t>инициалдары)</w:t>
            </w:r>
            <w:r>
              <w:br/>
            </w:r>
            <w:r>
              <w:rPr>
                <w:rFonts w:ascii="Times New Roman"/>
                <w:b w:val="false"/>
                <w:i w:val="false"/>
                <w:color w:val="000000"/>
                <w:sz w:val="20"/>
              </w:rPr>
              <w:t>20___жылғы "__" ___________</w:t>
            </w:r>
          </w:p>
        </w:tc>
      </w:tr>
    </w:tbl>
    <w:bookmarkStart w:name="z122" w:id="64"/>
    <w:p>
      <w:pPr>
        <w:spacing w:after="0"/>
        <w:ind w:left="0"/>
        <w:jc w:val="left"/>
      </w:pPr>
      <w:r>
        <w:rPr>
          <w:rFonts w:ascii="Times New Roman"/>
          <w:b/>
          <w:i w:val="false"/>
          <w:color w:val="000000"/>
        </w:rPr>
        <w:t xml:space="preserve"> Тауарды, жұмыс пен көрсетілетін қызметті сатып алу есебі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 пен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(5-баған*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65"/>
    <w:p>
      <w:pPr>
        <w:spacing w:after="0"/>
        <w:ind w:left="0"/>
        <w:jc w:val="both"/>
      </w:pPr>
      <w:r>
        <w:rPr>
          <w:rFonts w:ascii="Times New Roman"/>
          <w:b w:val="false"/>
          <w:i w:val="false"/>
          <w:color w:val="000000"/>
          <w:sz w:val="28"/>
        </w:rPr>
        <w:t>
      Бөлімше бастығы (бағыт бойынша) _____________________________   (қолы, тегі мен инициалдары)  Ескертпе: РММ – республикалық мемлекеттік мекеме.</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РММ басшысына</w:t>
            </w:r>
            <w:r>
              <w:br/>
            </w: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басшысының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 мен</w:t>
            </w:r>
            <w:r>
              <w:br/>
            </w:r>
            <w:r>
              <w:rPr>
                <w:rFonts w:ascii="Times New Roman"/>
                <w:b w:val="false"/>
                <w:i w:val="false"/>
                <w:color w:val="000000"/>
                <w:sz w:val="20"/>
              </w:rPr>
              <w:t>инициалдары)</w:t>
            </w:r>
            <w:r>
              <w:br/>
            </w:r>
            <w:r>
              <w:rPr>
                <w:rFonts w:ascii="Times New Roman"/>
                <w:b w:val="false"/>
                <w:i w:val="false"/>
                <w:color w:val="000000"/>
                <w:sz w:val="20"/>
              </w:rPr>
              <w:t>20___жылғы "__" ___________</w:t>
            </w:r>
          </w:p>
        </w:tc>
      </w:tr>
    </w:tbl>
    <w:bookmarkStart w:name="z129" w:id="66"/>
    <w:p>
      <w:pPr>
        <w:spacing w:after="0"/>
        <w:ind w:left="0"/>
        <w:jc w:val="left"/>
      </w:pPr>
      <w:r>
        <w:rPr>
          <w:rFonts w:ascii="Times New Roman"/>
          <w:b/>
          <w:i w:val="false"/>
          <w:color w:val="000000"/>
        </w:rPr>
        <w:t xml:space="preserve"> Тауар, жұмыс пен қызмет сатып алуға өтінім</w:t>
      </w:r>
    </w:p>
    <w:bookmarkEnd w:id="66"/>
    <w:bookmarkStart w:name="z130" w:id="67"/>
    <w:p>
      <w:pPr>
        <w:spacing w:after="0"/>
        <w:ind w:left="0"/>
        <w:jc w:val="both"/>
      </w:pPr>
      <w:r>
        <w:rPr>
          <w:rFonts w:ascii="Times New Roman"/>
          <w:b w:val="false"/>
          <w:i w:val="false"/>
          <w:color w:val="000000"/>
          <w:sz w:val="28"/>
        </w:rPr>
        <w:t>
      20__ – 20__ жылдарға бюджеттік өтінімді қалыптастыру шеңберінде (үш жылдық кезең көрсетіледі) _____ (РММ немесе бөлімше көрсетіледі) тіршілік етуін қамтамасыз ету мақсатында Сізден қосымшаға сәйкес РММ бюджеттік өтініміне ______ сатып алуды (жалпы тауар, жұмыс пен қызмет атауы көрсетіледі) қосуды сұраймын.</w:t>
      </w:r>
    </w:p>
    <w:bookmarkEnd w:id="67"/>
    <w:bookmarkStart w:name="z131" w:id="68"/>
    <w:p>
      <w:pPr>
        <w:spacing w:after="0"/>
        <w:ind w:left="0"/>
        <w:jc w:val="both"/>
      </w:pPr>
      <w:r>
        <w:rPr>
          <w:rFonts w:ascii="Times New Roman"/>
          <w:b w:val="false"/>
          <w:i w:val="false"/>
          <w:color w:val="000000"/>
          <w:sz w:val="28"/>
        </w:rPr>
        <w:t>
      Қосымша:</w:t>
      </w:r>
    </w:p>
    <w:bookmarkEnd w:id="68"/>
    <w:bookmarkStart w:name="z132" w:id="69"/>
    <w:p>
      <w:pPr>
        <w:spacing w:after="0"/>
        <w:ind w:left="0"/>
        <w:jc w:val="both"/>
      </w:pPr>
      <w:r>
        <w:rPr>
          <w:rFonts w:ascii="Times New Roman"/>
          <w:b w:val="false"/>
          <w:i w:val="false"/>
          <w:color w:val="000000"/>
          <w:sz w:val="28"/>
        </w:rPr>
        <w:t>
      1) тауар, жұмыс пен көрсетілетін қызмет есебі ___ парақта;</w:t>
      </w:r>
    </w:p>
    <w:bookmarkEnd w:id="69"/>
    <w:bookmarkStart w:name="z133" w:id="70"/>
    <w:p>
      <w:pPr>
        <w:spacing w:after="0"/>
        <w:ind w:left="0"/>
        <w:jc w:val="both"/>
      </w:pPr>
      <w:r>
        <w:rPr>
          <w:rFonts w:ascii="Times New Roman"/>
          <w:b w:val="false"/>
          <w:i w:val="false"/>
          <w:color w:val="000000"/>
          <w:sz w:val="28"/>
        </w:rPr>
        <w:t>
      2) тауарға, жұмыс пен көрсетілетін қызметке қажеттілікті талдау __ парақта;</w:t>
      </w:r>
    </w:p>
    <w:bookmarkEnd w:id="70"/>
    <w:bookmarkStart w:name="z134" w:id="71"/>
    <w:p>
      <w:pPr>
        <w:spacing w:after="0"/>
        <w:ind w:left="0"/>
        <w:jc w:val="both"/>
      </w:pPr>
      <w:r>
        <w:rPr>
          <w:rFonts w:ascii="Times New Roman"/>
          <w:b w:val="false"/>
          <w:i w:val="false"/>
          <w:color w:val="000000"/>
          <w:sz w:val="28"/>
        </w:rPr>
        <w:t>
      3) түсіндірме жазба __ парақта;</w:t>
      </w:r>
    </w:p>
    <w:bookmarkEnd w:id="71"/>
    <w:bookmarkStart w:name="z135" w:id="72"/>
    <w:p>
      <w:pPr>
        <w:spacing w:after="0"/>
        <w:ind w:left="0"/>
        <w:jc w:val="both"/>
      </w:pPr>
      <w:r>
        <w:rPr>
          <w:rFonts w:ascii="Times New Roman"/>
          <w:b w:val="false"/>
          <w:i w:val="false"/>
          <w:color w:val="000000"/>
          <w:sz w:val="28"/>
        </w:rPr>
        <w:t>
      4) баға ұсынысы __ парақта.</w:t>
      </w:r>
    </w:p>
    <w:bookmarkEnd w:id="72"/>
    <w:bookmarkStart w:name="z136" w:id="73"/>
    <w:p>
      <w:pPr>
        <w:spacing w:after="0"/>
        <w:ind w:left="0"/>
        <w:jc w:val="both"/>
      </w:pPr>
      <w:r>
        <w:rPr>
          <w:rFonts w:ascii="Times New Roman"/>
          <w:b w:val="false"/>
          <w:i w:val="false"/>
          <w:color w:val="000000"/>
          <w:sz w:val="28"/>
        </w:rPr>
        <w:t>
      Бөлімше бастығы _____________________________   (қолы, тегі мен инициалдары)  Орындаушы ______________________________  (тегі мен инициалдары, телефон нөмірі)  Ескертпе: РММ – республикалық мемлекеттік мекеме.</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39" w:id="74"/>
    <w:p>
      <w:pPr>
        <w:spacing w:after="0"/>
        <w:ind w:left="0"/>
        <w:jc w:val="left"/>
      </w:pPr>
      <w:r>
        <w:rPr>
          <w:rFonts w:ascii="Times New Roman"/>
          <w:b/>
          <w:i w:val="false"/>
          <w:color w:val="000000"/>
        </w:rPr>
        <w:t xml:space="preserve"> Сүтке қажеттілік есебі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5"/>
          <w:p>
            <w:pPr>
              <w:spacing w:after="20"/>
              <w:ind w:left="20"/>
              <w:jc w:val="both"/>
            </w:pPr>
            <w:r>
              <w:rPr>
                <w:rFonts w:ascii="Times New Roman"/>
                <w:b w:val="false"/>
                <w:i w:val="false"/>
                <w:color w:val="000000"/>
                <w:sz w:val="20"/>
              </w:rPr>
              <w:t>
Қызметкер саны</w:t>
            </w:r>
          </w:p>
          <w:bookmarkEnd w:id="75"/>
          <w:p>
            <w:pPr>
              <w:spacing w:after="20"/>
              <w:ind w:left="20"/>
              <w:jc w:val="both"/>
            </w:pPr>
            <w:r>
              <w:rPr>
                <w:rFonts w:ascii="Times New Roman"/>
                <w:b w:val="false"/>
                <w:i w:val="false"/>
                <w:color w:val="000000"/>
                <w:sz w:val="20"/>
              </w:rPr>
              <w:t>
(штат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күнінің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 сүт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Жалпы сомасы (мың теңге)</w:t>
            </w:r>
          </w:p>
          <w:bookmarkEnd w:id="76"/>
          <w:p>
            <w:pPr>
              <w:spacing w:after="20"/>
              <w:ind w:left="20"/>
              <w:jc w:val="both"/>
            </w:pPr>
            <w:r>
              <w:rPr>
                <w:rFonts w:ascii="Times New Roman"/>
                <w:b w:val="false"/>
                <w:i w:val="false"/>
                <w:color w:val="000000"/>
                <w:sz w:val="20"/>
              </w:rPr>
              <w:t>
(3-баған*4-баған*5-бағаг/1000)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77"/>
    <w:p>
      <w:pPr>
        <w:spacing w:after="0"/>
        <w:ind w:left="0"/>
        <w:jc w:val="both"/>
      </w:pPr>
      <w:r>
        <w:rPr>
          <w:rFonts w:ascii="Times New Roman"/>
          <w:b w:val="false"/>
          <w:i w:val="false"/>
          <w:color w:val="000000"/>
          <w:sz w:val="28"/>
        </w:rPr>
        <w:t>
      Ескертпе: Есепке азық-түлік бөлімшесінің бастығы және жетекшілік ететін бағыт бойынша республикалық мемлекеттік мекеме басшысының орынбасары қол қояды.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45" w:id="78"/>
    <w:p>
      <w:pPr>
        <w:spacing w:after="0"/>
        <w:ind w:left="0"/>
        <w:jc w:val="left"/>
      </w:pPr>
      <w:r>
        <w:rPr>
          <w:rFonts w:ascii="Times New Roman"/>
          <w:b/>
          <w:i w:val="false"/>
          <w:color w:val="000000"/>
        </w:rPr>
        <w:t xml:space="preserve"> Орталықтандырылған тәртіппен жоспарланған көлік қызметін қоспағанда, көлік қызметін жоспарлау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9"/>
          <w:p>
            <w:pPr>
              <w:spacing w:after="20"/>
              <w:ind w:left="20"/>
              <w:jc w:val="both"/>
            </w:pPr>
            <w:r>
              <w:rPr>
                <w:rFonts w:ascii="Times New Roman"/>
                <w:b w:val="false"/>
                <w:i w:val="false"/>
                <w:color w:val="000000"/>
                <w:sz w:val="20"/>
              </w:rPr>
              <w:t>
Көрсетілген қызметтің өлшем бірлігі</w:t>
            </w:r>
          </w:p>
          <w:bookmarkEnd w:id="79"/>
          <w:p>
            <w:pPr>
              <w:spacing w:after="20"/>
              <w:ind w:left="20"/>
              <w:jc w:val="both"/>
            </w:pPr>
            <w:r>
              <w:rPr>
                <w:rFonts w:ascii="Times New Roman"/>
                <w:b w:val="false"/>
                <w:i w:val="false"/>
                <w:color w:val="000000"/>
                <w:sz w:val="20"/>
              </w:rPr>
              <w:t>
(ай, тәулік,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бір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0"/>
          <w:p>
            <w:pPr>
              <w:spacing w:after="20"/>
              <w:ind w:left="20"/>
              <w:jc w:val="both"/>
            </w:pPr>
            <w:r>
              <w:rPr>
                <w:rFonts w:ascii="Times New Roman"/>
                <w:b w:val="false"/>
                <w:i w:val="false"/>
                <w:color w:val="000000"/>
                <w:sz w:val="20"/>
              </w:rPr>
              <w:t>
Жылына көрсетілетін қызметке қажеттілік</w:t>
            </w:r>
          </w:p>
          <w:bookmarkEnd w:id="80"/>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1"/>
          <w:p>
            <w:pPr>
              <w:spacing w:after="20"/>
              <w:ind w:left="20"/>
              <w:jc w:val="both"/>
            </w:pPr>
            <w:r>
              <w:rPr>
                <w:rFonts w:ascii="Times New Roman"/>
                <w:b w:val="false"/>
                <w:i w:val="false"/>
                <w:color w:val="000000"/>
                <w:sz w:val="20"/>
              </w:rPr>
              <w:t>
Жалпы шығыс сомасы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
(4-баған*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82"/>
    <w:p>
      <w:pPr>
        <w:spacing w:after="0"/>
        <w:ind w:left="0"/>
        <w:jc w:val="both"/>
      </w:pPr>
      <w:r>
        <w:rPr>
          <w:rFonts w:ascii="Times New Roman"/>
          <w:b w:val="false"/>
          <w:i w:val="false"/>
          <w:color w:val="000000"/>
          <w:sz w:val="28"/>
        </w:rPr>
        <w:t>
      Ескертпе: Көлік қызметіне өтінімге орындаушы және жетекшілік ететін бағыт бойынша республикалық мемлекеттік мекеме басшысының орынбасары қол қояды.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53" w:id="83"/>
    <w:p>
      <w:pPr>
        <w:spacing w:after="0"/>
        <w:ind w:left="0"/>
        <w:jc w:val="left"/>
      </w:pPr>
      <w:r>
        <w:rPr>
          <w:rFonts w:ascii="Times New Roman"/>
          <w:b/>
          <w:i w:val="false"/>
          <w:color w:val="000000"/>
        </w:rPr>
        <w:t xml:space="preserve"> Ұшу-қону бойынша көрсетілетін қызмет есебі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4"/>
          <w:p>
            <w:pPr>
              <w:spacing w:after="20"/>
              <w:ind w:left="20"/>
              <w:jc w:val="both"/>
            </w:pPr>
            <w:r>
              <w:rPr>
                <w:rFonts w:ascii="Times New Roman"/>
                <w:b w:val="false"/>
                <w:i w:val="false"/>
                <w:color w:val="000000"/>
                <w:sz w:val="20"/>
              </w:rPr>
              <w:t>
Бір бірлік үшін бағасы</w:t>
            </w:r>
          </w:p>
          <w:bookmarkEnd w:id="84"/>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5"/>
          <w:p>
            <w:pPr>
              <w:spacing w:after="20"/>
              <w:ind w:left="20"/>
              <w:jc w:val="both"/>
            </w:pPr>
            <w:r>
              <w:rPr>
                <w:rFonts w:ascii="Times New Roman"/>
                <w:b w:val="false"/>
                <w:i w:val="false"/>
                <w:color w:val="000000"/>
                <w:sz w:val="20"/>
              </w:rPr>
              <w:t>
Жалпы шығыс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86"/>
    <w:p>
      <w:pPr>
        <w:spacing w:after="0"/>
        <w:ind w:left="0"/>
        <w:jc w:val="both"/>
      </w:pPr>
      <w:r>
        <w:rPr>
          <w:rFonts w:ascii="Times New Roman"/>
          <w:b w:val="false"/>
          <w:i w:val="false"/>
          <w:color w:val="000000"/>
          <w:sz w:val="28"/>
        </w:rPr>
        <w:t>
      Ескертпе: Өтінімге орындаушы мен жетекшілік ететін бағыт бойынша республикалық мемлекеттік мекеме басшысының орынбасары қол қояды.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59" w:id="87"/>
    <w:p>
      <w:pPr>
        <w:spacing w:after="0"/>
        <w:ind w:left="0"/>
        <w:jc w:val="left"/>
      </w:pPr>
      <w:r>
        <w:rPr>
          <w:rFonts w:ascii="Times New Roman"/>
          <w:b/>
          <w:i w:val="false"/>
          <w:color w:val="000000"/>
        </w:rPr>
        <w:t xml:space="preserve"> Картриджді толтыру бойынша көрсетілетін қызмет есебі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маркасы мен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алуды ескеріп, картридждің бар болуы (саны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құжат айналымы (екінші және үшінші дананы ескеріп, шығыс және ішкі құжат парақтарының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 арналған бюджеттік өтінім деректеріне сәйкес сатып алу жоспарланған қағаздың болжамды саны (байламды немесе буманы парақ санына аудару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толтырылған картридж басып шығаратын болжамды парақ саны (сипаттамасына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8"/>
          <w:p>
            <w:pPr>
              <w:spacing w:after="20"/>
              <w:ind w:left="20"/>
              <w:jc w:val="both"/>
            </w:pPr>
            <w:r>
              <w:rPr>
                <w:rFonts w:ascii="Times New Roman"/>
                <w:b w:val="false"/>
                <w:i w:val="false"/>
                <w:color w:val="000000"/>
                <w:sz w:val="20"/>
              </w:rPr>
              <w:t>
Жылына толтыру қажеттілігі (саны)</w:t>
            </w:r>
          </w:p>
          <w:bookmarkEnd w:id="88"/>
          <w:p>
            <w:pPr>
              <w:spacing w:after="20"/>
              <w:ind w:left="20"/>
              <w:jc w:val="both"/>
            </w:pPr>
            <w:r>
              <w:rPr>
                <w:rFonts w:ascii="Times New Roman"/>
                <w:b w:val="false"/>
                <w:i w:val="false"/>
                <w:color w:val="000000"/>
                <w:sz w:val="20"/>
              </w:rPr>
              <w:t>
(4-баған/5-баған)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Бір рет толтыру құны (теңге)</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Жалпы шығыс сомасы (мың теңге) (6-баған*7-баған/1000)</w:t>
            </w:r>
          </w:p>
          <w:bookmarkEnd w:id="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91"/>
    <w:p>
      <w:pPr>
        <w:spacing w:after="0"/>
        <w:ind w:left="0"/>
        <w:jc w:val="both"/>
      </w:pPr>
      <w:r>
        <w:rPr>
          <w:rFonts w:ascii="Times New Roman"/>
          <w:b w:val="false"/>
          <w:i w:val="false"/>
          <w:color w:val="000000"/>
          <w:sz w:val="28"/>
        </w:rPr>
        <w:t xml:space="preserve">
      Ескертпе: </w:t>
      </w:r>
    </w:p>
    <w:bookmarkEnd w:id="91"/>
    <w:bookmarkStart w:name="z164" w:id="92"/>
    <w:p>
      <w:pPr>
        <w:spacing w:after="0"/>
        <w:ind w:left="0"/>
        <w:jc w:val="both"/>
      </w:pPr>
      <w:r>
        <w:rPr>
          <w:rFonts w:ascii="Times New Roman"/>
          <w:b w:val="false"/>
          <w:i w:val="false"/>
          <w:color w:val="000000"/>
          <w:sz w:val="28"/>
        </w:rPr>
        <w:t>
      1. 2 және 3-бағандарда аналитикалық талдау үшін ақпарат көрсетіледі.</w:t>
      </w:r>
    </w:p>
    <w:bookmarkEnd w:id="92"/>
    <w:bookmarkStart w:name="z165" w:id="93"/>
    <w:p>
      <w:pPr>
        <w:spacing w:after="0"/>
        <w:ind w:left="0"/>
        <w:jc w:val="both"/>
      </w:pPr>
      <w:r>
        <w:rPr>
          <w:rFonts w:ascii="Times New Roman"/>
          <w:b w:val="false"/>
          <w:i w:val="false"/>
          <w:color w:val="000000"/>
          <w:sz w:val="28"/>
        </w:rPr>
        <w:t>
      2. Өтінімге орындаушы және жетекшілік ететін бағыт бойынша республикалық мемлекеттік мекеме басшысының орынбасары қол қояды.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68" w:id="94"/>
    <w:p>
      <w:pPr>
        <w:spacing w:after="0"/>
        <w:ind w:left="0"/>
        <w:jc w:val="left"/>
      </w:pPr>
      <w:r>
        <w:rPr>
          <w:rFonts w:ascii="Times New Roman"/>
          <w:b/>
          <w:i w:val="false"/>
          <w:color w:val="000000"/>
        </w:rPr>
        <w:t xml:space="preserve"> Ел ішіндегі қызметтік іссапар жоспары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(пункті)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бойынша АЕК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етілмейді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шығысы (екі жаққа)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адамға (тұрғын үймен қамтамасыз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5"/>
          <w:p>
            <w:pPr>
              <w:spacing w:after="20"/>
              <w:ind w:left="20"/>
              <w:jc w:val="both"/>
            </w:pPr>
            <w:r>
              <w:rPr>
                <w:rFonts w:ascii="Times New Roman"/>
                <w:b w:val="false"/>
                <w:i w:val="false"/>
                <w:color w:val="000000"/>
                <w:sz w:val="20"/>
              </w:rPr>
              <w:t>
Барлығы 1 адамға</w:t>
            </w:r>
          </w:p>
          <w:bookmarkEnd w:id="95"/>
          <w:p>
            <w:pPr>
              <w:spacing w:after="20"/>
              <w:ind w:left="20"/>
              <w:jc w:val="both"/>
            </w:pPr>
            <w:r>
              <w:rPr>
                <w:rFonts w:ascii="Times New Roman"/>
                <w:b w:val="false"/>
                <w:i w:val="false"/>
                <w:color w:val="000000"/>
                <w:sz w:val="20"/>
              </w:rPr>
              <w:t>
(тұрғын үймен қамтамасыз етілмеген)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96"/>
    <w:p>
      <w:pPr>
        <w:spacing w:after="0"/>
        <w:ind w:left="0"/>
        <w:jc w:val="both"/>
      </w:pPr>
      <w:r>
        <w:rPr>
          <w:rFonts w:ascii="Times New Roman"/>
          <w:b w:val="false"/>
          <w:i w:val="false"/>
          <w:color w:val="000000"/>
          <w:sz w:val="28"/>
        </w:rPr>
        <w:t>
      Жетекшілік ететін бағыт бойынша республикалық мемлекеттік мекеме басшысының  орынбасары _____________________________________   (әскери атағы, қолы, тегі мен инициалдары)  Ескертпе: АЕК – айлық есептік көрсеткіш.</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73" w:id="97"/>
    <w:p>
      <w:pPr>
        <w:spacing w:after="0"/>
        <w:ind w:left="0"/>
        <w:jc w:val="left"/>
      </w:pPr>
      <w:r>
        <w:rPr>
          <w:rFonts w:ascii="Times New Roman"/>
          <w:b/>
          <w:i w:val="false"/>
          <w:color w:val="000000"/>
        </w:rPr>
        <w:t xml:space="preserve"> Қоршаған ортаға эмиссия үшін төлем есебі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 (5-баған*6-баған)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төлемі,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этилденбеген бензин және дизель отыны қалдығының шығарындысы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99"/>
    <w:p>
      <w:pPr>
        <w:spacing w:after="0"/>
        <w:ind w:left="0"/>
        <w:jc w:val="both"/>
      </w:pPr>
      <w:r>
        <w:rPr>
          <w:rFonts w:ascii="Times New Roman"/>
          <w:b w:val="false"/>
          <w:i w:val="false"/>
          <w:color w:val="000000"/>
          <w:sz w:val="28"/>
        </w:rPr>
        <w:t>
      Ескертпе:</w:t>
      </w:r>
    </w:p>
    <w:bookmarkEnd w:id="99"/>
    <w:bookmarkStart w:name="z176" w:id="100"/>
    <w:p>
      <w:pPr>
        <w:spacing w:after="0"/>
        <w:ind w:left="0"/>
        <w:jc w:val="both"/>
      </w:pPr>
      <w:r>
        <w:rPr>
          <w:rFonts w:ascii="Times New Roman"/>
          <w:b w:val="false"/>
          <w:i w:val="false"/>
          <w:color w:val="000000"/>
          <w:sz w:val="28"/>
        </w:rPr>
        <w:t>
      1)*төлем мөлшерлемесі Қазақстан Республикасының Салық кодексіне сәйкес мөлшерлемені ескеріп, салық кезеңінің бірінші күніне АЕК көлемі негізінде белгіленеді;</w:t>
      </w:r>
    </w:p>
    <w:bookmarkEnd w:id="100"/>
    <w:bookmarkStart w:name="z177" w:id="101"/>
    <w:p>
      <w:pPr>
        <w:spacing w:after="0"/>
        <w:ind w:left="0"/>
        <w:jc w:val="both"/>
      </w:pPr>
      <w:r>
        <w:rPr>
          <w:rFonts w:ascii="Times New Roman"/>
          <w:b w:val="false"/>
          <w:i w:val="false"/>
          <w:color w:val="000000"/>
          <w:sz w:val="28"/>
        </w:rPr>
        <w:t>
      2) этилденбеген бензин үшін – АЕК * 0,33 (пайдаланылған отынның 1 тоннасына мөлшерлеме);</w:t>
      </w:r>
    </w:p>
    <w:bookmarkEnd w:id="101"/>
    <w:bookmarkStart w:name="z178" w:id="102"/>
    <w:p>
      <w:pPr>
        <w:spacing w:after="0"/>
        <w:ind w:left="0"/>
        <w:jc w:val="both"/>
      </w:pPr>
      <w:r>
        <w:rPr>
          <w:rFonts w:ascii="Times New Roman"/>
          <w:b w:val="false"/>
          <w:i w:val="false"/>
          <w:color w:val="000000"/>
          <w:sz w:val="28"/>
        </w:rPr>
        <w:t>
      3) дизель отыны үшін – АЕК * 0,45 (пайдаланылған отынның 1 тоннасына мөлшерлеме);</w:t>
      </w:r>
    </w:p>
    <w:bookmarkEnd w:id="102"/>
    <w:bookmarkStart w:name="z179" w:id="103"/>
    <w:p>
      <w:pPr>
        <w:spacing w:after="0"/>
        <w:ind w:left="0"/>
        <w:jc w:val="both"/>
      </w:pPr>
      <w:r>
        <w:rPr>
          <w:rFonts w:ascii="Times New Roman"/>
          <w:b w:val="false"/>
          <w:i w:val="false"/>
          <w:color w:val="000000"/>
          <w:sz w:val="28"/>
        </w:rPr>
        <w:t>
      4) РММ – республикалық мемлекеттік мекеме;</w:t>
      </w:r>
    </w:p>
    <w:bookmarkEnd w:id="103"/>
    <w:bookmarkStart w:name="z180" w:id="104"/>
    <w:p>
      <w:pPr>
        <w:spacing w:after="0"/>
        <w:ind w:left="0"/>
        <w:jc w:val="both"/>
      </w:pPr>
      <w:r>
        <w:rPr>
          <w:rFonts w:ascii="Times New Roman"/>
          <w:b w:val="false"/>
          <w:i w:val="false"/>
          <w:color w:val="000000"/>
          <w:sz w:val="28"/>
        </w:rPr>
        <w:t>
      5) АЕК – айлық есептік көрсеткіш.</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"__" ______ </w:t>
            </w:r>
          </w:p>
        </w:tc>
      </w:tr>
    </w:tbl>
    <w:bookmarkStart w:name="z188" w:id="105"/>
    <w:p>
      <w:pPr>
        <w:spacing w:after="0"/>
        <w:ind w:left="0"/>
        <w:jc w:val="left"/>
      </w:pPr>
      <w:r>
        <w:rPr>
          <w:rFonts w:ascii="Times New Roman"/>
          <w:b/>
          <w:i w:val="false"/>
          <w:color w:val="000000"/>
        </w:rPr>
        <w:t xml:space="preserve"> Әуеайлақтың ұшу алаңын ағымдағы жөндеу жұмысының жоспар-ведомосы №_______</w:t>
      </w:r>
    </w:p>
    <w:bookmarkEnd w:id="105"/>
    <w:bookmarkStart w:name="z189" w:id="106"/>
    <w:p>
      <w:pPr>
        <w:spacing w:after="0"/>
        <w:ind w:left="0"/>
        <w:jc w:val="left"/>
      </w:pPr>
      <w:r>
        <w:rPr>
          <w:rFonts w:ascii="Times New Roman"/>
          <w:b/>
          <w:i w:val="false"/>
          <w:color w:val="000000"/>
        </w:rPr>
        <w:t xml:space="preserve"> ___________________________________ (бас жоспар бойынша нөмірі мен атауы)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бойынша баға жинағының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бекітілгені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07"/>
    <w:p>
      <w:pPr>
        <w:spacing w:after="0"/>
        <w:ind w:left="0"/>
        <w:jc w:val="both"/>
      </w:pPr>
      <w:r>
        <w:rPr>
          <w:rFonts w:ascii="Times New Roman"/>
          <w:b w:val="false"/>
          <w:i w:val="false"/>
          <w:color w:val="000000"/>
          <w:sz w:val="28"/>
        </w:rPr>
        <w:t>
      РММ инженерлік-әуеайлақ бөлімшесінің бастығы</w:t>
      </w:r>
    </w:p>
    <w:bookmarkEnd w:id="10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тегі мен инициалдары, қолы)</w:t>
      </w:r>
    </w:p>
    <w:p>
      <w:pPr>
        <w:spacing w:after="0"/>
        <w:ind w:left="0"/>
        <w:jc w:val="both"/>
      </w:pPr>
      <w:r>
        <w:rPr>
          <w:rFonts w:ascii="Times New Roman"/>
          <w:b w:val="false"/>
          <w:i w:val="false"/>
          <w:color w:val="000000"/>
          <w:sz w:val="28"/>
        </w:rPr>
        <w:t>
      20___ жылғы "____" _____________</w:t>
      </w:r>
    </w:p>
    <w:bookmarkStart w:name="z191" w:id="108"/>
    <w:p>
      <w:pPr>
        <w:spacing w:after="0"/>
        <w:ind w:left="0"/>
        <w:jc w:val="both"/>
      </w:pPr>
      <w:r>
        <w:rPr>
          <w:rFonts w:ascii="Times New Roman"/>
          <w:b w:val="false"/>
          <w:i w:val="false"/>
          <w:color w:val="000000"/>
          <w:sz w:val="28"/>
        </w:rPr>
        <w:t>
      Бекітілген жұмыс көлемімен таныстым:</w:t>
      </w:r>
    </w:p>
    <w:bookmarkEnd w:id="108"/>
    <w:p>
      <w:pPr>
        <w:spacing w:after="0"/>
        <w:ind w:left="0"/>
        <w:jc w:val="both"/>
      </w:pPr>
      <w:r>
        <w:rPr>
          <w:rFonts w:ascii="Times New Roman"/>
          <w:b w:val="false"/>
          <w:i w:val="false"/>
          <w:color w:val="000000"/>
          <w:sz w:val="28"/>
        </w:rPr>
        <w:t>
      Әуеайлақтық-пайдалану бөлімшесінің бастығы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(әскери атағы, тегі мен инициалдары, қолы)</w:t>
      </w:r>
    </w:p>
    <w:p>
      <w:pPr>
        <w:spacing w:after="0"/>
        <w:ind w:left="0"/>
        <w:jc w:val="both"/>
      </w:pPr>
      <w:r>
        <w:rPr>
          <w:rFonts w:ascii="Times New Roman"/>
          <w:b w:val="false"/>
          <w:i w:val="false"/>
          <w:color w:val="000000"/>
          <w:sz w:val="28"/>
        </w:rPr>
        <w:t>
      20___ жылғы "____" _____________</w:t>
      </w:r>
    </w:p>
    <w:bookmarkStart w:name="z192" w:id="109"/>
    <w:p>
      <w:pPr>
        <w:spacing w:after="0"/>
        <w:ind w:left="0"/>
        <w:jc w:val="both"/>
      </w:pPr>
      <w:r>
        <w:rPr>
          <w:rFonts w:ascii="Times New Roman"/>
          <w:b w:val="false"/>
          <w:i w:val="false"/>
          <w:color w:val="000000"/>
          <w:sz w:val="28"/>
        </w:rPr>
        <w:t>
      Ескертпе: РММ – республикалық мемлекеттік мекеме.</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 ________</w:t>
            </w:r>
          </w:p>
        </w:tc>
      </w:tr>
    </w:tbl>
    <w:bookmarkStart w:name="z200" w:id="110"/>
    <w:p>
      <w:pPr>
        <w:spacing w:after="0"/>
        <w:ind w:left="0"/>
        <w:jc w:val="left"/>
      </w:pPr>
      <w:r>
        <w:rPr>
          <w:rFonts w:ascii="Times New Roman"/>
          <w:b/>
          <w:i w:val="false"/>
          <w:color w:val="000000"/>
        </w:rPr>
        <w:t xml:space="preserve"> ______________________ әуеайлағының ұшу алаңын ағымдағы жөндеу жұмысының бекітілген көлеміне жөндеу-құрылыс материалдары қажеттілігінің есебі</w:t>
      </w:r>
    </w:p>
    <w:bookmarkEnd w:id="110"/>
    <w:bookmarkStart w:name="z201" w:id="111"/>
    <w:p>
      <w:pPr>
        <w:spacing w:after="0"/>
        <w:ind w:left="0"/>
        <w:jc w:val="left"/>
      </w:pPr>
      <w:r>
        <w:rPr>
          <w:rFonts w:ascii="Times New Roman"/>
          <w:b/>
          <w:i w:val="false"/>
          <w:color w:val="000000"/>
        </w:rPr>
        <w:t xml:space="preserve"> (№_____ жоспар-ведомосқа қосымша)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бірлігі үшін шығыс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шығыс нормасына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12"/>
    <w:p>
      <w:pPr>
        <w:spacing w:after="0"/>
        <w:ind w:left="0"/>
        <w:jc w:val="both"/>
      </w:pPr>
      <w:r>
        <w:rPr>
          <w:rFonts w:ascii="Times New Roman"/>
          <w:b w:val="false"/>
          <w:i w:val="false"/>
          <w:color w:val="000000"/>
          <w:sz w:val="28"/>
        </w:rPr>
        <w:t>
      РММ инженерлік-әуеайлақ бөлімшесінің бастығы _________________________</w:t>
      </w:r>
    </w:p>
    <w:bookmarkEnd w:id="112"/>
    <w:p>
      <w:pPr>
        <w:spacing w:after="0"/>
        <w:ind w:left="0"/>
        <w:jc w:val="both"/>
      </w:pPr>
      <w:r>
        <w:rPr>
          <w:rFonts w:ascii="Times New Roman"/>
          <w:b w:val="false"/>
          <w:i w:val="false"/>
          <w:color w:val="000000"/>
          <w:sz w:val="28"/>
        </w:rPr>
        <w:t>
                                                                 (әскери атағы, тегі мен инициалдары, қолы)</w:t>
      </w:r>
    </w:p>
    <w:p>
      <w:pPr>
        <w:spacing w:after="0"/>
        <w:ind w:left="0"/>
        <w:jc w:val="both"/>
      </w:pPr>
      <w:r>
        <w:rPr>
          <w:rFonts w:ascii="Times New Roman"/>
          <w:b w:val="false"/>
          <w:i w:val="false"/>
          <w:color w:val="000000"/>
          <w:sz w:val="28"/>
        </w:rPr>
        <w:t>
      20___ жылғы "____" _____________</w:t>
      </w:r>
    </w:p>
    <w:bookmarkStart w:name="z203" w:id="113"/>
    <w:p>
      <w:pPr>
        <w:spacing w:after="0"/>
        <w:ind w:left="0"/>
        <w:jc w:val="both"/>
      </w:pPr>
      <w:r>
        <w:rPr>
          <w:rFonts w:ascii="Times New Roman"/>
          <w:b w:val="false"/>
          <w:i w:val="false"/>
          <w:color w:val="000000"/>
          <w:sz w:val="28"/>
        </w:rPr>
        <w:t>
      Ескертпе: РММ – республикалық мемлекеттік мекеме.</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_______________</w:t>
            </w:r>
          </w:p>
        </w:tc>
      </w:tr>
    </w:tbl>
    <w:bookmarkStart w:name="z211" w:id="114"/>
    <w:p>
      <w:pPr>
        <w:spacing w:after="0"/>
        <w:ind w:left="0"/>
        <w:jc w:val="left"/>
      </w:pPr>
      <w:r>
        <w:rPr>
          <w:rFonts w:ascii="Times New Roman"/>
          <w:b/>
          <w:i w:val="false"/>
          <w:color w:val="000000"/>
        </w:rPr>
        <w:t xml:space="preserve"> 20__жылға РММ-ның әуеайлақты күтіп-ұстау, пайдалану мен ағымдағы жөндеу жұмысының және шығынының жылдық жоспары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шығыс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5"/>
          <w:p>
            <w:pPr>
              <w:spacing w:after="20"/>
              <w:ind w:left="20"/>
              <w:jc w:val="both"/>
            </w:pPr>
            <w:r>
              <w:rPr>
                <w:rFonts w:ascii="Times New Roman"/>
                <w:b w:val="false"/>
                <w:i w:val="false"/>
                <w:color w:val="000000"/>
                <w:sz w:val="20"/>
              </w:rPr>
              <w:t>
1. Барлығы ұшу алаңын ағымдағы жөндеу: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ағымдағы жөндеу жөніндегі негізгі жұмыс пен әуеайлақты күтіп-ұстау жөніндегі шығыс тізбесінде көрсетіледі, атауына қатысты ағымдағы жөндеу жұмысын орындау үшін жоспарланған жұмыс есептеледі. Сонымен қатар, нақты шығын жоқ жұмыс (жанасуды жөндеу, отырған плитаны қайта салу)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Барлығы әуеайлақты күтіп-ұстауға: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негізгі ағымдағы жөндеу жұмысы мен әуеайлақты күтіп-ұстау шығыны тізбесінің 2-бөліміне қатысты жоспарланған шығын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Барлығы әуеайлақтық-пайдалану техникасын ұстау мен ағымдағы жөндеу:</w:t>
            </w:r>
          </w:p>
          <w:p>
            <w:pPr>
              <w:spacing w:after="20"/>
              <w:ind w:left="20"/>
              <w:jc w:val="both"/>
            </w:pPr>
            <w:r>
              <w:rPr>
                <w:rFonts w:ascii="Times New Roman"/>
                <w:b w:val="false"/>
                <w:i w:val="false"/>
                <w:color w:val="000000"/>
                <w:sz w:val="20"/>
              </w:rPr>
              <w:t>
Оның ішінде негізгі ағымдағы жөндеу жұмысы мен әуеайлақты күтіп-ұстау шығыны тізбесінің 3-бөліміне қатысты жоспарланған шығын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3-бөлімдер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16"/>
    <w:p>
      <w:pPr>
        <w:spacing w:after="0"/>
        <w:ind w:left="0"/>
        <w:jc w:val="both"/>
      </w:pPr>
      <w:r>
        <w:rPr>
          <w:rFonts w:ascii="Times New Roman"/>
          <w:b w:val="false"/>
          <w:i w:val="false"/>
          <w:color w:val="000000"/>
          <w:sz w:val="28"/>
        </w:rPr>
        <w:t>
      Көздері, барлығы ____________ мың теңге, оның ішінде:</w:t>
      </w:r>
    </w:p>
    <w:bookmarkEnd w:id="116"/>
    <w:bookmarkStart w:name="z218" w:id="117"/>
    <w:p>
      <w:pPr>
        <w:spacing w:after="0"/>
        <w:ind w:left="0"/>
        <w:jc w:val="both"/>
      </w:pPr>
      <w:r>
        <w:rPr>
          <w:rFonts w:ascii="Times New Roman"/>
          <w:b w:val="false"/>
          <w:i w:val="false"/>
          <w:color w:val="000000"/>
          <w:sz w:val="28"/>
        </w:rPr>
        <w:t>
      1) _______ бюджеттік құжат түрі бойынша қаражат;</w:t>
      </w:r>
    </w:p>
    <w:bookmarkEnd w:id="117"/>
    <w:bookmarkStart w:name="z219" w:id="118"/>
    <w:p>
      <w:pPr>
        <w:spacing w:after="0"/>
        <w:ind w:left="0"/>
        <w:jc w:val="both"/>
      </w:pPr>
      <w:r>
        <w:rPr>
          <w:rFonts w:ascii="Times New Roman"/>
          <w:b w:val="false"/>
          <w:i w:val="false"/>
          <w:color w:val="000000"/>
          <w:sz w:val="28"/>
        </w:rPr>
        <w:t>
      2) орталықтандырылған жеткізу бойынша материалдар (қосымша тізім бойынша) _________ мың теңге;</w:t>
      </w:r>
    </w:p>
    <w:bookmarkEnd w:id="118"/>
    <w:bookmarkStart w:name="z220" w:id="119"/>
    <w:p>
      <w:pPr>
        <w:spacing w:after="0"/>
        <w:ind w:left="0"/>
        <w:jc w:val="both"/>
      </w:pPr>
      <w:r>
        <w:rPr>
          <w:rFonts w:ascii="Times New Roman"/>
          <w:b w:val="false"/>
          <w:i w:val="false"/>
          <w:color w:val="000000"/>
          <w:sz w:val="28"/>
        </w:rPr>
        <w:t>
      3) өзіндік даярлық және қайта пайдаланудан алынған материалдар ________ мың теңге;</w:t>
      </w:r>
    </w:p>
    <w:bookmarkEnd w:id="119"/>
    <w:bookmarkStart w:name="z221" w:id="120"/>
    <w:p>
      <w:pPr>
        <w:spacing w:after="0"/>
        <w:ind w:left="0"/>
        <w:jc w:val="both"/>
      </w:pPr>
      <w:r>
        <w:rPr>
          <w:rFonts w:ascii="Times New Roman"/>
          <w:b w:val="false"/>
          <w:i w:val="false"/>
          <w:color w:val="000000"/>
          <w:sz w:val="28"/>
        </w:rPr>
        <w:t>
      4) жылдың басына материалдардың нормадан артық қалдығы __________ мың теңге;</w:t>
      </w:r>
    </w:p>
    <w:bookmarkEnd w:id="120"/>
    <w:bookmarkStart w:name="z222" w:id="121"/>
    <w:p>
      <w:pPr>
        <w:spacing w:after="0"/>
        <w:ind w:left="0"/>
        <w:jc w:val="both"/>
      </w:pPr>
      <w:r>
        <w:rPr>
          <w:rFonts w:ascii="Times New Roman"/>
          <w:b w:val="false"/>
          <w:i w:val="false"/>
          <w:color w:val="000000"/>
          <w:sz w:val="28"/>
        </w:rPr>
        <w:t>
      5) өзге де көздер _______ мың теңге.</w:t>
      </w:r>
    </w:p>
    <w:bookmarkEnd w:id="121"/>
    <w:bookmarkStart w:name="z223" w:id="122"/>
    <w:p>
      <w:pPr>
        <w:spacing w:after="0"/>
        <w:ind w:left="0"/>
        <w:jc w:val="both"/>
      </w:pPr>
      <w:r>
        <w:rPr>
          <w:rFonts w:ascii="Times New Roman"/>
          <w:b w:val="false"/>
          <w:i w:val="false"/>
          <w:color w:val="000000"/>
          <w:sz w:val="28"/>
        </w:rPr>
        <w:t>
      Ескертпе: РММ – республикалық мемлекеттік мекеме.</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bookmarkStart w:name="z226" w:id="123"/>
    <w:p>
      <w:pPr>
        <w:spacing w:after="0"/>
        <w:ind w:left="0"/>
        <w:jc w:val="left"/>
      </w:pPr>
      <w:r>
        <w:rPr>
          <w:rFonts w:ascii="Times New Roman"/>
          <w:b/>
          <w:i w:val="false"/>
          <w:color w:val="000000"/>
        </w:rPr>
        <w:t xml:space="preserve"> Ағымдағы тұрғын үй төлемінің есебі ________________________________________________ (РММ атауы)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әскери қызметшінің тегі, аты, әкесінің аты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4"/>
          <w:p>
            <w:pPr>
              <w:spacing w:after="20"/>
              <w:ind w:left="20"/>
              <w:jc w:val="both"/>
            </w:pPr>
            <w:r>
              <w:rPr>
                <w:rFonts w:ascii="Times New Roman"/>
                <w:b w:val="false"/>
                <w:i w:val="false"/>
                <w:color w:val="000000"/>
                <w:sz w:val="20"/>
              </w:rPr>
              <w:t>
Тұрғын үйге мұқтаж әскери қызметшіні есепке алып, отбасы мүшелерінің саны</w:t>
            </w:r>
          </w:p>
          <w:bookmarkEnd w:id="124"/>
          <w:p>
            <w:pPr>
              <w:spacing w:after="20"/>
              <w:ind w:left="20"/>
              <w:jc w:val="both"/>
            </w:pPr>
            <w:r>
              <w:rPr>
                <w:rFonts w:ascii="Times New Roman"/>
                <w:b w:val="false"/>
                <w:i w:val="false"/>
                <w:color w:val="000000"/>
                <w:sz w:val="20"/>
              </w:rPr>
              <w:t>
(адам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5"/>
          <w:p>
            <w:pPr>
              <w:spacing w:after="20"/>
              <w:ind w:left="20"/>
              <w:jc w:val="both"/>
            </w:pPr>
            <w:r>
              <w:rPr>
                <w:rFonts w:ascii="Times New Roman"/>
                <w:b w:val="false"/>
                <w:i w:val="false"/>
                <w:color w:val="000000"/>
                <w:sz w:val="20"/>
              </w:rPr>
              <w:t>
Тиісті тұрғын үй ауданы (3-баған*18 шаршы метр)</w:t>
            </w:r>
          </w:p>
          <w:bookmarkEnd w:id="125"/>
          <w:p>
            <w:pPr>
              <w:spacing w:after="20"/>
              <w:ind w:left="20"/>
              <w:jc w:val="both"/>
            </w:pPr>
            <w:r>
              <w:rPr>
                <w:rFonts w:ascii="Times New Roman"/>
                <w:b w:val="false"/>
                <w:i w:val="false"/>
                <w:color w:val="000000"/>
                <w:sz w:val="20"/>
              </w:rPr>
              <w:t>
(шаршы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қаңтар айына статистика саласындағы уәкілетті органның деректері бойынша өңірдегі тұрғынжайдың 1 шаршы метр жалдау/сатып алу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әскери қызметші бойынша сома жиыны (бір айға тиесілі ағымдағы тұрғын үй төлемі 12 айға көбейтіледі) (теңгемен):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сома жиыны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 Заңының 101-2-бабының 1-тармағында көзделген ағымдағы тұрғын үй төлемінің бір айдағы сомасы (4-баған*5-баған)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 Заңының 101-2-бабының 7-тармағында көзделген ағымдағы тұрғын үй төлемінің бір айдағы сомасы (5-баған*6-баған)/2)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26"/>
    <w:p>
      <w:pPr>
        <w:spacing w:after="0"/>
        <w:ind w:left="0"/>
        <w:jc w:val="both"/>
      </w:pPr>
      <w:r>
        <w:rPr>
          <w:rFonts w:ascii="Times New Roman"/>
          <w:b w:val="false"/>
          <w:i w:val="false"/>
          <w:color w:val="000000"/>
          <w:sz w:val="28"/>
        </w:rPr>
        <w:t>
      РММ басшысы _______________________________  (қолы, тегі мен инициалдары) РММ қаржы бөлімшесінің бастығы _______________________________  (қолы, тегі мен инициалдары) 20 ___ жылғы "____" ______________</w:t>
      </w:r>
    </w:p>
    <w:bookmarkEnd w:id="126"/>
    <w:bookmarkStart w:name="z230" w:id="127"/>
    <w:p>
      <w:pPr>
        <w:spacing w:after="0"/>
        <w:ind w:left="0"/>
        <w:jc w:val="both"/>
      </w:pPr>
      <w:r>
        <w:rPr>
          <w:rFonts w:ascii="Times New Roman"/>
          <w:b w:val="false"/>
          <w:i w:val="false"/>
          <w:color w:val="000000"/>
          <w:sz w:val="28"/>
        </w:rPr>
        <w:t>
      Ескертпе: РММ – республикалық мемлекеттік мекеме.</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28"/>
    <w:p>
      <w:pPr>
        <w:spacing w:after="0"/>
        <w:ind w:left="0"/>
        <w:jc w:val="left"/>
      </w:pPr>
      <w:r>
        <w:rPr>
          <w:rFonts w:ascii="Times New Roman"/>
          <w:b/>
          <w:i w:val="false"/>
          <w:color w:val="000000"/>
        </w:rPr>
        <w:t xml:space="preserve"> ___________________________________________ бойынша (РММ атауы) біржолғы тұрғын үй төлемінің есебі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әскери қызметшінің тегі, аты, әкесінің аты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тұрғын үй ауданы (шаршы метрмен)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(ай)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қаңтардағы статистика саласындағы уәкілетті органның деректері бойынша өңірде тұрғын үйдің 1 шаршы метрін жалға алу/сатып алу құны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9"/>
          <w:p>
            <w:pPr>
              <w:spacing w:after="20"/>
              <w:ind w:left="20"/>
              <w:jc w:val="both"/>
            </w:pPr>
            <w:r>
              <w:rPr>
                <w:rFonts w:ascii="Times New Roman"/>
                <w:b w:val="false"/>
                <w:i w:val="false"/>
                <w:color w:val="000000"/>
                <w:sz w:val="20"/>
              </w:rPr>
              <w:t>
Заңның* 101-2-бабы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5-тармағының 1-бөлігінде көзделген біржолғы тұрғын үй төлемінің сомасы (6-баған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7-баған *</w:t>
            </w:r>
          </w:p>
          <w:p>
            <w:pPr>
              <w:spacing w:after="20"/>
              <w:ind w:left="20"/>
              <w:jc w:val="both"/>
            </w:pPr>
            <w:r>
              <w:rPr>
                <w:rFonts w:ascii="Times New Roman"/>
                <w:b w:val="false"/>
                <w:i w:val="false"/>
                <w:color w:val="000000"/>
                <w:sz w:val="20"/>
              </w:rPr>
              <w:t>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0"/>
          <w:p>
            <w:pPr>
              <w:spacing w:after="20"/>
              <w:ind w:left="20"/>
              <w:jc w:val="both"/>
            </w:pPr>
            <w:r>
              <w:rPr>
                <w:rFonts w:ascii="Times New Roman"/>
                <w:b w:val="false"/>
                <w:i w:val="false"/>
                <w:color w:val="000000"/>
                <w:sz w:val="20"/>
              </w:rPr>
              <w:t>
Заңның* 101-2-бабы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5-тармағының</w:t>
            </w:r>
          </w:p>
          <w:p>
            <w:pPr>
              <w:spacing w:after="20"/>
              <w:ind w:left="20"/>
              <w:jc w:val="both"/>
            </w:pPr>
            <w:r>
              <w:rPr>
                <w:rFonts w:ascii="Times New Roman"/>
                <w:b w:val="false"/>
                <w:i w:val="false"/>
                <w:color w:val="000000"/>
                <w:sz w:val="20"/>
              </w:rPr>
              <w:t>
2-бөлігінде көзделген біржолғы тұрғын үй төлемінің сомасы (6-баған * 7-баған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6-тармағында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төлеуге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әскери қызметшімен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31"/>
    <w:p>
      <w:pPr>
        <w:spacing w:after="0"/>
        <w:ind w:left="0"/>
        <w:jc w:val="both"/>
      </w:pPr>
      <w:r>
        <w:rPr>
          <w:rFonts w:ascii="Times New Roman"/>
          <w:b w:val="false"/>
          <w:i w:val="false"/>
          <w:color w:val="000000"/>
          <w:sz w:val="28"/>
        </w:rPr>
        <w:t>
      * "Тұрғын үй қатынастары туралы" Қазақстан Республикасының Заңы  РММ басшысы</w:t>
      </w:r>
    </w:p>
    <w:bookmarkEnd w:id="131"/>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РММ қаржы бөлімшесінің бастығы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20 ___ жылғы "____" ______________</w:t>
      </w:r>
    </w:p>
    <w:bookmarkStart w:name="z241" w:id="132"/>
    <w:p>
      <w:pPr>
        <w:spacing w:after="0"/>
        <w:ind w:left="0"/>
        <w:jc w:val="both"/>
      </w:pPr>
      <w:r>
        <w:rPr>
          <w:rFonts w:ascii="Times New Roman"/>
          <w:b w:val="false"/>
          <w:i w:val="false"/>
          <w:color w:val="000000"/>
          <w:sz w:val="28"/>
        </w:rPr>
        <w:t>
      Ескертпе: РММ – республикалық мемлекеттік мекеме.</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133"/>
    <w:p>
      <w:pPr>
        <w:spacing w:after="0"/>
        <w:ind w:left="0"/>
        <w:jc w:val="left"/>
      </w:pPr>
      <w:r>
        <w:rPr>
          <w:rFonts w:ascii="Times New Roman"/>
          <w:b/>
          <w:i w:val="false"/>
          <w:color w:val="000000"/>
        </w:rPr>
        <w:t xml:space="preserve"> _________________________ бюджет қаражатын қайта бөлу (бюджеттік бағдарлама іс-шараларының орындалуына жауапты)</w:t>
      </w:r>
    </w:p>
    <w:bookmarkEnd w:id="133"/>
    <w:bookmarkStart w:name="z246" w:id="134"/>
    <w:p>
      <w:pPr>
        <w:spacing w:after="0"/>
        <w:ind w:left="0"/>
        <w:jc w:val="both"/>
      </w:pPr>
      <w:r>
        <w:rPr>
          <w:rFonts w:ascii="Times New Roman"/>
          <w:b w:val="false"/>
          <w:i w:val="false"/>
          <w:color w:val="000000"/>
          <w:sz w:val="28"/>
        </w:rPr>
        <w:t>
      мың теңге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мен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мен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35"/>
    <w:p>
      <w:pPr>
        <w:spacing w:after="0"/>
        <w:ind w:left="0"/>
        <w:jc w:val="both"/>
      </w:pPr>
      <w:r>
        <w:rPr>
          <w:rFonts w:ascii="Times New Roman"/>
          <w:b w:val="false"/>
          <w:i w:val="false"/>
          <w:color w:val="000000"/>
          <w:sz w:val="28"/>
        </w:rPr>
        <w:t>
      РММ бастығы _____________________________________________________   (қолы, тегі мен инициалдары) Мөр орны 20 ___ жылғы "___"______________</w:t>
      </w:r>
    </w:p>
    <w:bookmarkEnd w:id="135"/>
    <w:bookmarkStart w:name="z248" w:id="136"/>
    <w:p>
      <w:pPr>
        <w:spacing w:after="0"/>
        <w:ind w:left="0"/>
        <w:jc w:val="both"/>
      </w:pPr>
      <w:r>
        <w:rPr>
          <w:rFonts w:ascii="Times New Roman"/>
          <w:b w:val="false"/>
          <w:i w:val="false"/>
          <w:color w:val="000000"/>
          <w:sz w:val="28"/>
        </w:rPr>
        <w:t>
      Ескертпе: РММ – республикалық мемлекеттік мекеме.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bookmarkStart w:name="z251" w:id="137"/>
    <w:p>
      <w:pPr>
        <w:spacing w:after="0"/>
        <w:ind w:left="0"/>
        <w:jc w:val="left"/>
      </w:pPr>
      <w:r>
        <w:rPr>
          <w:rFonts w:ascii="Times New Roman"/>
          <w:b/>
          <w:i w:val="false"/>
          <w:color w:val="000000"/>
        </w:rPr>
        <w:t xml:space="preserve"> Республикалық бюджетті нақтылау (түзету) шеңберінде қаражат бөлінген жағдайда іс-шараларды болжамды орындау (игеру) кестесі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қабылдау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38"/>
    <w:p>
      <w:pPr>
        <w:spacing w:after="0"/>
        <w:ind w:left="0"/>
        <w:jc w:val="both"/>
      </w:pPr>
      <w:r>
        <w:rPr>
          <w:rFonts w:ascii="Times New Roman"/>
          <w:b w:val="false"/>
          <w:i w:val="false"/>
          <w:color w:val="000000"/>
          <w:sz w:val="28"/>
        </w:rPr>
        <w:t>
      РММ қаржы бөлімшесінің бастығы ______________________________</w:t>
      </w:r>
    </w:p>
    <w:bookmarkEnd w:id="138"/>
    <w:bookmarkStart w:name="z253" w:id="139"/>
    <w:p>
      <w:pPr>
        <w:spacing w:after="0"/>
        <w:ind w:left="0"/>
        <w:jc w:val="both"/>
      </w:pPr>
      <w:r>
        <w:rPr>
          <w:rFonts w:ascii="Times New Roman"/>
          <w:b w:val="false"/>
          <w:i w:val="false"/>
          <w:color w:val="000000"/>
          <w:sz w:val="28"/>
        </w:rPr>
        <w:t>
                                                                       (қолы, тегі мен инициалдары)</w:t>
      </w:r>
    </w:p>
    <w:bookmarkEnd w:id="139"/>
    <w:bookmarkStart w:name="z254" w:id="140"/>
    <w:p>
      <w:pPr>
        <w:spacing w:after="0"/>
        <w:ind w:left="0"/>
        <w:jc w:val="both"/>
      </w:pPr>
      <w:r>
        <w:rPr>
          <w:rFonts w:ascii="Times New Roman"/>
          <w:b w:val="false"/>
          <w:i w:val="false"/>
          <w:color w:val="000000"/>
          <w:sz w:val="28"/>
        </w:rPr>
        <w:t>
      РММ мемлекеттік сатып алуды ұйымдастыруға жауапты лауазымды адам</w:t>
      </w:r>
    </w:p>
    <w:bookmarkEnd w:id="140"/>
    <w:bookmarkStart w:name="z255" w:id="141"/>
    <w:p>
      <w:pPr>
        <w:spacing w:after="0"/>
        <w:ind w:left="0"/>
        <w:jc w:val="both"/>
      </w:pPr>
      <w:r>
        <w:rPr>
          <w:rFonts w:ascii="Times New Roman"/>
          <w:b w:val="false"/>
          <w:i w:val="false"/>
          <w:color w:val="000000"/>
          <w:sz w:val="28"/>
        </w:rPr>
        <w:t>
      ______________________________</w:t>
      </w:r>
    </w:p>
    <w:bookmarkEnd w:id="141"/>
    <w:bookmarkStart w:name="z256" w:id="142"/>
    <w:p>
      <w:pPr>
        <w:spacing w:after="0"/>
        <w:ind w:left="0"/>
        <w:jc w:val="both"/>
      </w:pPr>
      <w:r>
        <w:rPr>
          <w:rFonts w:ascii="Times New Roman"/>
          <w:b w:val="false"/>
          <w:i w:val="false"/>
          <w:color w:val="000000"/>
          <w:sz w:val="28"/>
        </w:rPr>
        <w:t>
      (қолы, тегі мен инициалдары)</w:t>
      </w:r>
    </w:p>
    <w:bookmarkEnd w:id="142"/>
    <w:bookmarkStart w:name="z257" w:id="143"/>
    <w:p>
      <w:pPr>
        <w:spacing w:after="0"/>
        <w:ind w:left="0"/>
        <w:jc w:val="both"/>
      </w:pPr>
      <w:r>
        <w:rPr>
          <w:rFonts w:ascii="Times New Roman"/>
          <w:b w:val="false"/>
          <w:i w:val="false"/>
          <w:color w:val="000000"/>
          <w:sz w:val="28"/>
        </w:rPr>
        <w:t>
      РММ заң бөлімшесінің бастығы_______________________________</w:t>
      </w:r>
    </w:p>
    <w:bookmarkEnd w:id="143"/>
    <w:bookmarkStart w:name="z258" w:id="144"/>
    <w:p>
      <w:pPr>
        <w:spacing w:after="0"/>
        <w:ind w:left="0"/>
        <w:jc w:val="both"/>
      </w:pPr>
      <w:r>
        <w:rPr>
          <w:rFonts w:ascii="Times New Roman"/>
          <w:b w:val="false"/>
          <w:i w:val="false"/>
          <w:color w:val="000000"/>
          <w:sz w:val="28"/>
        </w:rPr>
        <w:t>
                                                                       (қолы, тегі мен инициалдары)</w:t>
      </w:r>
    </w:p>
    <w:bookmarkEnd w:id="144"/>
    <w:bookmarkStart w:name="z259" w:id="145"/>
    <w:p>
      <w:pPr>
        <w:spacing w:after="0"/>
        <w:ind w:left="0"/>
        <w:jc w:val="both"/>
      </w:pPr>
      <w:r>
        <w:rPr>
          <w:rFonts w:ascii="Times New Roman"/>
          <w:b w:val="false"/>
          <w:i w:val="false"/>
          <w:color w:val="000000"/>
          <w:sz w:val="28"/>
        </w:rPr>
        <w:t>
      РММ басшысы _______________________________</w:t>
      </w:r>
    </w:p>
    <w:bookmarkEnd w:id="145"/>
    <w:bookmarkStart w:name="z260" w:id="146"/>
    <w:p>
      <w:pPr>
        <w:spacing w:after="0"/>
        <w:ind w:left="0"/>
        <w:jc w:val="both"/>
      </w:pPr>
      <w:r>
        <w:rPr>
          <w:rFonts w:ascii="Times New Roman"/>
          <w:b w:val="false"/>
          <w:i w:val="false"/>
          <w:color w:val="000000"/>
          <w:sz w:val="28"/>
        </w:rPr>
        <w:t>
                                       (қолы, тегі мен инициалдары)</w:t>
      </w:r>
    </w:p>
    <w:bookmarkEnd w:id="146"/>
    <w:bookmarkStart w:name="z261" w:id="147"/>
    <w:p>
      <w:pPr>
        <w:spacing w:after="0"/>
        <w:ind w:left="0"/>
        <w:jc w:val="both"/>
      </w:pPr>
      <w:r>
        <w:rPr>
          <w:rFonts w:ascii="Times New Roman"/>
          <w:b w:val="false"/>
          <w:i w:val="false"/>
          <w:color w:val="000000"/>
          <w:sz w:val="28"/>
        </w:rPr>
        <w:t>
      20 ___ жылғы "____" ______________</w:t>
      </w:r>
    </w:p>
    <w:bookmarkEnd w:id="147"/>
    <w:bookmarkStart w:name="z262" w:id="148"/>
    <w:p>
      <w:pPr>
        <w:spacing w:after="0"/>
        <w:ind w:left="0"/>
        <w:jc w:val="both"/>
      </w:pPr>
      <w:r>
        <w:rPr>
          <w:rFonts w:ascii="Times New Roman"/>
          <w:b w:val="false"/>
          <w:i w:val="false"/>
          <w:color w:val="000000"/>
          <w:sz w:val="28"/>
        </w:rPr>
        <w:t>
      Ескертпе: РММ – республикалық мемлекеттік мекеме.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bookmarkStart w:name="z265" w:id="149"/>
    <w:p>
      <w:pPr>
        <w:spacing w:after="0"/>
        <w:ind w:left="0"/>
        <w:jc w:val="left"/>
      </w:pPr>
      <w:r>
        <w:rPr>
          <w:rFonts w:ascii="Times New Roman"/>
          <w:b/>
          <w:i w:val="false"/>
          <w:color w:val="000000"/>
        </w:rPr>
        <w:t xml:space="preserve"> Ақшалай аттестат</w:t>
      </w:r>
    </w:p>
    <w:bookmarkEnd w:id="149"/>
    <w:bookmarkStart w:name="z266" w:id="150"/>
    <w:p>
      <w:pPr>
        <w:spacing w:after="0"/>
        <w:ind w:left="0"/>
        <w:jc w:val="both"/>
      </w:pPr>
      <w:r>
        <w:rPr>
          <w:rFonts w:ascii="Times New Roman"/>
          <w:b w:val="false"/>
          <w:i w:val="false"/>
          <w:color w:val="000000"/>
          <w:sz w:val="28"/>
        </w:rPr>
        <w:t>
      ______________________________________________________________________________,   (аттестат берген органның атауы немесе РММ-нің шартты атауы, пошталық мекенжайы) __________________________________________________________________ куәландырады.  (әскери атағы) (толығымен тегі, аты, әкесінің аты (болса)</w:t>
      </w:r>
    </w:p>
    <w:bookmarkEnd w:id="150"/>
    <w:bookmarkStart w:name="z267" w:id="151"/>
    <w:p>
      <w:pPr>
        <w:spacing w:after="0"/>
        <w:ind w:left="0"/>
        <w:jc w:val="both"/>
      </w:pPr>
      <w:r>
        <w:rPr>
          <w:rFonts w:ascii="Times New Roman"/>
          <w:b w:val="false"/>
          <w:i w:val="false"/>
          <w:color w:val="000000"/>
          <w:sz w:val="28"/>
        </w:rPr>
        <w:t>
      1. Төлем түрімен мынадай есепте қамтамасыз етілді:</w:t>
      </w:r>
    </w:p>
    <w:bookmarkEnd w:id="151"/>
    <w:bookmarkStart w:name="z268" w:id="152"/>
    <w:p>
      <w:pPr>
        <w:spacing w:after="0"/>
        <w:ind w:left="0"/>
        <w:jc w:val="both"/>
      </w:pPr>
      <w:r>
        <w:rPr>
          <w:rFonts w:ascii="Times New Roman"/>
          <w:b w:val="false"/>
          <w:i w:val="false"/>
          <w:color w:val="000000"/>
          <w:sz w:val="28"/>
        </w:rPr>
        <w:t>
      1) лауазымдық айлықақы – 20__ жылғы _______ бойынша ______________ теңге;</w:t>
      </w:r>
    </w:p>
    <w:bookmarkEnd w:id="152"/>
    <w:bookmarkStart w:name="z269" w:id="153"/>
    <w:p>
      <w:pPr>
        <w:spacing w:after="0"/>
        <w:ind w:left="0"/>
        <w:jc w:val="both"/>
      </w:pPr>
      <w:r>
        <w:rPr>
          <w:rFonts w:ascii="Times New Roman"/>
          <w:b w:val="false"/>
          <w:i w:val="false"/>
          <w:color w:val="000000"/>
          <w:sz w:val="28"/>
        </w:rPr>
        <w:t>
      2) әскери атағы үшін айлықақы – 20__ жылғы _____ бойынша ____________ теңге;</w:t>
      </w:r>
    </w:p>
    <w:bookmarkEnd w:id="153"/>
    <w:bookmarkStart w:name="z270" w:id="154"/>
    <w:p>
      <w:pPr>
        <w:spacing w:after="0"/>
        <w:ind w:left="0"/>
        <w:jc w:val="both"/>
      </w:pPr>
      <w:r>
        <w:rPr>
          <w:rFonts w:ascii="Times New Roman"/>
          <w:b w:val="false"/>
          <w:i w:val="false"/>
          <w:color w:val="000000"/>
          <w:sz w:val="28"/>
        </w:rPr>
        <w:t>
      3) сыныптық біліктілік үстемеақысы – 20__ жылғы _____ бойынша________ теңге;</w:t>
      </w:r>
    </w:p>
    <w:bookmarkEnd w:id="154"/>
    <w:bookmarkStart w:name="z271" w:id="155"/>
    <w:p>
      <w:pPr>
        <w:spacing w:after="0"/>
        <w:ind w:left="0"/>
        <w:jc w:val="both"/>
      </w:pPr>
      <w:r>
        <w:rPr>
          <w:rFonts w:ascii="Times New Roman"/>
          <w:b w:val="false"/>
          <w:i w:val="false"/>
          <w:color w:val="000000"/>
          <w:sz w:val="28"/>
        </w:rPr>
        <w:t>
      4) құпия құжаттармен жұмыс үстемеақысы – 20__ жылғы _____ бойынша ________ теңге;</w:t>
      </w:r>
    </w:p>
    <w:bookmarkEnd w:id="155"/>
    <w:bookmarkStart w:name="z272" w:id="156"/>
    <w:p>
      <w:pPr>
        <w:spacing w:after="0"/>
        <w:ind w:left="0"/>
        <w:jc w:val="both"/>
      </w:pPr>
      <w:r>
        <w:rPr>
          <w:rFonts w:ascii="Times New Roman"/>
          <w:b w:val="false"/>
          <w:i w:val="false"/>
          <w:color w:val="000000"/>
          <w:sz w:val="28"/>
        </w:rPr>
        <w:t>
      5) ерекше қызмет жағдайы үшін үстемеақысы – 20__ жылғы ______ бойынша _____________________ теңге;</w:t>
      </w:r>
    </w:p>
    <w:bookmarkEnd w:id="156"/>
    <w:bookmarkStart w:name="z273" w:id="157"/>
    <w:p>
      <w:pPr>
        <w:spacing w:after="0"/>
        <w:ind w:left="0"/>
        <w:jc w:val="both"/>
      </w:pPr>
      <w:r>
        <w:rPr>
          <w:rFonts w:ascii="Times New Roman"/>
          <w:b w:val="false"/>
          <w:i w:val="false"/>
          <w:color w:val="000000"/>
          <w:sz w:val="28"/>
        </w:rPr>
        <w:t>
      6) шифрлау жұмысы үшін үстемеақысы – 20__ жылғы ______ бойынша ____ теңге;</w:t>
      </w:r>
    </w:p>
    <w:bookmarkEnd w:id="157"/>
    <w:bookmarkStart w:name="z274" w:id="158"/>
    <w:p>
      <w:pPr>
        <w:spacing w:after="0"/>
        <w:ind w:left="0"/>
        <w:jc w:val="both"/>
      </w:pPr>
      <w:r>
        <w:rPr>
          <w:rFonts w:ascii="Times New Roman"/>
          <w:b w:val="false"/>
          <w:i w:val="false"/>
          <w:color w:val="000000"/>
          <w:sz w:val="28"/>
        </w:rPr>
        <w:t>
      7) экологиялық қосымша ақы – 20__ жылғы _______ бойынша ____________ теңге;</w:t>
      </w:r>
    </w:p>
    <w:bookmarkEnd w:id="158"/>
    <w:bookmarkStart w:name="z275" w:id="159"/>
    <w:p>
      <w:pPr>
        <w:spacing w:after="0"/>
        <w:ind w:left="0"/>
        <w:jc w:val="both"/>
      </w:pPr>
      <w:r>
        <w:rPr>
          <w:rFonts w:ascii="Times New Roman"/>
          <w:b w:val="false"/>
          <w:i w:val="false"/>
          <w:color w:val="000000"/>
          <w:sz w:val="28"/>
        </w:rPr>
        <w:t>
      8) тұрғын үй-коммуналдық қызмет өтемақысы – 20__ жылғы _____ бойынша ____ теңге;</w:t>
      </w:r>
    </w:p>
    <w:bookmarkEnd w:id="159"/>
    <w:bookmarkStart w:name="z276" w:id="160"/>
    <w:p>
      <w:pPr>
        <w:spacing w:after="0"/>
        <w:ind w:left="0"/>
        <w:jc w:val="both"/>
      </w:pPr>
      <w:r>
        <w:rPr>
          <w:rFonts w:ascii="Times New Roman"/>
          <w:b w:val="false"/>
          <w:i w:val="false"/>
          <w:color w:val="000000"/>
          <w:sz w:val="28"/>
        </w:rPr>
        <w:t>
      9) тұрғын үй төлемі – 20__ жылғы ______ бойынша __________________ теңге;</w:t>
      </w:r>
    </w:p>
    <w:bookmarkEnd w:id="160"/>
    <w:bookmarkStart w:name="z277" w:id="161"/>
    <w:p>
      <w:pPr>
        <w:spacing w:after="0"/>
        <w:ind w:left="0"/>
        <w:jc w:val="both"/>
      </w:pPr>
      <w:r>
        <w:rPr>
          <w:rFonts w:ascii="Times New Roman"/>
          <w:b w:val="false"/>
          <w:i w:val="false"/>
          <w:color w:val="000000"/>
          <w:sz w:val="28"/>
        </w:rPr>
        <w:t>
      10) _____________________________________________________________________.</w:t>
      </w:r>
    </w:p>
    <w:bookmarkEnd w:id="161"/>
    <w:bookmarkStart w:name="z278" w:id="162"/>
    <w:p>
      <w:pPr>
        <w:spacing w:after="0"/>
        <w:ind w:left="0"/>
        <w:jc w:val="both"/>
      </w:pPr>
      <w:r>
        <w:rPr>
          <w:rFonts w:ascii="Times New Roman"/>
          <w:b w:val="false"/>
          <w:i w:val="false"/>
          <w:color w:val="000000"/>
          <w:sz w:val="28"/>
        </w:rPr>
        <w:t>
      Барлығы ___________________________________________________________ теңге.</w:t>
      </w:r>
    </w:p>
    <w:bookmarkEnd w:id="162"/>
    <w:p>
      <w:pPr>
        <w:spacing w:after="0"/>
        <w:ind w:left="0"/>
        <w:jc w:val="both"/>
      </w:pPr>
      <w:r>
        <w:rPr>
          <w:rFonts w:ascii="Times New Roman"/>
          <w:b w:val="false"/>
          <w:i w:val="false"/>
          <w:color w:val="000000"/>
          <w:sz w:val="28"/>
        </w:rPr>
        <w:t>
                                           (сомасы цифрмен, жазбаша)</w:t>
      </w:r>
    </w:p>
    <w:bookmarkStart w:name="z279" w:id="163"/>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 (мемлекеттік қызметті ескеріп) құрайды: ____ жыл, ____ ай, ____ күн.</w:t>
      </w:r>
    </w:p>
    <w:bookmarkEnd w:id="163"/>
    <w:bookmarkStart w:name="z280" w:id="164"/>
    <w:p>
      <w:pPr>
        <w:spacing w:after="0"/>
        <w:ind w:left="0"/>
        <w:jc w:val="both"/>
      </w:pPr>
      <w:r>
        <w:rPr>
          <w:rFonts w:ascii="Times New Roman"/>
          <w:b w:val="false"/>
          <w:i w:val="false"/>
          <w:color w:val="000000"/>
          <w:sz w:val="28"/>
        </w:rPr>
        <w:t>
      3. Әлеуметтік аударым 20__ жылғы "___" _______ дейін жүргізілді.</w:t>
      </w:r>
    </w:p>
    <w:bookmarkEnd w:id="164"/>
    <w:bookmarkStart w:name="z281" w:id="165"/>
    <w:p>
      <w:pPr>
        <w:spacing w:after="0"/>
        <w:ind w:left="0"/>
        <w:jc w:val="both"/>
      </w:pPr>
      <w:r>
        <w:rPr>
          <w:rFonts w:ascii="Times New Roman"/>
          <w:b w:val="false"/>
          <w:i w:val="false"/>
          <w:color w:val="000000"/>
          <w:sz w:val="28"/>
        </w:rPr>
        <w:t>
      4. 20__ жылға негізгі демалыс ______________________________________________</w:t>
      </w:r>
    </w:p>
    <w:bookmarkEnd w:id="165"/>
    <w:p>
      <w:pPr>
        <w:spacing w:after="0"/>
        <w:ind w:left="0"/>
        <w:jc w:val="both"/>
      </w:pPr>
      <w:r>
        <w:rPr>
          <w:rFonts w:ascii="Times New Roman"/>
          <w:b w:val="false"/>
          <w:i w:val="false"/>
          <w:color w:val="000000"/>
          <w:sz w:val="28"/>
        </w:rPr>
        <w:t>
      (пайдаланылған тәулік саны көрсетіледі/пайдаланылмағаны жазылады)</w:t>
      </w:r>
    </w:p>
    <w:p>
      <w:pPr>
        <w:spacing w:after="0"/>
        <w:ind w:left="0"/>
        <w:jc w:val="both"/>
      </w:pPr>
      <w:r>
        <w:rPr>
          <w:rFonts w:ascii="Times New Roman"/>
          <w:b w:val="false"/>
          <w:i w:val="false"/>
          <w:color w:val="000000"/>
          <w:sz w:val="28"/>
        </w:rPr>
        <w:t>
      Сауықтыруға арналған жәрдемақы __________________________________________</w:t>
      </w:r>
    </w:p>
    <w:p>
      <w:pPr>
        <w:spacing w:after="0"/>
        <w:ind w:left="0"/>
        <w:jc w:val="both"/>
      </w:pPr>
      <w:r>
        <w:rPr>
          <w:rFonts w:ascii="Times New Roman"/>
          <w:b w:val="false"/>
          <w:i w:val="false"/>
          <w:color w:val="000000"/>
          <w:sz w:val="28"/>
        </w:rPr>
        <w:t>
                                            (төленген сома және қанша айға төленгені көрсетіледі)</w:t>
      </w:r>
    </w:p>
    <w:bookmarkStart w:name="z282" w:id="166"/>
    <w:p>
      <w:pPr>
        <w:spacing w:after="0"/>
        <w:ind w:left="0"/>
        <w:jc w:val="both"/>
      </w:pPr>
      <w:r>
        <w:rPr>
          <w:rFonts w:ascii="Times New Roman"/>
          <w:b w:val="false"/>
          <w:i w:val="false"/>
          <w:color w:val="000000"/>
          <w:sz w:val="28"/>
        </w:rPr>
        <w:t>
      5. Ұсталым туралы мәліметтер:</w:t>
      </w:r>
    </w:p>
    <w:bookmarkEnd w:id="166"/>
    <w:bookmarkStart w:name="z283" w:id="167"/>
    <w:p>
      <w:pPr>
        <w:spacing w:after="0"/>
        <w:ind w:left="0"/>
        <w:jc w:val="both"/>
      </w:pPr>
      <w:r>
        <w:rPr>
          <w:rFonts w:ascii="Times New Roman"/>
          <w:b w:val="false"/>
          <w:i w:val="false"/>
          <w:color w:val="000000"/>
          <w:sz w:val="28"/>
        </w:rPr>
        <w:t>
      1)____ жылғы "___" _______ № __________________ __________________________</w:t>
      </w:r>
    </w:p>
    <w:bookmarkEnd w:id="167"/>
    <w:p>
      <w:pPr>
        <w:spacing w:after="0"/>
        <w:ind w:left="0"/>
        <w:jc w:val="both"/>
      </w:pPr>
      <w:r>
        <w:rPr>
          <w:rFonts w:ascii="Times New Roman"/>
          <w:b w:val="false"/>
          <w:i w:val="false"/>
          <w:color w:val="000000"/>
          <w:sz w:val="28"/>
        </w:rPr>
        <w:t>
      (сот шешімін/атқарушылық құжатты берген сот атауы)</w:t>
      </w:r>
    </w:p>
    <w:p>
      <w:pPr>
        <w:spacing w:after="0"/>
        <w:ind w:left="0"/>
        <w:jc w:val="both"/>
      </w:pPr>
      <w:r>
        <w:rPr>
          <w:rFonts w:ascii="Times New Roman"/>
          <w:b w:val="false"/>
          <w:i w:val="false"/>
          <w:color w:val="000000"/>
          <w:sz w:val="28"/>
        </w:rPr>
        <w:t>
      _____________________ шешімі бойынша алимент табыстың ________ көлемінде (үлесінде)</w:t>
      </w:r>
    </w:p>
    <w:p>
      <w:pPr>
        <w:spacing w:after="0"/>
        <w:ind w:left="0"/>
        <w:jc w:val="both"/>
      </w:pPr>
      <w:r>
        <w:rPr>
          <w:rFonts w:ascii="Times New Roman"/>
          <w:b w:val="false"/>
          <w:i w:val="false"/>
          <w:color w:val="000000"/>
          <w:sz w:val="28"/>
        </w:rPr>
        <w:t>
      ____________________  (сомасы цифрмен, жазбаша) сомасында 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(болса), ЖСН, банк атауы, ағымдағы/карт-шот/толық мекенжайы)</w:t>
      </w:r>
    </w:p>
    <w:p>
      <w:pPr>
        <w:spacing w:after="0"/>
        <w:ind w:left="0"/>
        <w:jc w:val="both"/>
      </w:pPr>
      <w:r>
        <w:rPr>
          <w:rFonts w:ascii="Times New Roman"/>
          <w:b w:val="false"/>
          <w:i w:val="false"/>
          <w:color w:val="000000"/>
          <w:sz w:val="28"/>
        </w:rPr>
        <w:t>
      __________________ пайдасына  20__ жылғы "___" _______ дейін ұсталды.</w:t>
      </w:r>
    </w:p>
    <w:p>
      <w:pPr>
        <w:spacing w:after="0"/>
        <w:ind w:left="0"/>
        <w:jc w:val="both"/>
      </w:pPr>
      <w:r>
        <w:rPr>
          <w:rFonts w:ascii="Times New Roman"/>
          <w:b w:val="false"/>
          <w:i w:val="false"/>
          <w:color w:val="000000"/>
          <w:sz w:val="28"/>
        </w:rPr>
        <w:t>
      ___ жылғы "___" _______ алимент бойынша қарыз  ___________________________ құрайды.</w:t>
      </w:r>
    </w:p>
    <w:p>
      <w:pPr>
        <w:spacing w:after="0"/>
        <w:ind w:left="0"/>
        <w:jc w:val="both"/>
      </w:pPr>
      <w:r>
        <w:rPr>
          <w:rFonts w:ascii="Times New Roman"/>
          <w:b w:val="false"/>
          <w:i w:val="false"/>
          <w:color w:val="000000"/>
          <w:sz w:val="28"/>
        </w:rPr>
        <w:t>
      Алиментті ұстау 20__ жылғы "___"   (сомасы цифрмен, жазбаша) _______ аяқталады.</w:t>
      </w:r>
    </w:p>
    <w:p>
      <w:pPr>
        <w:spacing w:after="0"/>
        <w:ind w:left="0"/>
        <w:jc w:val="both"/>
      </w:pPr>
      <w:r>
        <w:rPr>
          <w:rFonts w:ascii="Times New Roman"/>
          <w:b w:val="false"/>
          <w:i w:val="false"/>
          <w:color w:val="000000"/>
          <w:sz w:val="28"/>
        </w:rPr>
        <w:t>
      Растау туралы белгі: _________________________ ___________ ___________________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Мөр орны 20__ жылғы "___" _______   24-қосымшаның сыртқы жағы</w:t>
      </w:r>
    </w:p>
    <w:bookmarkStart w:name="z284" w:id="168"/>
    <w:p>
      <w:pPr>
        <w:spacing w:after="0"/>
        <w:ind w:left="0"/>
        <w:jc w:val="both"/>
      </w:pPr>
      <w:r>
        <w:rPr>
          <w:rFonts w:ascii="Times New Roman"/>
          <w:b w:val="false"/>
          <w:i w:val="false"/>
          <w:color w:val="000000"/>
          <w:sz w:val="28"/>
        </w:rPr>
        <w:t>
      2) өтелмеген берешек (ұстау) қалдығы _____________  (сомасы цифрмен, жазбаша) ________________,</w:t>
      </w:r>
    </w:p>
    <w:bookmarkEnd w:id="168"/>
    <w:p>
      <w:pPr>
        <w:spacing w:after="0"/>
        <w:ind w:left="0"/>
        <w:jc w:val="both"/>
      </w:pPr>
      <w:r>
        <w:rPr>
          <w:rFonts w:ascii="Times New Roman"/>
          <w:b w:val="false"/>
          <w:i w:val="false"/>
          <w:color w:val="000000"/>
          <w:sz w:val="28"/>
        </w:rPr>
        <w:t>
      ай сайын табыстың ______ көлемінде (үлесінде)  ________________   (сомасы цифрмен, жазбаша)</w:t>
      </w:r>
    </w:p>
    <w:p>
      <w:pPr>
        <w:spacing w:after="0"/>
        <w:ind w:left="0"/>
        <w:jc w:val="both"/>
      </w:pPr>
      <w:r>
        <w:rPr>
          <w:rFonts w:ascii="Times New Roman"/>
          <w:b w:val="false"/>
          <w:i w:val="false"/>
          <w:color w:val="000000"/>
          <w:sz w:val="28"/>
        </w:rPr>
        <w:t>
      сомасында______________________________________________________________________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(болса), ЖСН, ағымдағы шот, банк атауы/толық мекенжайы) пайдасына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 шешімін берген сот, қаулы берген сот орындаушысы атауы)</w:t>
      </w:r>
    </w:p>
    <w:bookmarkStart w:name="z285" w:id="169"/>
    <w:p>
      <w:pPr>
        <w:spacing w:after="0"/>
        <w:ind w:left="0"/>
        <w:jc w:val="both"/>
      </w:pPr>
      <w:r>
        <w:rPr>
          <w:rFonts w:ascii="Times New Roman"/>
          <w:b w:val="false"/>
          <w:i w:val="false"/>
          <w:color w:val="000000"/>
          <w:sz w:val="28"/>
        </w:rPr>
        <w:t>
      _______________________________________________ негізінде ұсталуға тиіс.</w:t>
      </w:r>
    </w:p>
    <w:bookmarkEnd w:id="169"/>
    <w:p>
      <w:pPr>
        <w:spacing w:after="0"/>
        <w:ind w:left="0"/>
        <w:jc w:val="both"/>
      </w:pPr>
      <w:r>
        <w:rPr>
          <w:rFonts w:ascii="Times New Roman"/>
          <w:b w:val="false"/>
          <w:i w:val="false"/>
          <w:color w:val="000000"/>
          <w:sz w:val="28"/>
        </w:rPr>
        <w:t>
      6. ___________________________ негізінде</w:t>
      </w:r>
    </w:p>
    <w:p>
      <w:pPr>
        <w:spacing w:after="0"/>
        <w:ind w:left="0"/>
        <w:jc w:val="both"/>
      </w:pPr>
      <w:r>
        <w:rPr>
          <w:rFonts w:ascii="Times New Roman"/>
          <w:b w:val="false"/>
          <w:i w:val="false"/>
          <w:color w:val="000000"/>
          <w:sz w:val="28"/>
        </w:rPr>
        <w:t>
      20__ жылғы "__" _______ бір реттік  (бұйрық деректемесі) (төлем шот күні) тұрғын үй төлемін,</w:t>
      </w:r>
    </w:p>
    <w:p>
      <w:pPr>
        <w:spacing w:after="0"/>
        <w:ind w:left="0"/>
        <w:jc w:val="both"/>
      </w:pPr>
      <w:r>
        <w:rPr>
          <w:rFonts w:ascii="Times New Roman"/>
          <w:b w:val="false"/>
          <w:i w:val="false"/>
          <w:color w:val="000000"/>
          <w:sz w:val="28"/>
        </w:rPr>
        <w:t>
      ______________ негізінде 20__ жылғы "__" _____ 2018 (бұйрық деректемесі) (төлем шот күні)</w:t>
      </w:r>
    </w:p>
    <w:p>
      <w:pPr>
        <w:spacing w:after="0"/>
        <w:ind w:left="0"/>
        <w:jc w:val="both"/>
      </w:pPr>
      <w:r>
        <w:rPr>
          <w:rFonts w:ascii="Times New Roman"/>
          <w:b w:val="false"/>
          <w:i w:val="false"/>
          <w:color w:val="000000"/>
          <w:sz w:val="28"/>
        </w:rPr>
        <w:t>
      жылғы 12.02. № 50 ҚР ҮҚ сәйкес ақшалай өтемақы алды.</w:t>
      </w:r>
    </w:p>
    <w:bookmarkStart w:name="z286" w:id="170"/>
    <w:p>
      <w:pPr>
        <w:spacing w:after="0"/>
        <w:ind w:left="0"/>
        <w:jc w:val="both"/>
      </w:pPr>
      <w:r>
        <w:rPr>
          <w:rFonts w:ascii="Times New Roman"/>
          <w:b w:val="false"/>
          <w:i w:val="false"/>
          <w:color w:val="000000"/>
          <w:sz w:val="28"/>
        </w:rPr>
        <w:t>
      7. Ағымдағы қаржы жылында мынадай жағдай бойынша материлдық көмек алды:</w:t>
      </w:r>
    </w:p>
    <w:bookmarkEnd w:id="170"/>
    <w:bookmarkStart w:name="z287" w:id="171"/>
    <w:p>
      <w:pPr>
        <w:spacing w:after="0"/>
        <w:ind w:left="0"/>
        <w:jc w:val="both"/>
      </w:pPr>
      <w:r>
        <w:rPr>
          <w:rFonts w:ascii="Times New Roman"/>
          <w:b w:val="false"/>
          <w:i w:val="false"/>
          <w:color w:val="000000"/>
          <w:sz w:val="28"/>
        </w:rPr>
        <w:t>
      1)_______________________________________________________________________</w:t>
      </w:r>
    </w:p>
    <w:bookmarkEnd w:id="171"/>
    <w:p>
      <w:pPr>
        <w:spacing w:after="0"/>
        <w:ind w:left="0"/>
        <w:jc w:val="both"/>
      </w:pPr>
      <w:r>
        <w:rPr>
          <w:rFonts w:ascii="Times New Roman"/>
          <w:b w:val="false"/>
          <w:i w:val="false"/>
          <w:color w:val="000000"/>
          <w:sz w:val="28"/>
        </w:rPr>
        <w:t>
                                              (жағдай себебі, болған күн)</w:t>
      </w:r>
    </w:p>
    <w:bookmarkStart w:name="z288" w:id="172"/>
    <w:p>
      <w:pPr>
        <w:spacing w:after="0"/>
        <w:ind w:left="0"/>
        <w:jc w:val="both"/>
      </w:pPr>
      <w:r>
        <w:rPr>
          <w:rFonts w:ascii="Times New Roman"/>
          <w:b w:val="false"/>
          <w:i w:val="false"/>
          <w:color w:val="000000"/>
          <w:sz w:val="28"/>
        </w:rPr>
        <w:t>
      2)_______________________________________________________________________</w:t>
      </w:r>
    </w:p>
    <w:bookmarkEnd w:id="172"/>
    <w:bookmarkStart w:name="z289" w:id="173"/>
    <w:p>
      <w:pPr>
        <w:spacing w:after="0"/>
        <w:ind w:left="0"/>
        <w:jc w:val="both"/>
      </w:pPr>
      <w:r>
        <w:rPr>
          <w:rFonts w:ascii="Times New Roman"/>
          <w:b w:val="false"/>
          <w:i w:val="false"/>
          <w:color w:val="000000"/>
          <w:sz w:val="28"/>
        </w:rPr>
        <w:t>
      8. Тарифтік разряд/санат – _______________________.</w:t>
      </w:r>
    </w:p>
    <w:bookmarkEnd w:id="173"/>
    <w:bookmarkStart w:name="z290" w:id="174"/>
    <w:p>
      <w:pPr>
        <w:spacing w:after="0"/>
        <w:ind w:left="0"/>
        <w:jc w:val="both"/>
      </w:pPr>
      <w:r>
        <w:rPr>
          <w:rFonts w:ascii="Times New Roman"/>
          <w:b w:val="false"/>
          <w:i w:val="false"/>
          <w:color w:val="000000"/>
          <w:sz w:val="28"/>
        </w:rPr>
        <w:t>
      9. 20__ жылғы "___" _______ бастап __________________ _____________________</w:t>
      </w:r>
    </w:p>
    <w:bookmarkEnd w:id="174"/>
    <w:p>
      <w:pPr>
        <w:spacing w:after="0"/>
        <w:ind w:left="0"/>
        <w:jc w:val="both"/>
      </w:pPr>
      <w:r>
        <w:rPr>
          <w:rFonts w:ascii="Times New Roman"/>
          <w:b w:val="false"/>
          <w:i w:val="false"/>
          <w:color w:val="000000"/>
          <w:sz w:val="28"/>
        </w:rPr>
        <w:t>
      байланысты өкімде тұр.</w:t>
      </w:r>
    </w:p>
    <w:p>
      <w:pPr>
        <w:spacing w:after="0"/>
        <w:ind w:left="0"/>
        <w:jc w:val="both"/>
      </w:pPr>
      <w:r>
        <w:rPr>
          <w:rFonts w:ascii="Times New Roman"/>
          <w:b w:val="false"/>
          <w:i w:val="false"/>
          <w:color w:val="000000"/>
          <w:sz w:val="28"/>
        </w:rPr>
        <w:t>
      Негіз: __________________________________________________________________</w:t>
      </w:r>
    </w:p>
    <w:bookmarkStart w:name="z291" w:id="175"/>
    <w:p>
      <w:pPr>
        <w:spacing w:after="0"/>
        <w:ind w:left="0"/>
        <w:jc w:val="both"/>
      </w:pPr>
      <w:r>
        <w:rPr>
          <w:rFonts w:ascii="Times New Roman"/>
          <w:b w:val="false"/>
          <w:i w:val="false"/>
          <w:color w:val="000000"/>
          <w:sz w:val="28"/>
        </w:rPr>
        <w:t>
      10. Әскери қызметшінің деректемесі: _______________________________________</w:t>
      </w:r>
    </w:p>
    <w:bookmarkEnd w:id="175"/>
    <w:p>
      <w:pPr>
        <w:spacing w:after="0"/>
        <w:ind w:left="0"/>
        <w:jc w:val="both"/>
      </w:pPr>
      <w:r>
        <w:rPr>
          <w:rFonts w:ascii="Times New Roman"/>
          <w:b w:val="false"/>
          <w:i w:val="false"/>
          <w:color w:val="000000"/>
          <w:sz w:val="28"/>
        </w:rPr>
        <w:t>
      (ЖСН, банк атауы және карт шот ЖСК, банк атауы және арнайы шот)</w:t>
      </w:r>
    </w:p>
    <w:p>
      <w:pPr>
        <w:spacing w:after="0"/>
        <w:ind w:left="0"/>
        <w:jc w:val="both"/>
      </w:pPr>
      <w:r>
        <w:rPr>
          <w:rFonts w:ascii="Times New Roman"/>
          <w:b w:val="false"/>
          <w:i w:val="false"/>
          <w:color w:val="000000"/>
          <w:sz w:val="28"/>
        </w:rPr>
        <w:t>
      ________________________________________________________________________</w:t>
      </w:r>
    </w:p>
    <w:bookmarkStart w:name="z292" w:id="176"/>
    <w:p>
      <w:pPr>
        <w:spacing w:after="0"/>
        <w:ind w:left="0"/>
        <w:jc w:val="both"/>
      </w:pPr>
      <w:r>
        <w:rPr>
          <w:rFonts w:ascii="Times New Roman"/>
          <w:b w:val="false"/>
          <w:i w:val="false"/>
          <w:color w:val="000000"/>
          <w:sz w:val="28"/>
        </w:rPr>
        <w:t>
      11. _____________ станциясына дейін жол жүруге _____ адамға № _____ ________</w:t>
      </w:r>
    </w:p>
    <w:bookmarkEnd w:id="176"/>
    <w:p>
      <w:pPr>
        <w:spacing w:after="0"/>
        <w:ind w:left="0"/>
        <w:jc w:val="both"/>
      </w:pPr>
      <w:r>
        <w:rPr>
          <w:rFonts w:ascii="Times New Roman"/>
          <w:b w:val="false"/>
          <w:i w:val="false"/>
          <w:color w:val="000000"/>
          <w:sz w:val="28"/>
        </w:rPr>
        <w:t>
      1 нысан әскери тасымалдау құжаттары берілді.</w:t>
      </w:r>
    </w:p>
    <w:bookmarkStart w:name="z293" w:id="177"/>
    <w:p>
      <w:pPr>
        <w:spacing w:after="0"/>
        <w:ind w:left="0"/>
        <w:jc w:val="both"/>
      </w:pPr>
      <w:r>
        <w:rPr>
          <w:rFonts w:ascii="Times New Roman"/>
          <w:b w:val="false"/>
          <w:i w:val="false"/>
          <w:color w:val="000000"/>
          <w:sz w:val="28"/>
        </w:rPr>
        <w:t>
      Үй заттарын тасымалдауға № _____ __________ 2 нысан әскери тасымалдау құжаттары берілді.</w:t>
      </w:r>
    </w:p>
    <w:bookmarkEnd w:id="177"/>
    <w:bookmarkStart w:name="z294" w:id="178"/>
    <w:p>
      <w:pPr>
        <w:spacing w:after="0"/>
        <w:ind w:left="0"/>
        <w:jc w:val="both"/>
      </w:pPr>
      <w:r>
        <w:rPr>
          <w:rFonts w:ascii="Times New Roman"/>
          <w:b w:val="false"/>
          <w:i w:val="false"/>
          <w:color w:val="000000"/>
          <w:sz w:val="28"/>
        </w:rPr>
        <w:t>
      12. 20__ жылғы "__" _____ сомасы ________ теңгеге № __ хабарлама (№ 280 нысан) ресімделді.</w:t>
      </w:r>
    </w:p>
    <w:bookmarkEnd w:id="178"/>
    <w:bookmarkStart w:name="z295" w:id="179"/>
    <w:p>
      <w:pPr>
        <w:spacing w:after="0"/>
        <w:ind w:left="0"/>
        <w:jc w:val="both"/>
      </w:pPr>
      <w:r>
        <w:rPr>
          <w:rFonts w:ascii="Times New Roman"/>
          <w:b w:val="false"/>
          <w:i w:val="false"/>
          <w:color w:val="000000"/>
          <w:sz w:val="28"/>
        </w:rPr>
        <w:t>
      13. Аттестат _______________ _______________________________________ байланысты берілді.</w:t>
      </w:r>
    </w:p>
    <w:bookmarkEnd w:id="179"/>
    <w:bookmarkStart w:name="z296" w:id="180"/>
    <w:p>
      <w:pPr>
        <w:spacing w:after="0"/>
        <w:ind w:left="0"/>
        <w:jc w:val="both"/>
      </w:pPr>
      <w:r>
        <w:rPr>
          <w:rFonts w:ascii="Times New Roman"/>
          <w:b w:val="false"/>
          <w:i w:val="false"/>
          <w:color w:val="000000"/>
          <w:sz w:val="28"/>
        </w:rPr>
        <w:t>
      20__ жылғы "__" _______ _______________  (елді мекен атауы)</w:t>
      </w:r>
    </w:p>
    <w:bookmarkEnd w:id="180"/>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1. ___________ ___________________________</w:t>
      </w:r>
    </w:p>
    <w:p>
      <w:pPr>
        <w:spacing w:after="0"/>
        <w:ind w:left="0"/>
        <w:jc w:val="both"/>
      </w:pPr>
      <w:r>
        <w:rPr>
          <w:rFonts w:ascii="Times New Roman"/>
          <w:b w:val="false"/>
          <w:i w:val="false"/>
          <w:color w:val="000000"/>
          <w:sz w:val="28"/>
        </w:rPr>
        <w:t>
      2. ___________ ___________________________</w:t>
      </w:r>
    </w:p>
    <w:bookmarkStart w:name="z297" w:id="181"/>
    <w:p>
      <w:pPr>
        <w:spacing w:after="0"/>
        <w:ind w:left="0"/>
        <w:jc w:val="both"/>
      </w:pPr>
      <w:r>
        <w:rPr>
          <w:rFonts w:ascii="Times New Roman"/>
          <w:b w:val="false"/>
          <w:i w:val="false"/>
          <w:color w:val="000000"/>
          <w:sz w:val="28"/>
        </w:rPr>
        <w:t>
      Аттестатта көрсетілген деректердің дұрыс екенін растаймын _______________ ____________</w:t>
      </w:r>
    </w:p>
    <w:bookmarkEnd w:id="181"/>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Растау туралы белгі: _________________________ ___________ ___________________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Мөр орны 20__ жылғы "___" _______</w:t>
      </w:r>
    </w:p>
    <w:bookmarkStart w:name="z298" w:id="182"/>
    <w:p>
      <w:pPr>
        <w:spacing w:after="0"/>
        <w:ind w:left="0"/>
        <w:jc w:val="both"/>
      </w:pPr>
      <w:r>
        <w:rPr>
          <w:rFonts w:ascii="Times New Roman"/>
          <w:b w:val="false"/>
          <w:i w:val="false"/>
          <w:color w:val="000000"/>
          <w:sz w:val="28"/>
        </w:rPr>
        <w:t>
      Ескертпе:</w:t>
      </w:r>
    </w:p>
    <w:bookmarkEnd w:id="182"/>
    <w:bookmarkStart w:name="z299" w:id="183"/>
    <w:p>
      <w:pPr>
        <w:spacing w:after="0"/>
        <w:ind w:left="0"/>
        <w:jc w:val="both"/>
      </w:pPr>
      <w:r>
        <w:rPr>
          <w:rFonts w:ascii="Times New Roman"/>
          <w:b w:val="false"/>
          <w:i w:val="false"/>
          <w:color w:val="000000"/>
          <w:sz w:val="28"/>
        </w:rPr>
        <w:t>
      1. РММ – республикалық мемлекеттік мекеме.</w:t>
      </w:r>
    </w:p>
    <w:bookmarkEnd w:id="183"/>
    <w:bookmarkStart w:name="z300" w:id="184"/>
    <w:p>
      <w:pPr>
        <w:spacing w:after="0"/>
        <w:ind w:left="0"/>
        <w:jc w:val="both"/>
      </w:pPr>
      <w:r>
        <w:rPr>
          <w:rFonts w:ascii="Times New Roman"/>
          <w:b w:val="false"/>
          <w:i w:val="false"/>
          <w:color w:val="000000"/>
          <w:sz w:val="28"/>
        </w:rPr>
        <w:t>
      2. ЖСН – жеке сәйкестендіру нөмірі.</w:t>
      </w:r>
    </w:p>
    <w:bookmarkEnd w:id="184"/>
    <w:bookmarkStart w:name="z301" w:id="185"/>
    <w:p>
      <w:pPr>
        <w:spacing w:after="0"/>
        <w:ind w:left="0"/>
        <w:jc w:val="both"/>
      </w:pPr>
      <w:r>
        <w:rPr>
          <w:rFonts w:ascii="Times New Roman"/>
          <w:b w:val="false"/>
          <w:i w:val="false"/>
          <w:color w:val="000000"/>
          <w:sz w:val="28"/>
        </w:rPr>
        <w:t>
      3. ЖСК – жеке сәйкестендіру коды.</w:t>
      </w:r>
    </w:p>
    <w:bookmarkEnd w:id="185"/>
    <w:bookmarkStart w:name="z302" w:id="186"/>
    <w:p>
      <w:pPr>
        <w:spacing w:after="0"/>
        <w:ind w:left="0"/>
        <w:jc w:val="both"/>
      </w:pPr>
      <w:r>
        <w:rPr>
          <w:rFonts w:ascii="Times New Roman"/>
          <w:b w:val="false"/>
          <w:i w:val="false"/>
          <w:color w:val="000000"/>
          <w:sz w:val="28"/>
        </w:rPr>
        <w:t>
      4. ҚР ҮҚ – Қазақстан Республикасы Үкіметінің қаулысы.</w:t>
      </w:r>
    </w:p>
    <w:bookmarkEnd w:id="186"/>
    <w:bookmarkStart w:name="z303" w:id="187"/>
    <w:p>
      <w:pPr>
        <w:spacing w:after="0"/>
        <w:ind w:left="0"/>
        <w:jc w:val="both"/>
      </w:pPr>
      <w:r>
        <w:rPr>
          <w:rFonts w:ascii="Times New Roman"/>
          <w:b w:val="false"/>
          <w:i w:val="false"/>
          <w:color w:val="000000"/>
          <w:sz w:val="28"/>
        </w:rPr>
        <w:t>
      5. Ақшалай аттестатта төлем есебі қай күнге дейін қосумен қамтамасыз етілгенін көрсетіп, толық айға жазылады.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bookmarkStart w:name="z306" w:id="188"/>
    <w:p>
      <w:pPr>
        <w:spacing w:after="0"/>
        <w:ind w:left="0"/>
        <w:jc w:val="left"/>
      </w:pPr>
      <w:r>
        <w:rPr>
          <w:rFonts w:ascii="Times New Roman"/>
          <w:b/>
          <w:i w:val="false"/>
          <w:color w:val="000000"/>
        </w:rPr>
        <w:t xml:space="preserve"> Ақшалай аттестат</w:t>
      </w:r>
    </w:p>
    <w:bookmarkEnd w:id="188"/>
    <w:p>
      <w:pPr>
        <w:spacing w:after="0"/>
        <w:ind w:left="0"/>
        <w:jc w:val="both"/>
      </w:pPr>
      <w:r>
        <w:rPr>
          <w:rFonts w:ascii="Times New Roman"/>
          <w:b w:val="false"/>
          <w:i w:val="false"/>
          <w:color w:val="000000"/>
          <w:sz w:val="28"/>
        </w:rPr>
        <w:t>
      ______________________________________________________________________________</w:t>
      </w:r>
    </w:p>
    <w:bookmarkStart w:name="z307" w:id="189"/>
    <w:p>
      <w:pPr>
        <w:spacing w:after="0"/>
        <w:ind w:left="0"/>
        <w:jc w:val="both"/>
      </w:pPr>
      <w:r>
        <w:rPr>
          <w:rFonts w:ascii="Times New Roman"/>
          <w:b w:val="false"/>
          <w:i w:val="false"/>
          <w:color w:val="000000"/>
          <w:sz w:val="28"/>
        </w:rPr>
        <w:t>
      (аттестат берген органның атауы немесе РММ-нің шартты атауы, пошталық мекен-жайы)</w:t>
      </w:r>
    </w:p>
    <w:bookmarkEnd w:id="189"/>
    <w:p>
      <w:pPr>
        <w:spacing w:after="0"/>
        <w:ind w:left="0"/>
        <w:jc w:val="both"/>
      </w:pPr>
      <w:r>
        <w:rPr>
          <w:rFonts w:ascii="Times New Roman"/>
          <w:b w:val="false"/>
          <w:i w:val="false"/>
          <w:color w:val="000000"/>
          <w:sz w:val="28"/>
        </w:rPr>
        <w:t>
      _______________________________________________, онымен_____________________</w:t>
      </w:r>
    </w:p>
    <w:p>
      <w:pPr>
        <w:spacing w:after="0"/>
        <w:ind w:left="0"/>
        <w:jc w:val="both"/>
      </w:pPr>
      <w:r>
        <w:rPr>
          <w:rFonts w:ascii="Times New Roman"/>
          <w:b w:val="false"/>
          <w:i w:val="false"/>
          <w:color w:val="000000"/>
          <w:sz w:val="28"/>
        </w:rPr>
        <w:t>
      (әскери атағы) (толық тегі, аты, әкесінің аты (болса) (сомасы цифрмен және жазбаша) мынаны куәландырады.</w:t>
      </w:r>
    </w:p>
    <w:bookmarkStart w:name="z308" w:id="190"/>
    <w:p>
      <w:pPr>
        <w:spacing w:after="0"/>
        <w:ind w:left="0"/>
        <w:jc w:val="both"/>
      </w:pPr>
      <w:r>
        <w:rPr>
          <w:rFonts w:ascii="Times New Roman"/>
          <w:b w:val="false"/>
          <w:i w:val="false"/>
          <w:color w:val="000000"/>
          <w:sz w:val="28"/>
        </w:rPr>
        <w:t>
      1. Төлем түрімен мынадай есепте қамтамасыз етілді:</w:t>
      </w:r>
    </w:p>
    <w:bookmarkEnd w:id="190"/>
    <w:bookmarkStart w:name="z309" w:id="191"/>
    <w:p>
      <w:pPr>
        <w:spacing w:after="0"/>
        <w:ind w:left="0"/>
        <w:jc w:val="both"/>
      </w:pPr>
      <w:r>
        <w:rPr>
          <w:rFonts w:ascii="Times New Roman"/>
          <w:b w:val="false"/>
          <w:i w:val="false"/>
          <w:color w:val="000000"/>
          <w:sz w:val="28"/>
        </w:rPr>
        <w:t>
      1) лауазымдық айлықақы – 20__ жылғы _______ бойынша ______________ теңге;</w:t>
      </w:r>
    </w:p>
    <w:bookmarkEnd w:id="191"/>
    <w:bookmarkStart w:name="z310" w:id="192"/>
    <w:p>
      <w:pPr>
        <w:spacing w:after="0"/>
        <w:ind w:left="0"/>
        <w:jc w:val="both"/>
      </w:pPr>
      <w:r>
        <w:rPr>
          <w:rFonts w:ascii="Times New Roman"/>
          <w:b w:val="false"/>
          <w:i w:val="false"/>
          <w:color w:val="000000"/>
          <w:sz w:val="28"/>
        </w:rPr>
        <w:t>
      2) пошталық шығыс – 20__ жылғы _______ бойынша ___________ теңге.</w:t>
      </w:r>
    </w:p>
    <w:bookmarkEnd w:id="192"/>
    <w:bookmarkStart w:name="z311" w:id="193"/>
    <w:p>
      <w:pPr>
        <w:spacing w:after="0"/>
        <w:ind w:left="0"/>
        <w:jc w:val="both"/>
      </w:pPr>
      <w:r>
        <w:rPr>
          <w:rFonts w:ascii="Times New Roman"/>
          <w:b w:val="false"/>
          <w:i w:val="false"/>
          <w:color w:val="000000"/>
          <w:sz w:val="28"/>
        </w:rPr>
        <w:t>
      Барлығы ___________________________________________________________ теңге.</w:t>
      </w:r>
    </w:p>
    <w:bookmarkEnd w:id="193"/>
    <w:p>
      <w:pPr>
        <w:spacing w:after="0"/>
        <w:ind w:left="0"/>
        <w:jc w:val="both"/>
      </w:pPr>
      <w:r>
        <w:rPr>
          <w:rFonts w:ascii="Times New Roman"/>
          <w:b w:val="false"/>
          <w:i w:val="false"/>
          <w:color w:val="000000"/>
          <w:sz w:val="28"/>
        </w:rPr>
        <w:t>
                                            (сомасы цифрмен және жазбаша)</w:t>
      </w:r>
    </w:p>
    <w:bookmarkStart w:name="z312" w:id="194"/>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w:t>
      </w:r>
    </w:p>
    <w:bookmarkEnd w:id="194"/>
    <w:p>
      <w:pPr>
        <w:spacing w:after="0"/>
        <w:ind w:left="0"/>
        <w:jc w:val="both"/>
      </w:pPr>
      <w:r>
        <w:rPr>
          <w:rFonts w:ascii="Times New Roman"/>
          <w:b w:val="false"/>
          <w:i w:val="false"/>
          <w:color w:val="000000"/>
          <w:sz w:val="28"/>
        </w:rPr>
        <w:t>
      ____ жыл, ____ ай, ____ күн.</w:t>
      </w:r>
    </w:p>
    <w:bookmarkStart w:name="z313" w:id="195"/>
    <w:p>
      <w:pPr>
        <w:spacing w:after="0"/>
        <w:ind w:left="0"/>
        <w:jc w:val="both"/>
      </w:pPr>
      <w:r>
        <w:rPr>
          <w:rFonts w:ascii="Times New Roman"/>
          <w:b w:val="false"/>
          <w:i w:val="false"/>
          <w:color w:val="000000"/>
          <w:sz w:val="28"/>
        </w:rPr>
        <w:t>
      3. Міндетті зейнетақы жарнасы 20__ жылғы "__" ______ дейін _________ теңге ұсталды.</w:t>
      </w:r>
    </w:p>
    <w:bookmarkEnd w:id="195"/>
    <w:bookmarkStart w:name="z314" w:id="196"/>
    <w:p>
      <w:pPr>
        <w:spacing w:after="0"/>
        <w:ind w:left="0"/>
        <w:jc w:val="both"/>
      </w:pPr>
      <w:r>
        <w:rPr>
          <w:rFonts w:ascii="Times New Roman"/>
          <w:b w:val="false"/>
          <w:i w:val="false"/>
          <w:color w:val="000000"/>
          <w:sz w:val="28"/>
        </w:rPr>
        <w:t>
      4. Тарифтік разряд/санат – _______________________.</w:t>
      </w:r>
    </w:p>
    <w:bookmarkEnd w:id="196"/>
    <w:bookmarkStart w:name="z315" w:id="197"/>
    <w:p>
      <w:pPr>
        <w:spacing w:after="0"/>
        <w:ind w:left="0"/>
        <w:jc w:val="both"/>
      </w:pPr>
      <w:r>
        <w:rPr>
          <w:rFonts w:ascii="Times New Roman"/>
          <w:b w:val="false"/>
          <w:i w:val="false"/>
          <w:color w:val="000000"/>
          <w:sz w:val="28"/>
        </w:rPr>
        <w:t>
      5. 20__ жылғы "___" _______ бастап ________________________ байланысты өкімде тұр.</w:t>
      </w:r>
    </w:p>
    <w:bookmarkEnd w:id="197"/>
    <w:bookmarkStart w:name="z317" w:id="198"/>
    <w:p>
      <w:pPr>
        <w:spacing w:after="0"/>
        <w:ind w:left="0"/>
        <w:jc w:val="both"/>
      </w:pPr>
      <w:r>
        <w:rPr>
          <w:rFonts w:ascii="Times New Roman"/>
          <w:b w:val="false"/>
          <w:i w:val="false"/>
          <w:color w:val="000000"/>
          <w:sz w:val="28"/>
        </w:rPr>
        <w:t>
      Негіз: _____________________________________________________________________</w:t>
      </w:r>
    </w:p>
    <w:bookmarkEnd w:id="198"/>
    <w:bookmarkStart w:name="z318" w:id="199"/>
    <w:p>
      <w:pPr>
        <w:spacing w:after="0"/>
        <w:ind w:left="0"/>
        <w:jc w:val="both"/>
      </w:pPr>
      <w:r>
        <w:rPr>
          <w:rFonts w:ascii="Times New Roman"/>
          <w:b w:val="false"/>
          <w:i w:val="false"/>
          <w:color w:val="000000"/>
          <w:sz w:val="28"/>
        </w:rPr>
        <w:t>
      6. _____________________ станциясына дейін жол жүруге ______ адамға</w:t>
      </w:r>
    </w:p>
    <w:bookmarkEnd w:id="199"/>
    <w:p>
      <w:pPr>
        <w:spacing w:after="0"/>
        <w:ind w:left="0"/>
        <w:jc w:val="both"/>
      </w:pPr>
      <w:r>
        <w:rPr>
          <w:rFonts w:ascii="Times New Roman"/>
          <w:b w:val="false"/>
          <w:i w:val="false"/>
          <w:color w:val="000000"/>
          <w:sz w:val="28"/>
        </w:rPr>
        <w:t>
      № ____ ______ 1-нысан әскери тасмалдау құжаттары, __________ станциясына дейін жол жүруге ____ адамға</w:t>
      </w:r>
    </w:p>
    <w:p>
      <w:pPr>
        <w:spacing w:after="0"/>
        <w:ind w:left="0"/>
        <w:jc w:val="both"/>
      </w:pPr>
      <w:r>
        <w:rPr>
          <w:rFonts w:ascii="Times New Roman"/>
          <w:b w:val="false"/>
          <w:i w:val="false"/>
          <w:color w:val="000000"/>
          <w:sz w:val="28"/>
        </w:rPr>
        <w:t>
      № ____ __________ 1-нысан әскери тасмалдау құжаттары берілді.</w:t>
      </w:r>
    </w:p>
    <w:bookmarkStart w:name="z319" w:id="200"/>
    <w:p>
      <w:pPr>
        <w:spacing w:after="0"/>
        <w:ind w:left="0"/>
        <w:jc w:val="both"/>
      </w:pPr>
      <w:r>
        <w:rPr>
          <w:rFonts w:ascii="Times New Roman"/>
          <w:b w:val="false"/>
          <w:i w:val="false"/>
          <w:color w:val="000000"/>
          <w:sz w:val="28"/>
        </w:rPr>
        <w:t>
      7. 20__ жылғы "___" _______ сомасы ______________ теңгеге</w:t>
      </w:r>
    </w:p>
    <w:bookmarkEnd w:id="200"/>
    <w:p>
      <w:pPr>
        <w:spacing w:after="0"/>
        <w:ind w:left="0"/>
        <w:jc w:val="both"/>
      </w:pPr>
      <w:r>
        <w:rPr>
          <w:rFonts w:ascii="Times New Roman"/>
          <w:b w:val="false"/>
          <w:i w:val="false"/>
          <w:color w:val="000000"/>
          <w:sz w:val="28"/>
        </w:rPr>
        <w:t>
      № _____ хабарлама (№ 280 нысан) ресімделді.</w:t>
      </w:r>
    </w:p>
    <w:bookmarkStart w:name="z320" w:id="201"/>
    <w:p>
      <w:pPr>
        <w:spacing w:after="0"/>
        <w:ind w:left="0"/>
        <w:jc w:val="both"/>
      </w:pPr>
      <w:r>
        <w:rPr>
          <w:rFonts w:ascii="Times New Roman"/>
          <w:b w:val="false"/>
          <w:i w:val="false"/>
          <w:color w:val="000000"/>
          <w:sz w:val="28"/>
        </w:rPr>
        <w:t>
      8. Аттестат _____________________________ байланысты берілді.</w:t>
      </w:r>
    </w:p>
    <w:bookmarkEnd w:id="201"/>
    <w:p>
      <w:pPr>
        <w:spacing w:after="0"/>
        <w:ind w:left="0"/>
        <w:jc w:val="both"/>
      </w:pPr>
      <w:r>
        <w:rPr>
          <w:rFonts w:ascii="Times New Roman"/>
          <w:b w:val="false"/>
          <w:i w:val="false"/>
          <w:color w:val="000000"/>
          <w:sz w:val="28"/>
        </w:rPr>
        <w:t>
      20__ жылғы "_" _______ ______________   (елді мекен атауы)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1. ___________ ___________________________</w:t>
      </w:r>
    </w:p>
    <w:p>
      <w:pPr>
        <w:spacing w:after="0"/>
        <w:ind w:left="0"/>
        <w:jc w:val="both"/>
      </w:pPr>
      <w:r>
        <w:rPr>
          <w:rFonts w:ascii="Times New Roman"/>
          <w:b w:val="false"/>
          <w:i w:val="false"/>
          <w:color w:val="000000"/>
          <w:sz w:val="28"/>
        </w:rPr>
        <w:t>
      2. ___________ ___________________________</w:t>
      </w:r>
    </w:p>
    <w:p>
      <w:pPr>
        <w:spacing w:after="0"/>
        <w:ind w:left="0"/>
        <w:jc w:val="both"/>
      </w:pPr>
      <w:r>
        <w:rPr>
          <w:rFonts w:ascii="Times New Roman"/>
          <w:b w:val="false"/>
          <w:i w:val="false"/>
          <w:color w:val="000000"/>
          <w:sz w:val="28"/>
        </w:rPr>
        <w:t>
      Растау туралы белгі: _____________________ ___________ _________________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Мөр орны 20__ жылғы "___" _______   25-қосымшаның сыртқы жағы</w:t>
      </w:r>
    </w:p>
    <w:bookmarkStart w:name="z322" w:id="202"/>
    <w:p>
      <w:pPr>
        <w:spacing w:after="0"/>
        <w:ind w:left="0"/>
        <w:jc w:val="both"/>
      </w:pPr>
      <w:r>
        <w:rPr>
          <w:rFonts w:ascii="Times New Roman"/>
          <w:b w:val="false"/>
          <w:i w:val="false"/>
          <w:color w:val="000000"/>
          <w:sz w:val="28"/>
        </w:rPr>
        <w:t>
      9. Әскери қызметшінің деректемесі: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03"/>
    <w:p>
      <w:pPr>
        <w:spacing w:after="0"/>
        <w:ind w:left="0"/>
        <w:jc w:val="both"/>
      </w:pPr>
      <w:r>
        <w:rPr>
          <w:rFonts w:ascii="Times New Roman"/>
          <w:b w:val="false"/>
          <w:i w:val="false"/>
          <w:color w:val="000000"/>
          <w:sz w:val="28"/>
        </w:rPr>
        <w:t>
      Растау туралы белгі: _________________________ ___________ _____________</w:t>
      </w:r>
    </w:p>
    <w:bookmarkEnd w:id="203"/>
    <w:bookmarkStart w:name="z324" w:id="204"/>
    <w:p>
      <w:pPr>
        <w:spacing w:after="0"/>
        <w:ind w:left="0"/>
        <w:jc w:val="both"/>
      </w:pPr>
      <w:r>
        <w:rPr>
          <w:rFonts w:ascii="Times New Roman"/>
          <w:b w:val="false"/>
          <w:i w:val="false"/>
          <w:color w:val="000000"/>
          <w:sz w:val="28"/>
        </w:rPr>
        <w:t>
                                              (лауазымы) (қолы) (тегі мен инициалдары)</w:t>
      </w:r>
    </w:p>
    <w:bookmarkEnd w:id="204"/>
    <w:bookmarkStart w:name="z325" w:id="205"/>
    <w:p>
      <w:pPr>
        <w:spacing w:after="0"/>
        <w:ind w:left="0"/>
        <w:jc w:val="both"/>
      </w:pPr>
      <w:r>
        <w:rPr>
          <w:rFonts w:ascii="Times New Roman"/>
          <w:b w:val="false"/>
          <w:i w:val="false"/>
          <w:color w:val="000000"/>
          <w:sz w:val="28"/>
        </w:rPr>
        <w:t>
      Мөр орны 20__ жылғы "___" _______</w:t>
      </w:r>
    </w:p>
    <w:bookmarkEnd w:id="205"/>
    <w:bookmarkStart w:name="z326" w:id="206"/>
    <w:p>
      <w:pPr>
        <w:spacing w:after="0"/>
        <w:ind w:left="0"/>
        <w:jc w:val="both"/>
      </w:pPr>
      <w:r>
        <w:rPr>
          <w:rFonts w:ascii="Times New Roman"/>
          <w:b w:val="false"/>
          <w:i w:val="false"/>
          <w:color w:val="000000"/>
          <w:sz w:val="28"/>
        </w:rPr>
        <w:t>
      Ескертпе:</w:t>
      </w:r>
    </w:p>
    <w:bookmarkEnd w:id="206"/>
    <w:bookmarkStart w:name="z327" w:id="207"/>
    <w:p>
      <w:pPr>
        <w:spacing w:after="0"/>
        <w:ind w:left="0"/>
        <w:jc w:val="both"/>
      </w:pPr>
      <w:r>
        <w:rPr>
          <w:rFonts w:ascii="Times New Roman"/>
          <w:b w:val="false"/>
          <w:i w:val="false"/>
          <w:color w:val="000000"/>
          <w:sz w:val="28"/>
        </w:rPr>
        <w:t>
      1. РММ – республикалық мемлекеттік мекеме.</w:t>
      </w:r>
    </w:p>
    <w:bookmarkEnd w:id="207"/>
    <w:bookmarkStart w:name="z328" w:id="208"/>
    <w:p>
      <w:pPr>
        <w:spacing w:after="0"/>
        <w:ind w:left="0"/>
        <w:jc w:val="both"/>
      </w:pPr>
      <w:r>
        <w:rPr>
          <w:rFonts w:ascii="Times New Roman"/>
          <w:b w:val="false"/>
          <w:i w:val="false"/>
          <w:color w:val="000000"/>
          <w:sz w:val="28"/>
        </w:rPr>
        <w:t>
      2. ЖСН – жеке сәйкестендіру нөмірі.</w:t>
      </w:r>
    </w:p>
    <w:bookmarkEnd w:id="208"/>
    <w:bookmarkStart w:name="z329" w:id="209"/>
    <w:p>
      <w:pPr>
        <w:spacing w:after="0"/>
        <w:ind w:left="0"/>
        <w:jc w:val="both"/>
      </w:pPr>
      <w:r>
        <w:rPr>
          <w:rFonts w:ascii="Times New Roman"/>
          <w:b w:val="false"/>
          <w:i w:val="false"/>
          <w:color w:val="000000"/>
          <w:sz w:val="28"/>
        </w:rPr>
        <w:t>
      3. ЖСК – жеке сәйкестендіру коды.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bookmarkStart w:name="z332" w:id="210"/>
    <w:p>
      <w:pPr>
        <w:spacing w:after="0"/>
        <w:ind w:left="0"/>
        <w:jc w:val="both"/>
      </w:pPr>
      <w:r>
        <w:rPr>
          <w:rFonts w:ascii="Times New Roman"/>
          <w:b w:val="false"/>
          <w:i w:val="false"/>
          <w:color w:val="000000"/>
          <w:sz w:val="28"/>
        </w:rPr>
        <w:t>
      _____________________________________________  (РММ атауы)</w:t>
      </w:r>
    </w:p>
    <w:bookmarkEnd w:id="210"/>
    <w:bookmarkStart w:name="z333" w:id="211"/>
    <w:p>
      <w:pPr>
        <w:spacing w:after="0"/>
        <w:ind w:left="0"/>
        <w:jc w:val="left"/>
      </w:pPr>
      <w:r>
        <w:rPr>
          <w:rFonts w:ascii="Times New Roman"/>
          <w:b/>
          <w:i w:val="false"/>
          <w:color w:val="000000"/>
        </w:rPr>
        <w:t xml:space="preserve"> 20___ жылғы _________ үшін атқарушылық құжаттарды есепке алу ведомосы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тегі мен инициалдары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2"/>
          <w:p>
            <w:pPr>
              <w:spacing w:after="20"/>
              <w:ind w:left="20"/>
              <w:jc w:val="both"/>
            </w:pPr>
            <w:r>
              <w:rPr>
                <w:rFonts w:ascii="Times New Roman"/>
                <w:b w:val="false"/>
                <w:i w:val="false"/>
                <w:color w:val="000000"/>
                <w:sz w:val="20"/>
              </w:rPr>
              <w:t>
Өндіріп алушының тегі мен инициалдары</w:t>
            </w:r>
          </w:p>
          <w:bookmarkEnd w:id="212"/>
          <w:p>
            <w:pPr>
              <w:spacing w:after="20"/>
              <w:ind w:left="20"/>
              <w:jc w:val="both"/>
            </w:pPr>
            <w:r>
              <w:rPr>
                <w:rFonts w:ascii="Times New Roman"/>
                <w:b w:val="false"/>
                <w:i w:val="false"/>
                <w:color w:val="000000"/>
                <w:sz w:val="20"/>
              </w:rPr>
              <w:t>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атқару құжатының күні және кіріс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деректемесі (ЖСН, БСН, ЖСК, банк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деректемесі (қашан және кім берген)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 қаулысының деректемесі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көлемі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қалған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 ұсталғаны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қалған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белгі (құжат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13"/>
    <w:p>
      <w:pPr>
        <w:spacing w:after="0"/>
        <w:ind w:left="0"/>
        <w:jc w:val="both"/>
      </w:pPr>
      <w:r>
        <w:rPr>
          <w:rFonts w:ascii="Times New Roman"/>
          <w:b w:val="false"/>
          <w:i w:val="false"/>
          <w:color w:val="000000"/>
          <w:sz w:val="28"/>
        </w:rPr>
        <w:t>
      Орындаушы _________________________________________</w:t>
      </w:r>
    </w:p>
    <w:bookmarkEnd w:id="213"/>
    <w:bookmarkStart w:name="z336" w:id="214"/>
    <w:p>
      <w:pPr>
        <w:spacing w:after="0"/>
        <w:ind w:left="0"/>
        <w:jc w:val="both"/>
      </w:pPr>
      <w:r>
        <w:rPr>
          <w:rFonts w:ascii="Times New Roman"/>
          <w:b w:val="false"/>
          <w:i w:val="false"/>
          <w:color w:val="000000"/>
          <w:sz w:val="28"/>
        </w:rPr>
        <w:t>
                                    (лауазымы, қолы, тегі мен инициалдары)</w:t>
      </w:r>
    </w:p>
    <w:bookmarkEnd w:id="214"/>
    <w:bookmarkStart w:name="z337" w:id="215"/>
    <w:p>
      <w:pPr>
        <w:spacing w:after="0"/>
        <w:ind w:left="0"/>
        <w:jc w:val="both"/>
      </w:pPr>
      <w:r>
        <w:rPr>
          <w:rFonts w:ascii="Times New Roman"/>
          <w:b w:val="false"/>
          <w:i w:val="false"/>
          <w:color w:val="000000"/>
          <w:sz w:val="28"/>
        </w:rPr>
        <w:t>
      Қаржы бөлімшесінің бастығы ______________________________________</w:t>
      </w:r>
    </w:p>
    <w:bookmarkEnd w:id="215"/>
    <w:bookmarkStart w:name="z338" w:id="216"/>
    <w:p>
      <w:pPr>
        <w:spacing w:after="0"/>
        <w:ind w:left="0"/>
        <w:jc w:val="both"/>
      </w:pPr>
      <w:r>
        <w:rPr>
          <w:rFonts w:ascii="Times New Roman"/>
          <w:b w:val="false"/>
          <w:i w:val="false"/>
          <w:color w:val="000000"/>
          <w:sz w:val="28"/>
        </w:rPr>
        <w:t>
                                                            (лауазымы, қолы, тегі мен инициалдары)</w:t>
      </w:r>
    </w:p>
    <w:bookmarkEnd w:id="216"/>
    <w:bookmarkStart w:name="z339" w:id="217"/>
    <w:p>
      <w:pPr>
        <w:spacing w:after="0"/>
        <w:ind w:left="0"/>
        <w:jc w:val="both"/>
      </w:pPr>
      <w:r>
        <w:rPr>
          <w:rFonts w:ascii="Times New Roman"/>
          <w:b w:val="false"/>
          <w:i w:val="false"/>
          <w:color w:val="000000"/>
          <w:sz w:val="28"/>
        </w:rPr>
        <w:t>
      Ескертпе:</w:t>
      </w:r>
    </w:p>
    <w:bookmarkEnd w:id="217"/>
    <w:bookmarkStart w:name="z340" w:id="218"/>
    <w:p>
      <w:pPr>
        <w:spacing w:after="0"/>
        <w:ind w:left="0"/>
        <w:jc w:val="both"/>
      </w:pPr>
      <w:r>
        <w:rPr>
          <w:rFonts w:ascii="Times New Roman"/>
          <w:b w:val="false"/>
          <w:i w:val="false"/>
          <w:color w:val="000000"/>
          <w:sz w:val="28"/>
        </w:rPr>
        <w:t>
      1. РММ – республикалық мемлекеттік мекеме.</w:t>
      </w:r>
    </w:p>
    <w:bookmarkEnd w:id="218"/>
    <w:bookmarkStart w:name="z341" w:id="219"/>
    <w:p>
      <w:pPr>
        <w:spacing w:after="0"/>
        <w:ind w:left="0"/>
        <w:jc w:val="both"/>
      </w:pPr>
      <w:r>
        <w:rPr>
          <w:rFonts w:ascii="Times New Roman"/>
          <w:b w:val="false"/>
          <w:i w:val="false"/>
          <w:color w:val="000000"/>
          <w:sz w:val="28"/>
        </w:rPr>
        <w:t>
      2. ЖСН – жеке сәйкестендіру нөмірі.</w:t>
      </w:r>
    </w:p>
    <w:bookmarkEnd w:id="219"/>
    <w:bookmarkStart w:name="z342" w:id="220"/>
    <w:p>
      <w:pPr>
        <w:spacing w:after="0"/>
        <w:ind w:left="0"/>
        <w:jc w:val="both"/>
      </w:pPr>
      <w:r>
        <w:rPr>
          <w:rFonts w:ascii="Times New Roman"/>
          <w:b w:val="false"/>
          <w:i w:val="false"/>
          <w:color w:val="000000"/>
          <w:sz w:val="28"/>
        </w:rPr>
        <w:t>
      3. БСН – бизнес сәйкестендіру нөмірі.</w:t>
      </w:r>
    </w:p>
    <w:bookmarkEnd w:id="220"/>
    <w:bookmarkStart w:name="z343" w:id="221"/>
    <w:p>
      <w:pPr>
        <w:spacing w:after="0"/>
        <w:ind w:left="0"/>
        <w:jc w:val="both"/>
      </w:pPr>
      <w:r>
        <w:rPr>
          <w:rFonts w:ascii="Times New Roman"/>
          <w:b w:val="false"/>
          <w:i w:val="false"/>
          <w:color w:val="000000"/>
          <w:sz w:val="28"/>
        </w:rPr>
        <w:t>
      4. ЖСК – жеке сәйкестендіру коды.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bookmarkStart w:name="z346" w:id="222"/>
    <w:p>
      <w:pPr>
        <w:spacing w:after="0"/>
        <w:ind w:left="0"/>
        <w:jc w:val="both"/>
      </w:pPr>
      <w:r>
        <w:rPr>
          <w:rFonts w:ascii="Times New Roman"/>
          <w:b w:val="false"/>
          <w:i w:val="false"/>
          <w:color w:val="000000"/>
          <w:sz w:val="28"/>
        </w:rPr>
        <w:t>
      ______________________________________________  (РММ атауы)</w:t>
      </w:r>
    </w:p>
    <w:bookmarkEnd w:id="222"/>
    <w:bookmarkStart w:name="z347" w:id="223"/>
    <w:p>
      <w:pPr>
        <w:spacing w:after="0"/>
        <w:ind w:left="0"/>
        <w:jc w:val="left"/>
      </w:pPr>
      <w:r>
        <w:rPr>
          <w:rFonts w:ascii="Times New Roman"/>
          <w:b/>
          <w:i w:val="false"/>
          <w:color w:val="000000"/>
        </w:rPr>
        <w:t xml:space="preserve"> Қаржы бөлімшесі қабылдаған және тапсырған құжаттаманы есепке алу журналы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тапсырған адамның тегі, инициалдары мен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Парақ/қосымша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қабылдаған адамның тегі, инициалдары мен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24"/>
    <w:p>
      <w:pPr>
        <w:spacing w:after="0"/>
        <w:ind w:left="0"/>
        <w:jc w:val="both"/>
      </w:pPr>
      <w:r>
        <w:rPr>
          <w:rFonts w:ascii="Times New Roman"/>
          <w:b w:val="false"/>
          <w:i w:val="false"/>
          <w:color w:val="000000"/>
          <w:sz w:val="28"/>
        </w:rPr>
        <w:t xml:space="preserve">
      Ескертпе: </w:t>
      </w:r>
    </w:p>
    <w:bookmarkEnd w:id="224"/>
    <w:bookmarkStart w:name="z349" w:id="225"/>
    <w:p>
      <w:pPr>
        <w:spacing w:after="0"/>
        <w:ind w:left="0"/>
        <w:jc w:val="both"/>
      </w:pPr>
      <w:r>
        <w:rPr>
          <w:rFonts w:ascii="Times New Roman"/>
          <w:b w:val="false"/>
          <w:i w:val="false"/>
          <w:color w:val="000000"/>
          <w:sz w:val="28"/>
        </w:rPr>
        <w:t>
      1. РММ – республикалық мемлекеттік мекеме.</w:t>
      </w:r>
    </w:p>
    <w:bookmarkEnd w:id="225"/>
    <w:bookmarkStart w:name="z350" w:id="226"/>
    <w:p>
      <w:pPr>
        <w:spacing w:after="0"/>
        <w:ind w:left="0"/>
        <w:jc w:val="both"/>
      </w:pPr>
      <w:r>
        <w:rPr>
          <w:rFonts w:ascii="Times New Roman"/>
          <w:b w:val="false"/>
          <w:i w:val="false"/>
          <w:color w:val="000000"/>
          <w:sz w:val="28"/>
        </w:rPr>
        <w:t>
      2. Қабылданған және тапсырылған құжаттаманы есепке алу журналында тапсырған және қабылдаған адамның қолы қойылады. Осы кітап белгіленген тәртіппен нөмірленуге, тігілу мен іс жүргізуде тіркелуге тиіс.</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bookmarkStart w:name="z353" w:id="227"/>
    <w:p>
      <w:pPr>
        <w:spacing w:after="0"/>
        <w:ind w:left="0"/>
        <w:jc w:val="left"/>
      </w:pPr>
      <w:r>
        <w:rPr>
          <w:rFonts w:ascii="Times New Roman"/>
          <w:b/>
          <w:i w:val="false"/>
          <w:color w:val="000000"/>
        </w:rPr>
        <w:t xml:space="preserve"> 20___ жылғы ___ тоқсан үшін эмиссия есебі</w:t>
      </w:r>
    </w:p>
    <w:bookmarkEnd w:id="227"/>
    <w:bookmarkStart w:name="z354" w:id="228"/>
    <w:p>
      <w:pPr>
        <w:spacing w:after="0"/>
        <w:ind w:left="0"/>
        <w:jc w:val="both"/>
      </w:pPr>
      <w:r>
        <w:rPr>
          <w:rFonts w:ascii="Times New Roman"/>
          <w:b w:val="false"/>
          <w:i w:val="false"/>
          <w:color w:val="000000"/>
          <w:sz w:val="28"/>
        </w:rPr>
        <w:t>
      ______________________________________________  (РММ атауы)</w:t>
      </w:r>
    </w:p>
    <w:bookmarkEnd w:id="228"/>
    <w:bookmarkStart w:name="z355" w:id="229"/>
    <w:p>
      <w:pPr>
        <w:spacing w:after="0"/>
        <w:ind w:left="0"/>
        <w:jc w:val="both"/>
      </w:pPr>
      <w:r>
        <w:rPr>
          <w:rFonts w:ascii="Times New Roman"/>
          <w:b w:val="false"/>
          <w:i w:val="false"/>
          <w:color w:val="000000"/>
          <w:sz w:val="28"/>
        </w:rPr>
        <w:t>
      ____ жылғы __.__. № _______________ рұқсат  "___" _______ ____ жылдан "___" _______ ____ дейін жарамды  Нысан санаты _______________</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бойынша белгіленген жылдық лимит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шығыс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30"/>
    <w:p>
      <w:pPr>
        <w:spacing w:after="0"/>
        <w:ind w:left="0"/>
        <w:jc w:val="both"/>
      </w:pPr>
      <w:r>
        <w:rPr>
          <w:rFonts w:ascii="Times New Roman"/>
          <w:b w:val="false"/>
          <w:i w:val="false"/>
          <w:color w:val="000000"/>
          <w:sz w:val="28"/>
        </w:rPr>
        <w:t>
      Қаржы бөлімшесінің материалдық бухгалтері ________________________________________  (әскери атағы, қолы, тегі, инициалдары)</w:t>
      </w:r>
    </w:p>
    <w:bookmarkEnd w:id="230"/>
    <w:bookmarkStart w:name="z357" w:id="231"/>
    <w:p>
      <w:pPr>
        <w:spacing w:after="0"/>
        <w:ind w:left="0"/>
        <w:jc w:val="both"/>
      </w:pPr>
      <w:r>
        <w:rPr>
          <w:rFonts w:ascii="Times New Roman"/>
          <w:b w:val="false"/>
          <w:i w:val="false"/>
          <w:color w:val="000000"/>
          <w:sz w:val="28"/>
        </w:rPr>
        <w:t>
      Ескертпе:   1. АЕК – айлық есептік көрсеткіш.  2. РММ – республикалық мемлекеттік мекеме.</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"____" _______________ </w:t>
            </w:r>
          </w:p>
        </w:tc>
      </w:tr>
    </w:tbl>
    <w:bookmarkStart w:name="z365" w:id="232"/>
    <w:p>
      <w:pPr>
        <w:spacing w:after="0"/>
        <w:ind w:left="0"/>
        <w:jc w:val="left"/>
      </w:pPr>
      <w:r>
        <w:rPr>
          <w:rFonts w:ascii="Times New Roman"/>
          <w:b/>
          <w:i w:val="false"/>
          <w:color w:val="000000"/>
        </w:rPr>
        <w:t xml:space="preserve"> Материалдық-жауапты адамның ісі мен лауазымын қабылдау-тапсыру актісі</w:t>
      </w:r>
    </w:p>
    <w:bookmarkEnd w:id="232"/>
    <w:bookmarkStart w:name="z366" w:id="233"/>
    <w:p>
      <w:pPr>
        <w:spacing w:after="0"/>
        <w:ind w:left="0"/>
        <w:jc w:val="both"/>
      </w:pPr>
      <w:r>
        <w:rPr>
          <w:rFonts w:ascii="Times New Roman"/>
          <w:b w:val="false"/>
          <w:i w:val="false"/>
          <w:color w:val="000000"/>
          <w:sz w:val="28"/>
        </w:rPr>
        <w:t>
      20__жылғы "____" _______________ _____________ елді мекен</w:t>
      </w:r>
    </w:p>
    <w:bookmarkEnd w:id="233"/>
    <w:bookmarkStart w:name="z367" w:id="234"/>
    <w:p>
      <w:pPr>
        <w:spacing w:after="0"/>
        <w:ind w:left="0"/>
        <w:jc w:val="both"/>
      </w:pPr>
      <w:r>
        <w:rPr>
          <w:rFonts w:ascii="Times New Roman"/>
          <w:b w:val="false"/>
          <w:i w:val="false"/>
          <w:color w:val="000000"/>
          <w:sz w:val="28"/>
        </w:rPr>
        <w:t>
      Ішкі тексеру комиссиясы құрамында төрағасы__________________________________</w:t>
      </w:r>
    </w:p>
    <w:bookmarkEnd w:id="234"/>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және мүшелері _________________________________________</w:t>
      </w:r>
    </w:p>
    <w:p>
      <w:pPr>
        <w:spacing w:after="0"/>
        <w:ind w:left="0"/>
        <w:jc w:val="both"/>
      </w:pPr>
      <w:r>
        <w:rPr>
          <w:rFonts w:ascii="Times New Roman"/>
          <w:b w:val="false"/>
          <w:i w:val="false"/>
          <w:color w:val="000000"/>
          <w:sz w:val="28"/>
        </w:rPr>
        <w:t>
                          (лауазымы, әскери атағы, тегі мен инициалдары)</w:t>
      </w:r>
    </w:p>
    <w:p>
      <w:pPr>
        <w:spacing w:after="0"/>
        <w:ind w:left="0"/>
        <w:jc w:val="both"/>
      </w:pPr>
      <w:r>
        <w:rPr>
          <w:rFonts w:ascii="Times New Roman"/>
          <w:b w:val="false"/>
          <w:i w:val="false"/>
          <w:color w:val="000000"/>
          <w:sz w:val="28"/>
        </w:rPr>
        <w:t>
      __________________ бұйрығы негізінде  (бұйрық нөмірі мен күні) _________________</w:t>
      </w:r>
    </w:p>
    <w:p>
      <w:pPr>
        <w:spacing w:after="0"/>
        <w:ind w:left="0"/>
        <w:jc w:val="both"/>
      </w:pPr>
      <w:r>
        <w:rPr>
          <w:rFonts w:ascii="Times New Roman"/>
          <w:b w:val="false"/>
          <w:i w:val="false"/>
          <w:color w:val="000000"/>
          <w:sz w:val="28"/>
        </w:rPr>
        <w:t>
      ісі мен лауазымын қабылдау-тапсыруды жүргізді.  (лауазым атауы)</w:t>
      </w:r>
    </w:p>
    <w:bookmarkStart w:name="z368" w:id="235"/>
    <w:p>
      <w:pPr>
        <w:spacing w:after="0"/>
        <w:ind w:left="0"/>
        <w:jc w:val="both"/>
      </w:pPr>
      <w:r>
        <w:rPr>
          <w:rFonts w:ascii="Times New Roman"/>
          <w:b w:val="false"/>
          <w:i w:val="false"/>
          <w:color w:val="000000"/>
          <w:sz w:val="28"/>
        </w:rPr>
        <w:t>
      Ісі мен лауазымын қабылдау-тапсыру нәтижесі:</w:t>
      </w:r>
    </w:p>
    <w:bookmarkEnd w:id="235"/>
    <w:p>
      <w:pPr>
        <w:spacing w:after="0"/>
        <w:ind w:left="0"/>
        <w:jc w:val="both"/>
      </w:pPr>
      <w:r>
        <w:rPr>
          <w:rFonts w:ascii="Times New Roman"/>
          <w:b w:val="false"/>
          <w:i w:val="false"/>
          <w:color w:val="000000"/>
          <w:sz w:val="28"/>
        </w:rPr>
        <w:t>
      1-тарау. Басшылық құжаттармен, кітаптармен және есеп бланкілерімен қамтамасыз  етілуі.</w:t>
      </w:r>
    </w:p>
    <w:p>
      <w:pPr>
        <w:spacing w:after="0"/>
        <w:ind w:left="0"/>
        <w:jc w:val="both"/>
      </w:pPr>
      <w:r>
        <w:rPr>
          <w:rFonts w:ascii="Times New Roman"/>
          <w:b w:val="false"/>
          <w:i w:val="false"/>
          <w:color w:val="000000"/>
          <w:sz w:val="28"/>
        </w:rPr>
        <w:t>
      2-тарау. Есеп құжаттамасын дұрыс ресімделуі мен сақталуы, бастапқы құжаттаманың  және мұрағаттың жай-күйі.</w:t>
      </w:r>
    </w:p>
    <w:p>
      <w:pPr>
        <w:spacing w:after="0"/>
        <w:ind w:left="0"/>
        <w:jc w:val="both"/>
      </w:pPr>
      <w:r>
        <w:rPr>
          <w:rFonts w:ascii="Times New Roman"/>
          <w:b w:val="false"/>
          <w:i w:val="false"/>
          <w:color w:val="000000"/>
          <w:sz w:val="28"/>
        </w:rPr>
        <w:t>
      3-тарау. Түгендеу нәтижесі (Түгендеу жүргізу қағидаларына сәйкес ресімделеді).</w:t>
      </w:r>
    </w:p>
    <w:p>
      <w:pPr>
        <w:spacing w:after="0"/>
        <w:ind w:left="0"/>
        <w:jc w:val="both"/>
      </w:pPr>
      <w:r>
        <w:rPr>
          <w:rFonts w:ascii="Times New Roman"/>
          <w:b w:val="false"/>
          <w:i w:val="false"/>
          <w:color w:val="000000"/>
          <w:sz w:val="28"/>
        </w:rPr>
        <w:t>
      Қосымша актіде басқа да сұрақтар көрсетіледі.</w:t>
      </w:r>
    </w:p>
    <w:p>
      <w:pPr>
        <w:spacing w:after="0"/>
        <w:ind w:left="0"/>
        <w:jc w:val="both"/>
      </w:pPr>
      <w:r>
        <w:rPr>
          <w:rFonts w:ascii="Times New Roman"/>
          <w:b w:val="false"/>
          <w:i w:val="false"/>
          <w:color w:val="000000"/>
          <w:sz w:val="28"/>
        </w:rPr>
        <w:t>
      Қосымша: түгендеу тізімдемесі (салыстырма ведомосы), құндылықты түгендеуді  бақылап тексеру актісі, анықталған түгендеу нәтижесінің ведомосы.</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(қолы, әскери атағы, тегі мен инициалдары)</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(қолы, әскери атағы, тегі мен инициалдары)</w:t>
      </w:r>
    </w:p>
    <w:p>
      <w:pPr>
        <w:spacing w:after="0"/>
        <w:ind w:left="0"/>
        <w:jc w:val="both"/>
      </w:pPr>
      <w:r>
        <w:rPr>
          <w:rFonts w:ascii="Times New Roman"/>
          <w:b w:val="false"/>
          <w:i w:val="false"/>
          <w:color w:val="000000"/>
          <w:sz w:val="28"/>
        </w:rPr>
        <w:t>
      Тапсырды:__________________________________________________</w:t>
      </w:r>
    </w:p>
    <w:p>
      <w:pPr>
        <w:spacing w:after="0"/>
        <w:ind w:left="0"/>
        <w:jc w:val="both"/>
      </w:pPr>
      <w:r>
        <w:rPr>
          <w:rFonts w:ascii="Times New Roman"/>
          <w:b w:val="false"/>
          <w:i w:val="false"/>
          <w:color w:val="000000"/>
          <w:sz w:val="28"/>
        </w:rPr>
        <w:t>
                           (қолы, әскери атағы, тегі мен инициалдары)</w:t>
      </w:r>
    </w:p>
    <w:p>
      <w:pPr>
        <w:spacing w:after="0"/>
        <w:ind w:left="0"/>
        <w:jc w:val="both"/>
      </w:pPr>
      <w:r>
        <w:rPr>
          <w:rFonts w:ascii="Times New Roman"/>
          <w:b w:val="false"/>
          <w:i w:val="false"/>
          <w:color w:val="000000"/>
          <w:sz w:val="28"/>
        </w:rPr>
        <w:t>
      Қабылдады:_________________________________________________</w:t>
      </w:r>
    </w:p>
    <w:p>
      <w:pPr>
        <w:spacing w:after="0"/>
        <w:ind w:left="0"/>
        <w:jc w:val="both"/>
      </w:pPr>
      <w:r>
        <w:rPr>
          <w:rFonts w:ascii="Times New Roman"/>
          <w:b w:val="false"/>
          <w:i w:val="false"/>
          <w:color w:val="000000"/>
          <w:sz w:val="28"/>
        </w:rPr>
        <w:t>
                                (қолы, әскери атағы, тегі мен инициалдары)</w:t>
      </w:r>
    </w:p>
    <w:p>
      <w:pPr>
        <w:spacing w:after="0"/>
        <w:ind w:left="0"/>
        <w:jc w:val="both"/>
      </w:pPr>
      <w:r>
        <w:rPr>
          <w:rFonts w:ascii="Times New Roman"/>
          <w:b w:val="false"/>
          <w:i w:val="false"/>
          <w:color w:val="000000"/>
          <w:sz w:val="28"/>
        </w:rPr>
        <w:t>
      20__жылғы "__"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bookmarkStart w:name="z371" w:id="236"/>
    <w:p>
      <w:pPr>
        <w:spacing w:after="0"/>
        <w:ind w:left="0"/>
        <w:jc w:val="both"/>
      </w:pPr>
      <w:r>
        <w:rPr>
          <w:rFonts w:ascii="Times New Roman"/>
          <w:b w:val="false"/>
          <w:i w:val="false"/>
          <w:color w:val="000000"/>
          <w:sz w:val="28"/>
        </w:rPr>
        <w:t>
      20____ жылғы "____" _______________ дейін жарамды</w:t>
      </w:r>
    </w:p>
    <w:bookmarkEnd w:id="236"/>
    <w:bookmarkStart w:name="z372" w:id="237"/>
    <w:p>
      <w:pPr>
        <w:spacing w:after="0"/>
        <w:ind w:left="0"/>
        <w:jc w:val="left"/>
      </w:pPr>
      <w:r>
        <w:rPr>
          <w:rFonts w:ascii="Times New Roman"/>
          <w:b/>
          <w:i w:val="false"/>
          <w:color w:val="000000"/>
        </w:rPr>
        <w:t xml:space="preserve"> Наряд № _______</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8"/>
          <w:p>
            <w:pPr>
              <w:spacing w:after="20"/>
              <w:ind w:left="20"/>
              <w:jc w:val="both"/>
            </w:pPr>
            <w:r>
              <w:rPr>
                <w:rFonts w:ascii="Times New Roman"/>
                <w:b w:val="false"/>
                <w:i w:val="false"/>
                <w:color w:val="000000"/>
                <w:sz w:val="20"/>
              </w:rPr>
              <w:t>
Негіздеме</w:t>
            </w:r>
          </w:p>
          <w:bookmarkEnd w:id="238"/>
          <w:p>
            <w:pPr>
              <w:spacing w:after="20"/>
              <w:ind w:left="20"/>
              <w:jc w:val="both"/>
            </w:pPr>
            <w:r>
              <w:rPr>
                <w:rFonts w:ascii="Times New Roman"/>
                <w:b w:val="false"/>
                <w:i w:val="false"/>
                <w:color w:val="000000"/>
                <w:sz w:val="20"/>
              </w:rPr>
              <w:t>
(операция мақсаты)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 және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және пошталық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құжатының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239"/>
    <w:p>
      <w:pPr>
        <w:spacing w:after="0"/>
        <w:ind w:left="0"/>
        <w:jc w:val="both"/>
      </w:pPr>
      <w:r>
        <w:rPr>
          <w:rFonts w:ascii="Times New Roman"/>
          <w:b w:val="false"/>
          <w:i w:val="false"/>
          <w:color w:val="000000"/>
          <w:sz w:val="28"/>
        </w:rPr>
        <w:t>
      31-қосымшаның сыртқы жағы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40"/>
    <w:p>
      <w:pPr>
        <w:spacing w:after="0"/>
        <w:ind w:left="0"/>
        <w:jc w:val="both"/>
      </w:pPr>
      <w:r>
        <w:rPr>
          <w:rFonts w:ascii="Times New Roman"/>
          <w:b w:val="false"/>
          <w:i w:val="false"/>
          <w:color w:val="000000"/>
          <w:sz w:val="28"/>
        </w:rPr>
        <w:t>
      _______________________________________________________________________</w:t>
      </w:r>
    </w:p>
    <w:bookmarkEnd w:id="240"/>
    <w:bookmarkStart w:name="z376" w:id="241"/>
    <w:p>
      <w:pPr>
        <w:spacing w:after="0"/>
        <w:ind w:left="0"/>
        <w:jc w:val="both"/>
      </w:pPr>
      <w:r>
        <w:rPr>
          <w:rFonts w:ascii="Times New Roman"/>
          <w:b w:val="false"/>
          <w:i w:val="false"/>
          <w:color w:val="000000"/>
          <w:sz w:val="28"/>
        </w:rPr>
        <w:t>
      (наряд бойынша босатылған әскери мүлік жүкқұжатының нөмірі және күні көрсетіледі)</w:t>
      </w:r>
    </w:p>
    <w:bookmarkEnd w:id="241"/>
    <w:bookmarkStart w:name="z377" w:id="242"/>
    <w:p>
      <w:pPr>
        <w:spacing w:after="0"/>
        <w:ind w:left="0"/>
        <w:jc w:val="both"/>
      </w:pPr>
      <w:r>
        <w:rPr>
          <w:rFonts w:ascii="Times New Roman"/>
          <w:b w:val="false"/>
          <w:i w:val="false"/>
          <w:color w:val="000000"/>
          <w:sz w:val="28"/>
        </w:rPr>
        <w:t>
      _______________________________________________________________________</w:t>
      </w:r>
    </w:p>
    <w:bookmarkEnd w:id="242"/>
    <w:bookmarkStart w:name="z378" w:id="243"/>
    <w:p>
      <w:pPr>
        <w:spacing w:after="0"/>
        <w:ind w:left="0"/>
        <w:jc w:val="both"/>
      </w:pPr>
      <w:r>
        <w:rPr>
          <w:rFonts w:ascii="Times New Roman"/>
          <w:b w:val="false"/>
          <w:i w:val="false"/>
          <w:color w:val="000000"/>
          <w:sz w:val="28"/>
        </w:rPr>
        <w:t>
      _______________________________________________________________________</w:t>
      </w:r>
    </w:p>
    <w:bookmarkEnd w:id="243"/>
    <w:bookmarkStart w:name="z379" w:id="244"/>
    <w:p>
      <w:pPr>
        <w:spacing w:after="0"/>
        <w:ind w:left="0"/>
        <w:jc w:val="both"/>
      </w:pPr>
      <w:r>
        <w:rPr>
          <w:rFonts w:ascii="Times New Roman"/>
          <w:b w:val="false"/>
          <w:i w:val="false"/>
          <w:color w:val="000000"/>
          <w:sz w:val="28"/>
        </w:rPr>
        <w:t>
                        (лауазымы, әскери атағы, қолы, тегі мен инициалдары)</w:t>
      </w:r>
    </w:p>
    <w:bookmarkEnd w:id="244"/>
    <w:bookmarkStart w:name="z380" w:id="245"/>
    <w:p>
      <w:pPr>
        <w:spacing w:after="0"/>
        <w:ind w:left="0"/>
        <w:jc w:val="both"/>
      </w:pPr>
      <w:r>
        <w:rPr>
          <w:rFonts w:ascii="Times New Roman"/>
          <w:b w:val="false"/>
          <w:i w:val="false"/>
          <w:color w:val="000000"/>
          <w:sz w:val="28"/>
        </w:rPr>
        <w:t>
      Мөр орны _____________________________________________________________</w:t>
      </w:r>
    </w:p>
    <w:bookmarkEnd w:id="245"/>
    <w:bookmarkStart w:name="z381" w:id="246"/>
    <w:p>
      <w:pPr>
        <w:spacing w:after="0"/>
        <w:ind w:left="0"/>
        <w:jc w:val="both"/>
      </w:pPr>
      <w:r>
        <w:rPr>
          <w:rFonts w:ascii="Times New Roman"/>
          <w:b w:val="false"/>
          <w:i w:val="false"/>
          <w:color w:val="000000"/>
          <w:sz w:val="28"/>
        </w:rPr>
        <w:t>
                                    (лауазымы, әскери атағы, қолы, тегі мен инициалдары)</w:t>
      </w:r>
    </w:p>
    <w:bookmarkEnd w:id="246"/>
    <w:bookmarkStart w:name="z382" w:id="247"/>
    <w:p>
      <w:pPr>
        <w:spacing w:after="0"/>
        <w:ind w:left="0"/>
        <w:jc w:val="both"/>
      </w:pPr>
      <w:r>
        <w:rPr>
          <w:rFonts w:ascii="Times New Roman"/>
          <w:b w:val="false"/>
          <w:i w:val="false"/>
          <w:color w:val="000000"/>
          <w:sz w:val="28"/>
        </w:rPr>
        <w:t>
      Босатты (тапсырды) ____________________________________________________</w:t>
      </w:r>
    </w:p>
    <w:bookmarkEnd w:id="247"/>
    <w:bookmarkStart w:name="z383" w:id="248"/>
    <w:p>
      <w:pPr>
        <w:spacing w:after="0"/>
        <w:ind w:left="0"/>
        <w:jc w:val="both"/>
      </w:pPr>
      <w:r>
        <w:rPr>
          <w:rFonts w:ascii="Times New Roman"/>
          <w:b w:val="false"/>
          <w:i w:val="false"/>
          <w:color w:val="000000"/>
          <w:sz w:val="28"/>
        </w:rPr>
        <w:t>
                                                                 (қолы, тегі мен инициалдары)</w:t>
      </w:r>
    </w:p>
    <w:bookmarkEnd w:id="248"/>
    <w:bookmarkStart w:name="z384" w:id="249"/>
    <w:p>
      <w:pPr>
        <w:spacing w:after="0"/>
        <w:ind w:left="0"/>
        <w:jc w:val="both"/>
      </w:pPr>
      <w:r>
        <w:rPr>
          <w:rFonts w:ascii="Times New Roman"/>
          <w:b w:val="false"/>
          <w:i w:val="false"/>
          <w:color w:val="000000"/>
          <w:sz w:val="28"/>
        </w:rPr>
        <w:t>
      Алды (қабылдады) _____________________________________________________</w:t>
      </w:r>
    </w:p>
    <w:bookmarkEnd w:id="249"/>
    <w:bookmarkStart w:name="z385" w:id="250"/>
    <w:p>
      <w:pPr>
        <w:spacing w:after="0"/>
        <w:ind w:left="0"/>
        <w:jc w:val="both"/>
      </w:pPr>
      <w:r>
        <w:rPr>
          <w:rFonts w:ascii="Times New Roman"/>
          <w:b w:val="false"/>
          <w:i w:val="false"/>
          <w:color w:val="000000"/>
          <w:sz w:val="28"/>
        </w:rPr>
        <w:t>
                                                                  (қолы, тегі мен инициалдары)</w:t>
      </w:r>
    </w:p>
    <w:bookmarkEnd w:id="250"/>
    <w:bookmarkStart w:name="z386" w:id="251"/>
    <w:p>
      <w:pPr>
        <w:spacing w:after="0"/>
        <w:ind w:left="0"/>
        <w:jc w:val="both"/>
      </w:pPr>
      <w:r>
        <w:rPr>
          <w:rFonts w:ascii="Times New Roman"/>
          <w:b w:val="false"/>
          <w:i w:val="false"/>
          <w:color w:val="000000"/>
          <w:sz w:val="28"/>
        </w:rPr>
        <w:t>
      20____жылғы "______" ______________________</w:t>
      </w:r>
    </w:p>
    <w:bookmarkEnd w:id="251"/>
    <w:bookmarkStart w:name="z387" w:id="252"/>
    <w:p>
      <w:pPr>
        <w:spacing w:after="0"/>
        <w:ind w:left="0"/>
        <w:jc w:val="both"/>
      </w:pPr>
      <w:r>
        <w:rPr>
          <w:rFonts w:ascii="Times New Roman"/>
          <w:b w:val="false"/>
          <w:i w:val="false"/>
          <w:color w:val="000000"/>
          <w:sz w:val="28"/>
        </w:rPr>
        <w:t>
      31-қосымшаға түсіндірме:</w:t>
      </w:r>
    </w:p>
    <w:bookmarkEnd w:id="252"/>
    <w:bookmarkStart w:name="z388" w:id="253"/>
    <w:p>
      <w:pPr>
        <w:spacing w:after="0"/>
        <w:ind w:left="0"/>
        <w:jc w:val="both"/>
      </w:pPr>
      <w:r>
        <w:rPr>
          <w:rFonts w:ascii="Times New Roman"/>
          <w:b w:val="false"/>
          <w:i w:val="false"/>
          <w:color w:val="000000"/>
          <w:sz w:val="28"/>
        </w:rPr>
        <w:t>
      1. Наряд жүкті жіберушіге әскери мүлікті босатуға (түсіруге, жіберуге, тапсыруға), ал жүкті алушыға оны қабылдауға өкімдік құжат болып табылады.</w:t>
      </w:r>
    </w:p>
    <w:bookmarkEnd w:id="253"/>
    <w:bookmarkStart w:name="z389" w:id="254"/>
    <w:p>
      <w:pPr>
        <w:spacing w:after="0"/>
        <w:ind w:left="0"/>
        <w:jc w:val="both"/>
      </w:pPr>
      <w:r>
        <w:rPr>
          <w:rFonts w:ascii="Times New Roman"/>
          <w:b w:val="false"/>
          <w:i w:val="false"/>
          <w:color w:val="000000"/>
          <w:sz w:val="28"/>
        </w:rPr>
        <w:t>
      2. Нарядқа ӘБО (қамтамасыз ету) бастығы және есепті жүргізуге жауапты адам қол қояды. Бұл қолтаңба тиісті мөрмен расталады.</w:t>
      </w:r>
    </w:p>
    <w:bookmarkEnd w:id="254"/>
    <w:bookmarkStart w:name="z390" w:id="255"/>
    <w:p>
      <w:pPr>
        <w:spacing w:after="0"/>
        <w:ind w:left="0"/>
        <w:jc w:val="both"/>
      </w:pPr>
      <w:r>
        <w:rPr>
          <w:rFonts w:ascii="Times New Roman"/>
          <w:b w:val="false"/>
          <w:i w:val="false"/>
          <w:color w:val="000000"/>
          <w:sz w:val="28"/>
        </w:rPr>
        <w:t>
      3. Әскери мүлікті теміржол (әуе, теңіз) көлігімен жеткізу кезінде нарядтың бастапқы бөлігінде "Жүк қабылдаушы және пошталық мекенжайы" деген баған астына осы мәліметтерден басқа тағайындалған бекет (әуежай, порт) және теміржол атауы жазылады.</w:t>
      </w:r>
    </w:p>
    <w:bookmarkEnd w:id="255"/>
    <w:bookmarkStart w:name="z391" w:id="256"/>
    <w:p>
      <w:pPr>
        <w:spacing w:after="0"/>
        <w:ind w:left="0"/>
        <w:jc w:val="both"/>
      </w:pPr>
      <w:r>
        <w:rPr>
          <w:rFonts w:ascii="Times New Roman"/>
          <w:b w:val="false"/>
          <w:i w:val="false"/>
          <w:color w:val="000000"/>
          <w:sz w:val="28"/>
        </w:rPr>
        <w:t>
      4. Нарядтың негізгі бөлігінде 10-бағанда тиісті жолда мыналар көрсетілетін негіз-деректемелер жазылады: егер әскери мүліктің нақты жай-күйі 5-бағанда жазылған негіз-деректемелерге сәйкес келмеген жағдайда олардың санаты, сұрпы, тығыздығы мен сапа сипаттамасы (оның ішінде спирттің күштілігі).</w:t>
      </w:r>
    </w:p>
    <w:bookmarkEnd w:id="256"/>
    <w:bookmarkStart w:name="z392" w:id="257"/>
    <w:p>
      <w:pPr>
        <w:spacing w:after="0"/>
        <w:ind w:left="0"/>
        <w:jc w:val="both"/>
      </w:pPr>
      <w:r>
        <w:rPr>
          <w:rFonts w:ascii="Times New Roman"/>
          <w:b w:val="false"/>
          <w:i w:val="false"/>
          <w:color w:val="000000"/>
          <w:sz w:val="28"/>
        </w:rPr>
        <w:t>
      Қызметтік әдебиетті (техникалық құжаттаманы) босату кезінде дана нөмірі 8-бағанда жазылады.</w:t>
      </w:r>
    </w:p>
    <w:bookmarkEnd w:id="257"/>
    <w:bookmarkStart w:name="z393" w:id="258"/>
    <w:p>
      <w:pPr>
        <w:spacing w:after="0"/>
        <w:ind w:left="0"/>
        <w:jc w:val="both"/>
      </w:pPr>
      <w:r>
        <w:rPr>
          <w:rFonts w:ascii="Times New Roman"/>
          <w:b w:val="false"/>
          <w:i w:val="false"/>
          <w:color w:val="000000"/>
          <w:sz w:val="28"/>
        </w:rPr>
        <w:t>
      5. Нарядтың негізгі бөлігінің соңында наряд бойынша босатылған әскери мүлік жүкқұжатының нөмірі мен күні көрсетіледі.</w:t>
      </w:r>
    </w:p>
    <w:bookmarkEnd w:id="258"/>
    <w:bookmarkStart w:name="z394" w:id="259"/>
    <w:p>
      <w:pPr>
        <w:spacing w:after="0"/>
        <w:ind w:left="0"/>
        <w:jc w:val="both"/>
      </w:pPr>
      <w:r>
        <w:rPr>
          <w:rFonts w:ascii="Times New Roman"/>
          <w:b w:val="false"/>
          <w:i w:val="false"/>
          <w:color w:val="000000"/>
          <w:sz w:val="28"/>
        </w:rPr>
        <w:t>
      Ескертпе: ӘБО – әскери басқару органы.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bookmarkStart w:name="z397" w:id="260"/>
    <w:p>
      <w:pPr>
        <w:spacing w:after="0"/>
        <w:ind w:left="0"/>
        <w:jc w:val="left"/>
      </w:pPr>
      <w:r>
        <w:rPr>
          <w:rFonts w:ascii="Times New Roman"/>
          <w:b/>
          <w:i w:val="false"/>
          <w:color w:val="000000"/>
        </w:rPr>
        <w:t xml:space="preserve"> РММ аттестаты № ___</w:t>
      </w:r>
    </w:p>
    <w:bookmarkEnd w:id="260"/>
    <w:bookmarkStart w:name="z398" w:id="261"/>
    <w:p>
      <w:pPr>
        <w:spacing w:after="0"/>
        <w:ind w:left="0"/>
        <w:jc w:val="both"/>
      </w:pPr>
      <w:r>
        <w:rPr>
          <w:rFonts w:ascii="Times New Roman"/>
          <w:b w:val="false"/>
          <w:i w:val="false"/>
          <w:color w:val="000000"/>
          <w:sz w:val="28"/>
        </w:rPr>
        <w:t>
      РММ атауы ________________________________</w:t>
      </w:r>
    </w:p>
    <w:bookmarkEnd w:id="261"/>
    <w:bookmarkStart w:name="z399" w:id="262"/>
    <w:p>
      <w:pPr>
        <w:spacing w:after="0"/>
        <w:ind w:left="0"/>
        <w:jc w:val="both"/>
      </w:pPr>
      <w:r>
        <w:rPr>
          <w:rFonts w:ascii="Times New Roman"/>
          <w:b w:val="false"/>
          <w:i w:val="false"/>
          <w:color w:val="000000"/>
          <w:sz w:val="28"/>
        </w:rPr>
        <w:t>
      Негіздеме ____________________________________________</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 жағдайына есеп бойынша бары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63"/>
    <w:p>
      <w:pPr>
        <w:spacing w:after="0"/>
        <w:ind w:left="0"/>
        <w:jc w:val="both"/>
      </w:pPr>
      <w:r>
        <w:rPr>
          <w:rFonts w:ascii="Times New Roman"/>
          <w:b w:val="false"/>
          <w:i w:val="false"/>
          <w:color w:val="000000"/>
          <w:sz w:val="28"/>
        </w:rPr>
        <w:t>
      ______________________________________________________________________</w:t>
      </w:r>
    </w:p>
    <w:bookmarkEnd w:id="263"/>
    <w:bookmarkStart w:name="z401" w:id="264"/>
    <w:p>
      <w:pPr>
        <w:spacing w:after="0"/>
        <w:ind w:left="0"/>
        <w:jc w:val="both"/>
      </w:pPr>
      <w:r>
        <w:rPr>
          <w:rFonts w:ascii="Times New Roman"/>
          <w:b w:val="false"/>
          <w:i w:val="false"/>
          <w:color w:val="000000"/>
          <w:sz w:val="28"/>
        </w:rPr>
        <w:t>
          (наряд бойынша босатылған әскери мүлік жүкқұжатының нөмірі көрсетіледі)</w:t>
      </w:r>
    </w:p>
    <w:bookmarkEnd w:id="264"/>
    <w:bookmarkStart w:name="z402" w:id="265"/>
    <w:p>
      <w:pPr>
        <w:spacing w:after="0"/>
        <w:ind w:left="0"/>
        <w:jc w:val="both"/>
      </w:pPr>
      <w:r>
        <w:rPr>
          <w:rFonts w:ascii="Times New Roman"/>
          <w:b w:val="false"/>
          <w:i w:val="false"/>
          <w:color w:val="000000"/>
          <w:sz w:val="28"/>
        </w:rPr>
        <w:t>
      Әскери мүлікті жоғалту бойынша өтелмеген сома қалдығы _______ теңге ___тиын.</w:t>
      </w:r>
    </w:p>
    <w:bookmarkEnd w:id="265"/>
    <w:bookmarkStart w:name="z403" w:id="266"/>
    <w:p>
      <w:pPr>
        <w:spacing w:after="0"/>
        <w:ind w:left="0"/>
        <w:jc w:val="both"/>
      </w:pPr>
      <w:r>
        <w:rPr>
          <w:rFonts w:ascii="Times New Roman"/>
          <w:b w:val="false"/>
          <w:i w:val="false"/>
          <w:color w:val="000000"/>
          <w:sz w:val="28"/>
        </w:rPr>
        <w:t>
      Соңғы тексеру күні 20____жылғы "____" _______________</w:t>
      </w:r>
    </w:p>
    <w:bookmarkEnd w:id="266"/>
    <w:bookmarkStart w:name="z404" w:id="267"/>
    <w:p>
      <w:pPr>
        <w:spacing w:after="0"/>
        <w:ind w:left="0"/>
        <w:jc w:val="both"/>
      </w:pPr>
      <w:r>
        <w:rPr>
          <w:rFonts w:ascii="Times New Roman"/>
          <w:b w:val="false"/>
          <w:i w:val="false"/>
          <w:color w:val="000000"/>
          <w:sz w:val="28"/>
        </w:rPr>
        <w:t>
      ______________________________________________________________________</w:t>
      </w:r>
    </w:p>
    <w:bookmarkEnd w:id="267"/>
    <w:bookmarkStart w:name="z405" w:id="268"/>
    <w:p>
      <w:pPr>
        <w:spacing w:after="0"/>
        <w:ind w:left="0"/>
        <w:jc w:val="both"/>
      </w:pPr>
      <w:r>
        <w:rPr>
          <w:rFonts w:ascii="Times New Roman"/>
          <w:b w:val="false"/>
          <w:i w:val="false"/>
          <w:color w:val="000000"/>
          <w:sz w:val="28"/>
        </w:rPr>
        <w:t>
                             (лауазымы, әскери атағы, қолы, тегі мен инициалдары)</w:t>
      </w:r>
    </w:p>
    <w:bookmarkEnd w:id="268"/>
    <w:bookmarkStart w:name="z406" w:id="269"/>
    <w:p>
      <w:pPr>
        <w:spacing w:after="0"/>
        <w:ind w:left="0"/>
        <w:jc w:val="both"/>
      </w:pPr>
      <w:r>
        <w:rPr>
          <w:rFonts w:ascii="Times New Roman"/>
          <w:b w:val="false"/>
          <w:i w:val="false"/>
          <w:color w:val="000000"/>
          <w:sz w:val="28"/>
        </w:rPr>
        <w:t>
      Мөр орны _____________________________________________________________</w:t>
      </w:r>
    </w:p>
    <w:bookmarkEnd w:id="269"/>
    <w:bookmarkStart w:name="z407" w:id="270"/>
    <w:p>
      <w:pPr>
        <w:spacing w:after="0"/>
        <w:ind w:left="0"/>
        <w:jc w:val="both"/>
      </w:pPr>
      <w:r>
        <w:rPr>
          <w:rFonts w:ascii="Times New Roman"/>
          <w:b w:val="false"/>
          <w:i w:val="false"/>
          <w:color w:val="000000"/>
          <w:sz w:val="28"/>
        </w:rPr>
        <w:t>
                                          (лауазымы, әскери атағы, қолы, тегі мен инициалдары)</w:t>
      </w:r>
    </w:p>
    <w:bookmarkEnd w:id="270"/>
    <w:bookmarkStart w:name="z408" w:id="271"/>
    <w:p>
      <w:pPr>
        <w:spacing w:after="0"/>
        <w:ind w:left="0"/>
        <w:jc w:val="both"/>
      </w:pPr>
      <w:r>
        <w:rPr>
          <w:rFonts w:ascii="Times New Roman"/>
          <w:b w:val="false"/>
          <w:i w:val="false"/>
          <w:color w:val="000000"/>
          <w:sz w:val="28"/>
        </w:rPr>
        <w:t>
      Аттестатта көрсетілген РММ-де есепте тұрған әскери мүлік санымен және сапасымен келісемін</w:t>
      </w:r>
    </w:p>
    <w:bookmarkEnd w:id="271"/>
    <w:p>
      <w:pPr>
        <w:spacing w:after="0"/>
        <w:ind w:left="0"/>
        <w:jc w:val="both"/>
      </w:pPr>
      <w:r>
        <w:rPr>
          <w:rFonts w:ascii="Times New Roman"/>
          <w:b w:val="false"/>
          <w:i w:val="false"/>
          <w:color w:val="000000"/>
          <w:sz w:val="28"/>
        </w:rPr>
        <w:t>
      _________________________________________________________________</w:t>
      </w:r>
    </w:p>
    <w:bookmarkStart w:name="z409" w:id="272"/>
    <w:p>
      <w:pPr>
        <w:spacing w:after="0"/>
        <w:ind w:left="0"/>
        <w:jc w:val="both"/>
      </w:pPr>
      <w:r>
        <w:rPr>
          <w:rFonts w:ascii="Times New Roman"/>
          <w:b w:val="false"/>
          <w:i w:val="false"/>
          <w:color w:val="000000"/>
          <w:sz w:val="28"/>
        </w:rPr>
        <w:t>
                                (лауазымы, әскери атағы, қолы, тегі мен инициалдары)</w:t>
      </w:r>
    </w:p>
    <w:bookmarkEnd w:id="272"/>
    <w:bookmarkStart w:name="z410" w:id="273"/>
    <w:p>
      <w:pPr>
        <w:spacing w:after="0"/>
        <w:ind w:left="0"/>
        <w:jc w:val="both"/>
      </w:pPr>
      <w:r>
        <w:rPr>
          <w:rFonts w:ascii="Times New Roman"/>
          <w:b w:val="false"/>
          <w:i w:val="false"/>
          <w:color w:val="000000"/>
          <w:sz w:val="28"/>
        </w:rPr>
        <w:t>
      20 ___ жылғы "_____" ____________________</w:t>
      </w:r>
    </w:p>
    <w:bookmarkEnd w:id="273"/>
    <w:bookmarkStart w:name="z411" w:id="274"/>
    <w:p>
      <w:pPr>
        <w:spacing w:after="0"/>
        <w:ind w:left="0"/>
        <w:jc w:val="both"/>
      </w:pPr>
      <w:r>
        <w:rPr>
          <w:rFonts w:ascii="Times New Roman"/>
          <w:b w:val="false"/>
          <w:i w:val="false"/>
          <w:color w:val="000000"/>
          <w:sz w:val="28"/>
        </w:rPr>
        <w:t>
      Ескертпе: РММ – республикалық мемлекеттік мекеме.</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bookmarkStart w:name="z414" w:id="275"/>
    <w:p>
      <w:pPr>
        <w:spacing w:after="0"/>
        <w:ind w:left="0"/>
        <w:jc w:val="both"/>
      </w:pPr>
      <w:r>
        <w:rPr>
          <w:rFonts w:ascii="Times New Roman"/>
          <w:b w:val="false"/>
          <w:i w:val="false"/>
          <w:color w:val="000000"/>
          <w:sz w:val="28"/>
        </w:rPr>
        <w:t>
      20____ жылғы "____" _______________ дейін жарамды</w:t>
      </w:r>
    </w:p>
    <w:bookmarkEnd w:id="275"/>
    <w:bookmarkStart w:name="z415" w:id="276"/>
    <w:p>
      <w:pPr>
        <w:spacing w:after="0"/>
        <w:ind w:left="0"/>
        <w:jc w:val="left"/>
      </w:pPr>
      <w:r>
        <w:rPr>
          <w:rFonts w:ascii="Times New Roman"/>
          <w:b/>
          <w:i w:val="false"/>
          <w:color w:val="000000"/>
        </w:rPr>
        <w:t xml:space="preserve"> Тәртіптеме № _____</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7"/>
          <w:p>
            <w:pPr>
              <w:spacing w:after="20"/>
              <w:ind w:left="20"/>
              <w:jc w:val="both"/>
            </w:pPr>
            <w:r>
              <w:rPr>
                <w:rFonts w:ascii="Times New Roman"/>
                <w:b w:val="false"/>
                <w:i w:val="false"/>
                <w:color w:val="000000"/>
                <w:sz w:val="20"/>
              </w:rPr>
              <w:t>
Қызмет</w:t>
            </w:r>
          </w:p>
          <w:bookmarkEnd w:id="277"/>
          <w:p>
            <w:pPr>
              <w:spacing w:after="20"/>
              <w:ind w:left="20"/>
              <w:jc w:val="both"/>
            </w:pPr>
            <w:r>
              <w:rPr>
                <w:rFonts w:ascii="Times New Roman"/>
                <w:b w:val="false"/>
                <w:i w:val="false"/>
                <w:color w:val="000000"/>
                <w:sz w:val="20"/>
              </w:rPr>
              <w:t>
(басқару органы)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278"/>
    <w:p>
      <w:pPr>
        <w:spacing w:after="0"/>
        <w:ind w:left="0"/>
        <w:jc w:val="both"/>
      </w:pPr>
      <w:r>
        <w:rPr>
          <w:rFonts w:ascii="Times New Roman"/>
          <w:b w:val="false"/>
          <w:i w:val="false"/>
          <w:color w:val="000000"/>
          <w:sz w:val="28"/>
        </w:rPr>
        <w:t>
      Мөр орны_________________________________________________________</w:t>
      </w:r>
    </w:p>
    <w:bookmarkEnd w:id="278"/>
    <w:bookmarkStart w:name="z418" w:id="279"/>
    <w:p>
      <w:pPr>
        <w:spacing w:after="0"/>
        <w:ind w:left="0"/>
        <w:jc w:val="both"/>
      </w:pPr>
      <w:r>
        <w:rPr>
          <w:rFonts w:ascii="Times New Roman"/>
          <w:b w:val="false"/>
          <w:i w:val="false"/>
          <w:color w:val="000000"/>
          <w:sz w:val="28"/>
        </w:rPr>
        <w:t>
                                    (лауазымы, әскери атағы, қолы, тегі мен инициалдары)</w:t>
      </w:r>
    </w:p>
    <w:bookmarkEnd w:id="279"/>
    <w:bookmarkStart w:name="z419" w:id="280"/>
    <w:p>
      <w:pPr>
        <w:spacing w:after="0"/>
        <w:ind w:left="0"/>
        <w:jc w:val="both"/>
      </w:pPr>
      <w:r>
        <w:rPr>
          <w:rFonts w:ascii="Times New Roman"/>
          <w:b w:val="false"/>
          <w:i w:val="false"/>
          <w:color w:val="000000"/>
          <w:sz w:val="28"/>
        </w:rPr>
        <w:t>
      __________________________________________________________________</w:t>
      </w:r>
    </w:p>
    <w:bookmarkEnd w:id="280"/>
    <w:bookmarkStart w:name="z420" w:id="281"/>
    <w:p>
      <w:pPr>
        <w:spacing w:after="0"/>
        <w:ind w:left="0"/>
        <w:jc w:val="both"/>
      </w:pPr>
      <w:r>
        <w:rPr>
          <w:rFonts w:ascii="Times New Roman"/>
          <w:b w:val="false"/>
          <w:i w:val="false"/>
          <w:color w:val="000000"/>
          <w:sz w:val="28"/>
        </w:rPr>
        <w:t>
                         (лауазымы, әскери атағы, қолы, тегі мен инициалдары)</w:t>
      </w:r>
    </w:p>
    <w:bookmarkEnd w:id="281"/>
    <w:bookmarkStart w:name="z421" w:id="282"/>
    <w:p>
      <w:pPr>
        <w:spacing w:after="0"/>
        <w:ind w:left="0"/>
        <w:jc w:val="both"/>
      </w:pPr>
      <w:r>
        <w:rPr>
          <w:rFonts w:ascii="Times New Roman"/>
          <w:b w:val="false"/>
          <w:i w:val="false"/>
          <w:color w:val="000000"/>
          <w:sz w:val="28"/>
        </w:rPr>
        <w:t xml:space="preserve">
      20 ___ жылғы "____" ____________ </w:t>
      </w:r>
    </w:p>
    <w:bookmarkEnd w:id="282"/>
    <w:bookmarkStart w:name="z422" w:id="283"/>
    <w:p>
      <w:pPr>
        <w:spacing w:after="0"/>
        <w:ind w:left="0"/>
        <w:jc w:val="both"/>
      </w:pPr>
      <w:r>
        <w:rPr>
          <w:rFonts w:ascii="Times New Roman"/>
          <w:b w:val="false"/>
          <w:i w:val="false"/>
          <w:color w:val="000000"/>
          <w:sz w:val="28"/>
        </w:rPr>
        <w:t>
      33-қосымшаның сыртқы жағы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қабылдаушы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бекеті (порт, әуежай)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алушының пошта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84"/>
    <w:p>
      <w:pPr>
        <w:spacing w:after="0"/>
        <w:ind w:left="0"/>
        <w:jc w:val="both"/>
      </w:pPr>
      <w:r>
        <w:rPr>
          <w:rFonts w:ascii="Times New Roman"/>
          <w:b w:val="false"/>
          <w:i w:val="false"/>
          <w:color w:val="000000"/>
          <w:sz w:val="28"/>
        </w:rPr>
        <w:t>
      33-қосымшаға түсіндірме</w:t>
      </w:r>
    </w:p>
    <w:bookmarkEnd w:id="284"/>
    <w:bookmarkStart w:name="z424" w:id="285"/>
    <w:p>
      <w:pPr>
        <w:spacing w:after="0"/>
        <w:ind w:left="0"/>
        <w:jc w:val="both"/>
      </w:pPr>
      <w:r>
        <w:rPr>
          <w:rFonts w:ascii="Times New Roman"/>
          <w:b w:val="false"/>
          <w:i w:val="false"/>
          <w:color w:val="000000"/>
          <w:sz w:val="28"/>
        </w:rPr>
        <w:t>
      1. Тәртіптеме бірнеше жүкті алушыға сол бір тауарды босатуға (беруге, тиеуге, жөнелтуге) өкімдік құжат болып табылады.</w:t>
      </w:r>
    </w:p>
    <w:bookmarkEnd w:id="285"/>
    <w:bookmarkStart w:name="z425" w:id="286"/>
    <w:p>
      <w:pPr>
        <w:spacing w:after="0"/>
        <w:ind w:left="0"/>
        <w:jc w:val="both"/>
      </w:pPr>
      <w:r>
        <w:rPr>
          <w:rFonts w:ascii="Times New Roman"/>
          <w:b w:val="false"/>
          <w:i w:val="false"/>
          <w:color w:val="000000"/>
          <w:sz w:val="28"/>
        </w:rPr>
        <w:t>
      2. Тәртіптеме ӘБО-да (қамтамасыз ету) екі данада жасалады және жүкті жіберушіге жіберіледі.</w:t>
      </w:r>
    </w:p>
    <w:bookmarkEnd w:id="286"/>
    <w:bookmarkStart w:name="z426" w:id="287"/>
    <w:p>
      <w:pPr>
        <w:spacing w:after="0"/>
        <w:ind w:left="0"/>
        <w:jc w:val="both"/>
      </w:pPr>
      <w:r>
        <w:rPr>
          <w:rFonts w:ascii="Times New Roman"/>
          <w:b w:val="false"/>
          <w:i w:val="false"/>
          <w:color w:val="000000"/>
          <w:sz w:val="28"/>
        </w:rPr>
        <w:t>
      3. Тәртіптемеге ӘБО-ның (қамтамасыз ету) бастығы және есепке алу үшін жауапты адам қол қояды.</w:t>
      </w:r>
    </w:p>
    <w:bookmarkEnd w:id="287"/>
    <w:bookmarkStart w:name="z427" w:id="288"/>
    <w:p>
      <w:pPr>
        <w:spacing w:after="0"/>
        <w:ind w:left="0"/>
        <w:jc w:val="both"/>
      </w:pPr>
      <w:r>
        <w:rPr>
          <w:rFonts w:ascii="Times New Roman"/>
          <w:b w:val="false"/>
          <w:i w:val="false"/>
          <w:color w:val="000000"/>
          <w:sz w:val="28"/>
        </w:rPr>
        <w:t>
      4. Тәртіптемені орындалғаннан кейін екінші данасы тәртіптеме берген ӘБО-ға (қамтамасыз ету) қайтарылады.</w:t>
      </w:r>
    </w:p>
    <w:bookmarkEnd w:id="288"/>
    <w:bookmarkStart w:name="z428" w:id="289"/>
    <w:p>
      <w:pPr>
        <w:spacing w:after="0"/>
        <w:ind w:left="0"/>
        <w:jc w:val="both"/>
      </w:pPr>
      <w:r>
        <w:rPr>
          <w:rFonts w:ascii="Times New Roman"/>
          <w:b w:val="false"/>
          <w:i w:val="false"/>
          <w:color w:val="000000"/>
          <w:sz w:val="28"/>
        </w:rPr>
        <w:t>
      5. Тәртіптемені қолдану мерзімі үш айдан аспауға тиіс.</w:t>
      </w:r>
    </w:p>
    <w:bookmarkEnd w:id="289"/>
    <w:p>
      <w:pPr>
        <w:spacing w:after="0"/>
        <w:ind w:left="0"/>
        <w:jc w:val="both"/>
      </w:pPr>
      <w:r>
        <w:rPr>
          <w:rFonts w:ascii="Times New Roman"/>
          <w:b w:val="false"/>
          <w:i w:val="false"/>
          <w:color w:val="000000"/>
          <w:sz w:val="28"/>
        </w:rPr>
        <w:t>
      Ескертпе: ӘБО – әскери басқару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bookmarkStart w:name="z432" w:id="290"/>
    <w:p>
      <w:pPr>
        <w:spacing w:after="0"/>
        <w:ind w:left="0"/>
        <w:jc w:val="both"/>
      </w:pPr>
      <w:r>
        <w:rPr>
          <w:rFonts w:ascii="Times New Roman"/>
          <w:b w:val="false"/>
          <w:i w:val="false"/>
          <w:color w:val="000000"/>
          <w:sz w:val="28"/>
        </w:rPr>
        <w:t>
      20__жылғы "___" __________ жарамды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"____" _______________ </w:t>
            </w:r>
          </w:p>
        </w:tc>
      </w:tr>
    </w:tbl>
    <w:bookmarkStart w:name="z438" w:id="291"/>
    <w:p>
      <w:pPr>
        <w:spacing w:after="0"/>
        <w:ind w:left="0"/>
        <w:jc w:val="left"/>
      </w:pPr>
      <w:r>
        <w:rPr>
          <w:rFonts w:ascii="Times New Roman"/>
          <w:b/>
          <w:i w:val="false"/>
          <w:color w:val="000000"/>
        </w:rPr>
        <w:t xml:space="preserve"> 20__жылғы ___________________ үшін қоймадан оқ-дәрілерді  (зымыранды) тарату-тапсыру ведомосы  №____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жасалған жылы, жасаушы зауыт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2"/>
          <w:p>
            <w:pPr>
              <w:spacing w:after="20"/>
              <w:ind w:left="20"/>
              <w:jc w:val="both"/>
            </w:pPr>
            <w:r>
              <w:rPr>
                <w:rFonts w:ascii="Times New Roman"/>
                <w:b w:val="false"/>
                <w:i w:val="false"/>
                <w:color w:val="000000"/>
                <w:sz w:val="20"/>
              </w:rPr>
              <w:t>
Жұмсалғаны</w:t>
            </w:r>
          </w:p>
          <w:bookmarkEnd w:id="292"/>
          <w:p>
            <w:pPr>
              <w:spacing w:after="20"/>
              <w:ind w:left="20"/>
              <w:jc w:val="both"/>
            </w:pP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Укупоркалар</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93"/>
          <w:p>
            <w:pPr>
              <w:spacing w:after="20"/>
              <w:ind w:left="20"/>
              <w:jc w:val="both"/>
            </w:pPr>
            <w:r>
              <w:rPr>
                <w:rFonts w:ascii="Times New Roman"/>
                <w:b w:val="false"/>
                <w:i w:val="false"/>
                <w:color w:val="000000"/>
                <w:sz w:val="20"/>
              </w:rPr>
              <w:t>
Кері тапсырылғаны</w:t>
            </w:r>
          </w:p>
          <w:bookmarkEnd w:id="293"/>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Тапсырылмаған саны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қолы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Жұмсалмаған оқ-дәрі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4"/>
          <w:p>
            <w:pPr>
              <w:spacing w:after="20"/>
              <w:ind w:left="20"/>
              <w:jc w:val="both"/>
            </w:pPr>
            <w:r>
              <w:rPr>
                <w:rFonts w:ascii="Times New Roman"/>
                <w:b w:val="false"/>
                <w:i w:val="false"/>
                <w:color w:val="000000"/>
                <w:sz w:val="20"/>
              </w:rPr>
              <w:t>
жөнделмеген (атылмаған)</w:t>
            </w:r>
          </w:p>
          <w:bookmarkEnd w:id="294"/>
          <w:p>
            <w:pPr>
              <w:spacing w:after="20"/>
              <w:ind w:left="20"/>
              <w:jc w:val="both"/>
            </w:pPr>
            <w:r>
              <w:rPr>
                <w:rFonts w:ascii="Times New Roman"/>
                <w:b w:val="false"/>
                <w:i w:val="false"/>
                <w:color w:val="000000"/>
                <w:sz w:val="20"/>
              </w:rPr>
              <w:t>
оқ-дәрі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гильза, элементов, зымыран, отшашар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қозғалтқышының қосымша шоғы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қозғалтқышы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контейнері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295"/>
    <w:p>
      <w:pPr>
        <w:spacing w:after="0"/>
        <w:ind w:left="0"/>
        <w:jc w:val="both"/>
      </w:pPr>
      <w:r>
        <w:rPr>
          <w:rFonts w:ascii="Times New Roman"/>
          <w:b w:val="false"/>
          <w:i w:val="false"/>
          <w:color w:val="000000"/>
          <w:sz w:val="28"/>
        </w:rPr>
        <w:t>
      Босатуға (тапсыруға) рұқсат берді</w:t>
      </w:r>
    </w:p>
    <w:bookmarkEnd w:id="295"/>
    <w:bookmarkStart w:name="z443" w:id="296"/>
    <w:p>
      <w:pPr>
        <w:spacing w:after="0"/>
        <w:ind w:left="0"/>
        <w:jc w:val="both"/>
      </w:pPr>
      <w:r>
        <w:rPr>
          <w:rFonts w:ascii="Times New Roman"/>
          <w:b w:val="false"/>
          <w:i w:val="false"/>
          <w:color w:val="000000"/>
          <w:sz w:val="28"/>
        </w:rPr>
        <w:t>
      _________________________________________________________________</w:t>
      </w:r>
    </w:p>
    <w:bookmarkEnd w:id="296"/>
    <w:bookmarkStart w:name="z444" w:id="297"/>
    <w:p>
      <w:pPr>
        <w:spacing w:after="0"/>
        <w:ind w:left="0"/>
        <w:jc w:val="both"/>
      </w:pPr>
      <w:r>
        <w:rPr>
          <w:rFonts w:ascii="Times New Roman"/>
          <w:b w:val="false"/>
          <w:i w:val="false"/>
          <w:color w:val="000000"/>
          <w:sz w:val="28"/>
        </w:rPr>
        <w:t>
                        (лауазымы, әскери атағы, қолы, тегі мен инициалдары)</w:t>
      </w:r>
    </w:p>
    <w:bookmarkEnd w:id="297"/>
    <w:bookmarkStart w:name="z445" w:id="298"/>
    <w:p>
      <w:pPr>
        <w:spacing w:after="0"/>
        <w:ind w:left="0"/>
        <w:jc w:val="both"/>
      </w:pPr>
      <w:r>
        <w:rPr>
          <w:rFonts w:ascii="Times New Roman"/>
          <w:b w:val="false"/>
          <w:i w:val="false"/>
          <w:color w:val="000000"/>
          <w:sz w:val="28"/>
        </w:rPr>
        <w:t>
      Ведомостта көрсетілген оқ-дәрілер (зымыран):</w:t>
      </w:r>
    </w:p>
    <w:bookmarkEnd w:id="298"/>
    <w:bookmarkStart w:name="z446" w:id="299"/>
    <w:p>
      <w:pPr>
        <w:spacing w:after="0"/>
        <w:ind w:left="0"/>
        <w:jc w:val="both"/>
      </w:pPr>
      <w:r>
        <w:rPr>
          <w:rFonts w:ascii="Times New Roman"/>
          <w:b w:val="false"/>
          <w:i w:val="false"/>
          <w:color w:val="000000"/>
          <w:sz w:val="28"/>
        </w:rPr>
        <w:t>
      Босатты _____________________________________________________________</w:t>
      </w:r>
    </w:p>
    <w:bookmarkEnd w:id="299"/>
    <w:bookmarkStart w:name="z447" w:id="300"/>
    <w:p>
      <w:pPr>
        <w:spacing w:after="0"/>
        <w:ind w:left="0"/>
        <w:jc w:val="both"/>
      </w:pPr>
      <w:r>
        <w:rPr>
          <w:rFonts w:ascii="Times New Roman"/>
          <w:b w:val="false"/>
          <w:i w:val="false"/>
          <w:color w:val="000000"/>
          <w:sz w:val="28"/>
        </w:rPr>
        <w:t>
                             (лауазымы, әскери атағы, қолы, тегі мен инициалдары)</w:t>
      </w:r>
    </w:p>
    <w:bookmarkEnd w:id="300"/>
    <w:bookmarkStart w:name="z448" w:id="301"/>
    <w:p>
      <w:pPr>
        <w:spacing w:after="0"/>
        <w:ind w:left="0"/>
        <w:jc w:val="both"/>
      </w:pPr>
      <w:r>
        <w:rPr>
          <w:rFonts w:ascii="Times New Roman"/>
          <w:b w:val="false"/>
          <w:i w:val="false"/>
          <w:color w:val="000000"/>
          <w:sz w:val="28"/>
        </w:rPr>
        <w:t>
      Қабылдады ___________________________________________________________</w:t>
      </w:r>
    </w:p>
    <w:bookmarkEnd w:id="301"/>
    <w:bookmarkStart w:name="z449" w:id="302"/>
    <w:p>
      <w:pPr>
        <w:spacing w:after="0"/>
        <w:ind w:left="0"/>
        <w:jc w:val="both"/>
      </w:pPr>
      <w:r>
        <w:rPr>
          <w:rFonts w:ascii="Times New Roman"/>
          <w:b w:val="false"/>
          <w:i w:val="false"/>
          <w:color w:val="000000"/>
          <w:sz w:val="28"/>
        </w:rPr>
        <w:t>
                                 (лауазымы, әскери атағы, қолы, тегі мен инициалдары)</w:t>
      </w:r>
    </w:p>
    <w:bookmarkEnd w:id="302"/>
    <w:bookmarkStart w:name="z450" w:id="303"/>
    <w:p>
      <w:pPr>
        <w:spacing w:after="0"/>
        <w:ind w:left="0"/>
        <w:jc w:val="both"/>
      </w:pPr>
      <w:r>
        <w:rPr>
          <w:rFonts w:ascii="Times New Roman"/>
          <w:b w:val="false"/>
          <w:i w:val="false"/>
          <w:color w:val="000000"/>
          <w:sz w:val="28"/>
        </w:rPr>
        <w:t>
      Бухгалтер ____________________________________________________________</w:t>
      </w:r>
    </w:p>
    <w:bookmarkEnd w:id="303"/>
    <w:bookmarkStart w:name="z451" w:id="304"/>
    <w:p>
      <w:pPr>
        <w:spacing w:after="0"/>
        <w:ind w:left="0"/>
        <w:jc w:val="both"/>
      </w:pPr>
      <w:r>
        <w:rPr>
          <w:rFonts w:ascii="Times New Roman"/>
          <w:b w:val="false"/>
          <w:i w:val="false"/>
          <w:color w:val="000000"/>
          <w:sz w:val="28"/>
        </w:rPr>
        <w:t>
                               (лауазымы, әскери атағы, қолы, тегі мен инициалдары)</w:t>
      </w:r>
    </w:p>
    <w:bookmarkEnd w:id="304"/>
    <w:bookmarkStart w:name="z452" w:id="305"/>
    <w:p>
      <w:pPr>
        <w:spacing w:after="0"/>
        <w:ind w:left="0"/>
        <w:jc w:val="both"/>
      </w:pPr>
      <w:r>
        <w:rPr>
          <w:rFonts w:ascii="Times New Roman"/>
          <w:b w:val="false"/>
          <w:i w:val="false"/>
          <w:color w:val="000000"/>
          <w:sz w:val="28"/>
        </w:rPr>
        <w:t>
      20___жылғы "____" _______________</w:t>
      </w:r>
    </w:p>
    <w:bookmarkEnd w:id="305"/>
    <w:bookmarkStart w:name="z453" w:id="306"/>
    <w:p>
      <w:pPr>
        <w:spacing w:after="0"/>
        <w:ind w:left="0"/>
        <w:jc w:val="both"/>
      </w:pPr>
      <w:r>
        <w:rPr>
          <w:rFonts w:ascii="Times New Roman"/>
          <w:b w:val="false"/>
          <w:i w:val="false"/>
          <w:color w:val="000000"/>
          <w:sz w:val="28"/>
        </w:rPr>
        <w:t>
      34-қосымшаға түсіндірме</w:t>
      </w:r>
    </w:p>
    <w:bookmarkEnd w:id="306"/>
    <w:bookmarkStart w:name="z454" w:id="307"/>
    <w:p>
      <w:pPr>
        <w:spacing w:after="0"/>
        <w:ind w:left="0"/>
        <w:jc w:val="both"/>
      </w:pPr>
      <w:r>
        <w:rPr>
          <w:rFonts w:ascii="Times New Roman"/>
          <w:b w:val="false"/>
          <w:i w:val="false"/>
          <w:color w:val="000000"/>
          <w:sz w:val="28"/>
        </w:rPr>
        <w:t>
      1. Тарату-тапсыру ведомосы РММ қоймасы атуға берген артиллериялық және минаатқыш оғын, зымыранды, жақын әрекеттегі зениттік зымыранды, қол және танкке қарсы гранатаны, атыс қаруына патронды, пиротехникалық және имитациялық құралдарды есепке алуы, сондай-ақ олардың шығысы мен қайтарылуын бақылау үшін арналған.</w:t>
      </w:r>
    </w:p>
    <w:bookmarkEnd w:id="307"/>
    <w:bookmarkStart w:name="z455" w:id="308"/>
    <w:p>
      <w:pPr>
        <w:spacing w:after="0"/>
        <w:ind w:left="0"/>
        <w:jc w:val="both"/>
      </w:pPr>
      <w:r>
        <w:rPr>
          <w:rFonts w:ascii="Times New Roman"/>
          <w:b w:val="false"/>
          <w:i w:val="false"/>
          <w:color w:val="000000"/>
          <w:sz w:val="28"/>
        </w:rPr>
        <w:t>
      2. Тарату-тапсыру ведомосын қойма бастығы жүргізеді. Бөлімшеге оқ-дәрі беру туралы жазба олардың бастықтарының зымыран-артиллериялық қару-жарақ бөлімшесі бастығы беруге рұқсат еткен оқ-дәрі саны туралы белгісі бар жазбаша өтінімі негізінде жүргізіледі.</w:t>
      </w:r>
    </w:p>
    <w:bookmarkEnd w:id="308"/>
    <w:bookmarkStart w:name="z456" w:id="309"/>
    <w:p>
      <w:pPr>
        <w:spacing w:after="0"/>
        <w:ind w:left="0"/>
        <w:jc w:val="both"/>
      </w:pPr>
      <w:r>
        <w:rPr>
          <w:rFonts w:ascii="Times New Roman"/>
          <w:b w:val="false"/>
          <w:i w:val="false"/>
          <w:color w:val="000000"/>
          <w:sz w:val="28"/>
        </w:rPr>
        <w:t>
      3. Тарату-тапсыру ведомосын әрбір оқ-дәрі (оның ішінде зымыран), жақын әрекеттегі зениттік зымыран, пиротехникалық және имитациялық құралдар номенклатурасына бөлек жасалады.</w:t>
      </w:r>
    </w:p>
    <w:bookmarkEnd w:id="309"/>
    <w:bookmarkStart w:name="z457" w:id="310"/>
    <w:p>
      <w:pPr>
        <w:spacing w:after="0"/>
        <w:ind w:left="0"/>
        <w:jc w:val="both"/>
      </w:pPr>
      <w:r>
        <w:rPr>
          <w:rFonts w:ascii="Times New Roman"/>
          <w:b w:val="false"/>
          <w:i w:val="false"/>
          <w:color w:val="000000"/>
          <w:sz w:val="28"/>
        </w:rPr>
        <w:t>
      4. Қоймадан алынған әскери мүлік үшін алушы ведомостың 6-бағанына қол қояды.</w:t>
      </w:r>
    </w:p>
    <w:bookmarkEnd w:id="310"/>
    <w:bookmarkStart w:name="z458" w:id="311"/>
    <w:p>
      <w:pPr>
        <w:spacing w:after="0"/>
        <w:ind w:left="0"/>
        <w:jc w:val="both"/>
      </w:pPr>
      <w:r>
        <w:rPr>
          <w:rFonts w:ascii="Times New Roman"/>
          <w:b w:val="false"/>
          <w:i w:val="false"/>
          <w:color w:val="000000"/>
          <w:sz w:val="28"/>
        </w:rPr>
        <w:t>
      Ведомостың 3-бағанына зымыранды және жақын әрекеттегі зениттік зымыранды берген кезде жинау (жасау) партиясының нөмірі, жасалған жылы мен жасаушы зауыт, ал 4, 7, 10 және 16-бағандарда әрбір бірлігінің нөмірі жазылады.</w:t>
      </w:r>
    </w:p>
    <w:bookmarkEnd w:id="311"/>
    <w:bookmarkStart w:name="z459" w:id="312"/>
    <w:p>
      <w:pPr>
        <w:spacing w:after="0"/>
        <w:ind w:left="0"/>
        <w:jc w:val="both"/>
      </w:pPr>
      <w:r>
        <w:rPr>
          <w:rFonts w:ascii="Times New Roman"/>
          <w:b w:val="false"/>
          <w:i w:val="false"/>
          <w:color w:val="000000"/>
          <w:sz w:val="28"/>
        </w:rPr>
        <w:t>
      7-19-бағанда көрсетілген жұмсалған және тапсырылған заттар саны 20-бағанда тапсырушының қолтаңбасымен расталады.</w:t>
      </w:r>
    </w:p>
    <w:bookmarkEnd w:id="312"/>
    <w:bookmarkStart w:name="z460" w:id="313"/>
    <w:p>
      <w:pPr>
        <w:spacing w:after="0"/>
        <w:ind w:left="0"/>
        <w:jc w:val="both"/>
      </w:pPr>
      <w:r>
        <w:rPr>
          <w:rFonts w:ascii="Times New Roman"/>
          <w:b w:val="false"/>
          <w:i w:val="false"/>
          <w:color w:val="000000"/>
          <w:sz w:val="28"/>
        </w:rPr>
        <w:t>
      Бір ведомостта бес күн ішінде жазба жасауға рұқсат етіледі, одан кейін барлық бөлімше бойынша қорытынды жасалады. Берілген және қайта қабылданған жалпы зат саны қойма бастығының қолтаңбасымен расталады.</w:t>
      </w:r>
    </w:p>
    <w:bookmarkEnd w:id="313"/>
    <w:bookmarkStart w:name="z461" w:id="314"/>
    <w:p>
      <w:pPr>
        <w:spacing w:after="0"/>
        <w:ind w:left="0"/>
        <w:jc w:val="both"/>
      </w:pPr>
      <w:r>
        <w:rPr>
          <w:rFonts w:ascii="Times New Roman"/>
          <w:b w:val="false"/>
          <w:i w:val="false"/>
          <w:color w:val="000000"/>
          <w:sz w:val="28"/>
        </w:rPr>
        <w:t>
      5. Қойма бастығы 7-бағанның қорытынды деректері бойынша жұмсалған оқ-дәрі мен жақын әрекеттегі зениттік зымыранды тиісті есеп карточкасы бойынша есептен шығарады және атылмаған патронды, атылған гильзаны, оқ қалдығы мен қаптаманы кіріске жазады.</w:t>
      </w:r>
    </w:p>
    <w:bookmarkEnd w:id="314"/>
    <w:bookmarkStart w:name="z462" w:id="315"/>
    <w:p>
      <w:pPr>
        <w:spacing w:after="0"/>
        <w:ind w:left="0"/>
        <w:jc w:val="both"/>
      </w:pPr>
      <w:r>
        <w:rPr>
          <w:rFonts w:ascii="Times New Roman"/>
          <w:b w:val="false"/>
          <w:i w:val="false"/>
          <w:color w:val="000000"/>
          <w:sz w:val="28"/>
        </w:rPr>
        <w:t>
      6. Атылған гильза, бос қаптама мен оқ қалдығы жеке есеп карточкасында кіріске жазылады.</w:t>
      </w:r>
    </w:p>
    <w:bookmarkEnd w:id="315"/>
    <w:bookmarkStart w:name="z463" w:id="316"/>
    <w:p>
      <w:pPr>
        <w:spacing w:after="0"/>
        <w:ind w:left="0"/>
        <w:jc w:val="both"/>
      </w:pPr>
      <w:r>
        <w:rPr>
          <w:rFonts w:ascii="Times New Roman"/>
          <w:b w:val="false"/>
          <w:i w:val="false"/>
          <w:color w:val="000000"/>
          <w:sz w:val="28"/>
        </w:rPr>
        <w:t>
      Ескертпе: РММ – республикалық мемлекеттік мекеме.</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bookmarkStart w:name="z466" w:id="317"/>
    <w:p>
      <w:pPr>
        <w:spacing w:after="0"/>
        <w:ind w:left="0"/>
        <w:jc w:val="left"/>
      </w:pPr>
      <w:r>
        <w:rPr>
          <w:rFonts w:ascii="Times New Roman"/>
          <w:b/>
          <w:i w:val="false"/>
          <w:color w:val="000000"/>
        </w:rPr>
        <w:t xml:space="preserve"> Әскери қызметші аттестатының кітабы </w:t>
      </w:r>
    </w:p>
    <w:bookmarkEnd w:id="317"/>
    <w:bookmarkStart w:name="z467" w:id="318"/>
    <w:p>
      <w:pPr>
        <w:spacing w:after="0"/>
        <w:ind w:left="0"/>
        <w:jc w:val="left"/>
      </w:pPr>
      <w:r>
        <w:rPr>
          <w:rFonts w:ascii="Times New Roman"/>
          <w:b/>
          <w:i w:val="false"/>
          <w:color w:val="000000"/>
        </w:rPr>
        <w:t xml:space="preserve"> Сериясы __________ № ______ _________________________________ бөлімше ________________________ РММ атауы</w:t>
      </w:r>
    </w:p>
    <w:bookmarkEnd w:id="318"/>
    <w:bookmarkStart w:name="z468" w:id="319"/>
    <w:p>
      <w:pPr>
        <w:spacing w:after="0"/>
        <w:ind w:left="0"/>
        <w:jc w:val="both"/>
      </w:pPr>
      <w:r>
        <w:rPr>
          <w:rFonts w:ascii="Times New Roman"/>
          <w:b w:val="false"/>
          <w:i w:val="false"/>
          <w:color w:val="000000"/>
          <w:sz w:val="28"/>
        </w:rPr>
        <w:t>
      20__ж. "_____" ___________________ басталды.</w:t>
      </w:r>
    </w:p>
    <w:bookmarkEnd w:id="319"/>
    <w:bookmarkStart w:name="z469" w:id="320"/>
    <w:p>
      <w:pPr>
        <w:spacing w:after="0"/>
        <w:ind w:left="0"/>
        <w:jc w:val="both"/>
      </w:pPr>
      <w:r>
        <w:rPr>
          <w:rFonts w:ascii="Times New Roman"/>
          <w:b w:val="false"/>
          <w:i w:val="false"/>
          <w:color w:val="000000"/>
          <w:sz w:val="28"/>
        </w:rPr>
        <w:t>
      20__ж. "_____" ___________________ аяқталды.</w:t>
      </w:r>
    </w:p>
    <w:bookmarkEnd w:id="320"/>
    <w:bookmarkStart w:name="z470" w:id="321"/>
    <w:p>
      <w:pPr>
        <w:spacing w:after="0"/>
        <w:ind w:left="0"/>
        <w:jc w:val="both"/>
      </w:pPr>
      <w:r>
        <w:rPr>
          <w:rFonts w:ascii="Times New Roman"/>
          <w:b w:val="false"/>
          <w:i w:val="false"/>
          <w:color w:val="000000"/>
          <w:sz w:val="28"/>
        </w:rPr>
        <w:t>
      Аттестат талоны №_________________ әскери қызметші</w:t>
      </w:r>
    </w:p>
    <w:bookmarkEnd w:id="321"/>
    <w:bookmarkStart w:name="z471" w:id="322"/>
    <w:p>
      <w:pPr>
        <w:spacing w:after="0"/>
        <w:ind w:left="0"/>
        <w:jc w:val="both"/>
      </w:pPr>
      <w:r>
        <w:rPr>
          <w:rFonts w:ascii="Times New Roman"/>
          <w:b w:val="false"/>
          <w:i w:val="false"/>
          <w:color w:val="000000"/>
          <w:sz w:val="28"/>
        </w:rPr>
        <w:t>
      __________________________________________</w:t>
      </w:r>
    </w:p>
    <w:bookmarkEnd w:id="322"/>
    <w:bookmarkStart w:name="z472" w:id="323"/>
    <w:p>
      <w:pPr>
        <w:spacing w:after="0"/>
        <w:ind w:left="0"/>
        <w:jc w:val="both"/>
      </w:pPr>
      <w:r>
        <w:rPr>
          <w:rFonts w:ascii="Times New Roman"/>
          <w:b w:val="false"/>
          <w:i w:val="false"/>
          <w:color w:val="000000"/>
          <w:sz w:val="28"/>
        </w:rPr>
        <w:t>
      (әскери атағы, тегі мен инициалдары) РММ</w:t>
      </w:r>
    </w:p>
    <w:bookmarkEnd w:id="323"/>
    <w:bookmarkStart w:name="z473" w:id="324"/>
    <w:p>
      <w:pPr>
        <w:spacing w:after="0"/>
        <w:ind w:left="0"/>
        <w:jc w:val="both"/>
      </w:pPr>
      <w:r>
        <w:rPr>
          <w:rFonts w:ascii="Times New Roman"/>
          <w:b w:val="false"/>
          <w:i w:val="false"/>
          <w:color w:val="000000"/>
          <w:sz w:val="28"/>
        </w:rPr>
        <w:t>
      ____________________________________________________  (жіберуші) РММ</w:t>
      </w:r>
    </w:p>
    <w:bookmarkEnd w:id="324"/>
    <w:bookmarkStart w:name="z474" w:id="325"/>
    <w:p>
      <w:pPr>
        <w:spacing w:after="0"/>
        <w:ind w:left="0"/>
        <w:jc w:val="both"/>
      </w:pPr>
      <w:r>
        <w:rPr>
          <w:rFonts w:ascii="Times New Roman"/>
          <w:b w:val="false"/>
          <w:i w:val="false"/>
          <w:color w:val="000000"/>
          <w:sz w:val="28"/>
        </w:rPr>
        <w:t>
      __________________________________________________  (алушы)</w:t>
      </w:r>
    </w:p>
    <w:bookmarkEnd w:id="325"/>
    <w:bookmarkStart w:name="z475" w:id="326"/>
    <w:p>
      <w:pPr>
        <w:spacing w:after="0"/>
        <w:ind w:left="0"/>
        <w:jc w:val="both"/>
      </w:pPr>
      <w:r>
        <w:rPr>
          <w:rFonts w:ascii="Times New Roman"/>
          <w:b w:val="false"/>
          <w:i w:val="false"/>
          <w:color w:val="000000"/>
          <w:sz w:val="28"/>
        </w:rPr>
        <w:t>
      Әскери мүлік түрі _______________________________________</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7"/>
          <w:p>
            <w:pPr>
              <w:spacing w:after="20"/>
              <w:ind w:left="20"/>
              <w:jc w:val="both"/>
            </w:pPr>
            <w:r>
              <w:rPr>
                <w:rFonts w:ascii="Times New Roman"/>
                <w:b w:val="false"/>
                <w:i w:val="false"/>
                <w:color w:val="000000"/>
                <w:sz w:val="20"/>
              </w:rPr>
              <w:t>
</w:t>
            </w:r>
            <w:r>
              <w:rPr>
                <w:rFonts w:ascii="Times New Roman"/>
                <w:b/>
                <w:i w:val="false"/>
                <w:color w:val="000000"/>
                <w:sz w:val="20"/>
              </w:rPr>
              <w:t>Әскери қызметші аттестатының</w:t>
            </w:r>
          </w:p>
          <w:bookmarkEnd w:id="327"/>
          <w:bookmarkStart w:name="z477" w:id="328"/>
          <w:p>
            <w:pPr>
              <w:spacing w:after="20"/>
              <w:ind w:left="20"/>
              <w:jc w:val="both"/>
            </w:pPr>
            <w:r>
              <w:rPr>
                <w:rFonts w:ascii="Times New Roman"/>
                <w:b w:val="false"/>
                <w:i w:val="false"/>
                <w:color w:val="000000"/>
                <w:sz w:val="20"/>
              </w:rPr>
              <w:t>
</w:t>
            </w:r>
            <w:r>
              <w:rPr>
                <w:rFonts w:ascii="Times New Roman"/>
                <w:b/>
                <w:i w:val="false"/>
                <w:color w:val="000000"/>
                <w:sz w:val="20"/>
              </w:rPr>
              <w:t>түбіртегі</w:t>
            </w:r>
          </w:p>
          <w:bookmarkEnd w:id="328"/>
          <w:bookmarkStart w:name="z478" w:id="329"/>
          <w:p>
            <w:pPr>
              <w:spacing w:after="20"/>
              <w:ind w:left="20"/>
              <w:jc w:val="both"/>
            </w:pPr>
            <w:r>
              <w:rPr>
                <w:rFonts w:ascii="Times New Roman"/>
                <w:b w:val="false"/>
                <w:i w:val="false"/>
                <w:color w:val="000000"/>
                <w:sz w:val="20"/>
              </w:rPr>
              <w:t>
</w:t>
            </w:r>
            <w:r>
              <w:rPr>
                <w:rFonts w:ascii="Times New Roman"/>
                <w:b/>
                <w:i w:val="false"/>
                <w:color w:val="000000"/>
                <w:sz w:val="20"/>
              </w:rPr>
              <w:t>№______</w:t>
            </w:r>
          </w:p>
          <w:bookmarkEnd w:id="329"/>
          <w:p>
            <w:pPr>
              <w:spacing w:after="0"/>
              <w:ind w:left="0"/>
              <w:jc w:val="both"/>
            </w:pPr>
            <w:r>
              <w:rPr>
                <w:rFonts w:ascii="Times New Roman"/>
                <w:b w:val="false"/>
                <w:i w:val="false"/>
                <w:color w:val="000000"/>
                <w:sz w:val="20"/>
              </w:rPr>
              <w:t>
</w:t>
            </w:r>
            <w:r>
              <w:rPr>
                <w:rFonts w:ascii="Times New Roman"/>
                <w:b/>
                <w:i w:val="false"/>
                <w:color w:val="000000"/>
                <w:sz w:val="20"/>
              </w:rPr>
              <w:t>Кітапша № _______ Сериясы______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(әскери атағы, тегі мен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rPr>
                <w:rFonts w:ascii="Times New Roman"/>
                <w:b w:val="false"/>
                <w:i w:val="false"/>
                <w:color w:val="000000"/>
                <w:sz w:val="20"/>
              </w:rPr>
              <w:t xml:space="preserve"> </w:t>
            </w:r>
            <w:r>
              <w:rPr>
                <w:rFonts w:ascii="Times New Roman"/>
                <w:b/>
                <w:i w:val="false"/>
                <w:color w:val="000000"/>
                <w:sz w:val="20"/>
              </w:rPr>
              <w:t>берген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____________________(қару-жарақ, техника, мүлік)</w:t>
            </w:r>
          </w:p>
          <w:p>
            <w:pPr>
              <w:spacing w:after="20"/>
              <w:ind w:left="20"/>
              <w:jc w:val="both"/>
            </w:pPr>
            <w:r>
              <w:rPr>
                <w:rFonts w:ascii="Times New Roman"/>
                <w:b w:val="false"/>
                <w:i w:val="false"/>
                <w:color w:val="000000"/>
                <w:sz w:val="20"/>
              </w:rPr>
              <w:t>
</w:t>
            </w:r>
            <w:r>
              <w:rPr>
                <w:rFonts w:ascii="Times New Roman"/>
                <w:b/>
                <w:i w:val="false"/>
                <w:color w:val="000000"/>
                <w:sz w:val="20"/>
              </w:rPr>
              <w:t>____20__жылғы "___"</w:t>
            </w:r>
          </w:p>
          <w:p>
            <w:pPr>
              <w:spacing w:after="20"/>
              <w:ind w:left="20"/>
              <w:jc w:val="both"/>
            </w:pPr>
            <w:r>
              <w:rPr>
                <w:rFonts w:ascii="Times New Roman"/>
                <w:b w:val="false"/>
                <w:i w:val="false"/>
                <w:color w:val="000000"/>
                <w:sz w:val="20"/>
              </w:rPr>
              <w:t>
</w:t>
            </w:r>
            <w:r>
              <w:rPr>
                <w:rFonts w:ascii="Times New Roman"/>
                <w:b/>
                <w:i w:val="false"/>
                <w:color w:val="000000"/>
                <w:sz w:val="20"/>
              </w:rPr>
              <w:t>________ № _______ бұйрығына сәйкес</w:t>
            </w:r>
          </w:p>
          <w:p>
            <w:pPr>
              <w:spacing w:after="20"/>
              <w:ind w:left="20"/>
              <w:jc w:val="both"/>
            </w:pPr>
            <w:r>
              <w:rPr>
                <w:rFonts w:ascii="Times New Roman"/>
                <w:b w:val="false"/>
                <w:i w:val="false"/>
                <w:color w:val="000000"/>
                <w:sz w:val="20"/>
              </w:rPr>
              <w:t>
</w:t>
            </w:r>
            <w:r>
              <w:rPr>
                <w:rFonts w:ascii="Times New Roman"/>
                <w:b/>
                <w:i w:val="false"/>
                <w:color w:val="000000"/>
                <w:sz w:val="20"/>
              </w:rPr>
              <w:t>кетті.</w:t>
            </w:r>
          </w:p>
          <w:p>
            <w:pPr>
              <w:spacing w:after="20"/>
              <w:ind w:left="20"/>
              <w:jc w:val="both"/>
            </w:pPr>
            <w:r>
              <w:rPr>
                <w:rFonts w:ascii="Times New Roman"/>
                <w:b w:val="false"/>
                <w:i w:val="false"/>
                <w:color w:val="000000"/>
                <w:sz w:val="20"/>
              </w:rPr>
              <w:t>
</w:t>
            </w:r>
            <w:r>
              <w:rPr>
                <w:rFonts w:ascii="Times New Roman"/>
                <w:b/>
                <w:i w:val="false"/>
                <w:color w:val="000000"/>
                <w:sz w:val="20"/>
              </w:rPr>
              <w:t>Есеп карточкасы № __________</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Аттестатты алдым 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20___жылғы "___" ___________</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 әскери мүлік есептен</w:t>
            </w:r>
          </w:p>
          <w:p>
            <w:pPr>
              <w:spacing w:after="20"/>
              <w:ind w:left="20"/>
              <w:jc w:val="both"/>
            </w:pPr>
            <w:r>
              <w:rPr>
                <w:rFonts w:ascii="Times New Roman"/>
                <w:b w:val="false"/>
                <w:i w:val="false"/>
                <w:color w:val="000000"/>
                <w:sz w:val="20"/>
              </w:rPr>
              <w:t>
</w:t>
            </w:r>
            <w:r>
              <w:rPr>
                <w:rFonts w:ascii="Times New Roman"/>
                <w:b/>
                <w:i w:val="false"/>
                <w:color w:val="000000"/>
                <w:sz w:val="20"/>
              </w:rPr>
              <w:t>шығарылды, аттестат талоны</w:t>
            </w:r>
          </w:p>
          <w:p>
            <w:pPr>
              <w:spacing w:after="20"/>
              <w:ind w:left="20"/>
              <w:jc w:val="both"/>
            </w:pPr>
            <w:r>
              <w:rPr>
                <w:rFonts w:ascii="Times New Roman"/>
                <w:b w:val="false"/>
                <w:i w:val="false"/>
                <w:color w:val="000000"/>
                <w:sz w:val="20"/>
              </w:rPr>
              <w:t>
</w:t>
            </w:r>
            <w:r>
              <w:rPr>
                <w:rFonts w:ascii="Times New Roman"/>
                <w:b/>
                <w:i w:val="false"/>
                <w:color w:val="000000"/>
                <w:sz w:val="20"/>
              </w:rPr>
              <w:t>№______ іске тігілді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тегі мен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20__жылғы "__" _______</w:t>
            </w:r>
          </w:p>
          <w:p>
            <w:pPr>
              <w:spacing w:after="20"/>
              <w:ind w:left="20"/>
              <w:jc w:val="both"/>
            </w:pPr>
          </w:p>
          <w:p>
            <w:pPr>
              <w:spacing w:after="0"/>
              <w:ind w:left="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мүлік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30"/>
          <w:p>
            <w:pPr>
              <w:spacing w:after="20"/>
              <w:ind w:left="20"/>
              <w:jc w:val="both"/>
            </w:pPr>
            <w:r>
              <w:rPr>
                <w:rFonts w:ascii="Times New Roman"/>
                <w:b w:val="false"/>
                <w:i w:val="false"/>
                <w:color w:val="000000"/>
                <w:sz w:val="20"/>
              </w:rPr>
              <w:t>
</w:t>
            </w:r>
            <w:r>
              <w:rPr>
                <w:rFonts w:ascii="Times New Roman"/>
                <w:b/>
                <w:i w:val="false"/>
                <w:color w:val="000000"/>
                <w:sz w:val="20"/>
              </w:rPr>
              <w:t>Саны</w:t>
            </w:r>
          </w:p>
          <w:bookmarkEnd w:id="330"/>
          <w:p>
            <w:pPr>
              <w:spacing w:after="20"/>
              <w:ind w:left="20"/>
              <w:jc w:val="both"/>
            </w:pPr>
            <w:r>
              <w:rPr>
                <w:rFonts w:ascii="Times New Roman"/>
                <w:b w:val="false"/>
                <w:i w:val="false"/>
                <w:color w:val="000000"/>
                <w:sz w:val="20"/>
              </w:rPr>
              <w:t>
</w:t>
            </w:r>
            <w:r>
              <w:rPr>
                <w:rFonts w:ascii="Times New Roman"/>
                <w:b/>
                <w:i w:val="false"/>
                <w:color w:val="000000"/>
                <w:sz w:val="20"/>
              </w:rPr>
              <w:t>(берілген күн)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331"/>
    <w:p>
      <w:pPr>
        <w:spacing w:after="0"/>
        <w:ind w:left="0"/>
        <w:jc w:val="both"/>
      </w:pPr>
      <w:r>
        <w:rPr>
          <w:rFonts w:ascii="Times New Roman"/>
          <w:b w:val="false"/>
          <w:i w:val="false"/>
          <w:color w:val="000000"/>
          <w:sz w:val="28"/>
        </w:rPr>
        <w:t>
      Аттестат талонының сыртқы жағы Аттестат түбіртегінің  сыртқы жағы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32"/>
          <w:p>
            <w:pPr>
              <w:spacing w:after="20"/>
              <w:ind w:left="20"/>
              <w:jc w:val="both"/>
            </w:pPr>
            <w:r>
              <w:rPr>
                <w:rFonts w:ascii="Times New Roman"/>
                <w:b w:val="false"/>
                <w:i w:val="false"/>
                <w:color w:val="000000"/>
                <w:sz w:val="20"/>
              </w:rPr>
              <w:t>
Саны</w:t>
            </w:r>
          </w:p>
          <w:bookmarkEnd w:id="332"/>
          <w:p>
            <w:pPr>
              <w:spacing w:after="20"/>
              <w:ind w:left="20"/>
              <w:jc w:val="both"/>
            </w:pPr>
            <w:r>
              <w:rPr>
                <w:rFonts w:ascii="Times New Roman"/>
                <w:b w:val="false"/>
                <w:i w:val="false"/>
                <w:color w:val="000000"/>
                <w:sz w:val="20"/>
              </w:rPr>
              <w:t>
(берілген күн) жазумен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33"/>
    <w:p>
      <w:pPr>
        <w:spacing w:after="0"/>
        <w:ind w:left="0"/>
        <w:jc w:val="both"/>
      </w:pPr>
      <w:r>
        <w:rPr>
          <w:rFonts w:ascii="Times New Roman"/>
          <w:b w:val="false"/>
          <w:i w:val="false"/>
          <w:color w:val="000000"/>
          <w:sz w:val="28"/>
        </w:rPr>
        <w:t>
      Аттестатта аталған әскери мүлік, саны, сапасы мен берілген мерзімі дұрыс көрсетілген</w:t>
      </w:r>
    </w:p>
    <w:bookmarkEnd w:id="333"/>
    <w:p>
      <w:pPr>
        <w:spacing w:after="0"/>
        <w:ind w:left="0"/>
        <w:jc w:val="both"/>
      </w:pPr>
      <w:r>
        <w:rPr>
          <w:rFonts w:ascii="Times New Roman"/>
          <w:b w:val="false"/>
          <w:i w:val="false"/>
          <w:color w:val="000000"/>
          <w:sz w:val="28"/>
        </w:rPr>
        <w:t>
      ___________________  (аттестат берілген адамның қолы) 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Мөр орны 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20__жылғы "_" ___________</w:t>
      </w:r>
    </w:p>
    <w:bookmarkStart w:name="z503" w:id="334"/>
    <w:p>
      <w:pPr>
        <w:spacing w:after="0"/>
        <w:ind w:left="0"/>
        <w:jc w:val="both"/>
      </w:pPr>
      <w:r>
        <w:rPr>
          <w:rFonts w:ascii="Times New Roman"/>
          <w:b w:val="false"/>
          <w:i w:val="false"/>
          <w:color w:val="000000"/>
          <w:sz w:val="28"/>
        </w:rPr>
        <w:t>
      35-қосымшаға түсіндірме</w:t>
      </w:r>
    </w:p>
    <w:bookmarkEnd w:id="334"/>
    <w:bookmarkStart w:name="z504" w:id="335"/>
    <w:p>
      <w:pPr>
        <w:spacing w:after="0"/>
        <w:ind w:left="0"/>
        <w:jc w:val="both"/>
      </w:pPr>
      <w:r>
        <w:rPr>
          <w:rFonts w:ascii="Times New Roman"/>
          <w:b w:val="false"/>
          <w:i w:val="false"/>
          <w:color w:val="000000"/>
          <w:sz w:val="28"/>
        </w:rPr>
        <w:t>
      1. Әскери қызметшінің аттестаты әскери қызметші немесе әскери қызметшілерді бөлімше (команда) құрамында әскери мүлікпен қамтамасыз етуге және қамтамасыз етуден шығаруды есепке алуға құқық беретін құжат болып табылады.</w:t>
      </w:r>
    </w:p>
    <w:bookmarkEnd w:id="335"/>
    <w:bookmarkStart w:name="z505" w:id="336"/>
    <w:p>
      <w:pPr>
        <w:spacing w:after="0"/>
        <w:ind w:left="0"/>
        <w:jc w:val="both"/>
      </w:pPr>
      <w:r>
        <w:rPr>
          <w:rFonts w:ascii="Times New Roman"/>
          <w:b w:val="false"/>
          <w:i w:val="false"/>
          <w:color w:val="000000"/>
          <w:sz w:val="28"/>
        </w:rPr>
        <w:t>
      Аттестатта жаңа қызмет орнына ауыстырылғанда немесе іссапарға, демалысқа және емделуге кеткен кезде әскери қызметшіні (әскери қызметшілерді) әскери мүлікпен қамтамасыз етуді көрсетеді.</w:t>
      </w:r>
    </w:p>
    <w:bookmarkEnd w:id="336"/>
    <w:bookmarkStart w:name="z506" w:id="337"/>
    <w:p>
      <w:pPr>
        <w:spacing w:after="0"/>
        <w:ind w:left="0"/>
        <w:jc w:val="both"/>
      </w:pPr>
      <w:r>
        <w:rPr>
          <w:rFonts w:ascii="Times New Roman"/>
          <w:b w:val="false"/>
          <w:i w:val="false"/>
          <w:color w:val="000000"/>
          <w:sz w:val="28"/>
        </w:rPr>
        <w:t>
      2. Толтырылған, бірақ пайдаланылмаған, сондай-ақ бүлінген аттестат бланкісі сызылады және түбіртекпен бірге сақталады.</w:t>
      </w:r>
    </w:p>
    <w:bookmarkEnd w:id="337"/>
    <w:bookmarkStart w:name="z507" w:id="338"/>
    <w:p>
      <w:pPr>
        <w:spacing w:after="0"/>
        <w:ind w:left="0"/>
        <w:jc w:val="both"/>
      </w:pPr>
      <w:r>
        <w:rPr>
          <w:rFonts w:ascii="Times New Roman"/>
          <w:b w:val="false"/>
          <w:i w:val="false"/>
          <w:color w:val="000000"/>
          <w:sz w:val="28"/>
        </w:rPr>
        <w:t>
      Жыл аяқталғаннан кейін пайдаланылмаған, сондай-ақ бүлінген аттестат бланкісі ол туралы жою актісін жасау арқылы жойылады.</w:t>
      </w:r>
    </w:p>
    <w:bookmarkEnd w:id="338"/>
    <w:bookmarkStart w:name="z508" w:id="339"/>
    <w:p>
      <w:pPr>
        <w:spacing w:after="0"/>
        <w:ind w:left="0"/>
        <w:jc w:val="both"/>
      </w:pPr>
      <w:r>
        <w:rPr>
          <w:rFonts w:ascii="Times New Roman"/>
          <w:b w:val="false"/>
          <w:i w:val="false"/>
          <w:color w:val="000000"/>
          <w:sz w:val="28"/>
        </w:rPr>
        <w:t>
      Ескертпе: РММ – республикалық мемлекеттік мекеме.</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bookmarkStart w:name="z511" w:id="340"/>
    <w:p>
      <w:pPr>
        <w:spacing w:after="0"/>
        <w:ind w:left="0"/>
        <w:jc w:val="both"/>
      </w:pPr>
      <w:r>
        <w:rPr>
          <w:rFonts w:ascii="Times New Roman"/>
          <w:b w:val="false"/>
          <w:i w:val="false"/>
          <w:color w:val="000000"/>
          <w:sz w:val="28"/>
        </w:rPr>
        <w:t>
      20 __ жылғы "_" __________ дейін жарамды</w:t>
      </w:r>
    </w:p>
    <w:bookmarkEnd w:id="340"/>
    <w:bookmarkStart w:name="z512" w:id="341"/>
    <w:p>
      <w:pPr>
        <w:spacing w:after="0"/>
        <w:ind w:left="0"/>
        <w:jc w:val="left"/>
      </w:pPr>
      <w:r>
        <w:rPr>
          <w:rFonts w:ascii="Times New Roman"/>
          <w:b/>
          <w:i w:val="false"/>
          <w:color w:val="000000"/>
        </w:rPr>
        <w:t xml:space="preserve"> Жөндеуге (жасауға, өңдеуге) наряд № _____</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негізі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42"/>
          <w:p>
            <w:pPr>
              <w:spacing w:after="20"/>
              <w:ind w:left="20"/>
              <w:jc w:val="both"/>
            </w:pPr>
            <w:r>
              <w:rPr>
                <w:rFonts w:ascii="Times New Roman"/>
                <w:b w:val="false"/>
                <w:i w:val="false"/>
                <w:color w:val="000000"/>
                <w:sz w:val="20"/>
              </w:rPr>
              <w:t xml:space="preserve">
Тапсырушы </w:t>
            </w:r>
          </w:p>
          <w:bookmarkEnd w:id="342"/>
          <w:p>
            <w:pPr>
              <w:spacing w:after="20"/>
              <w:ind w:left="20"/>
              <w:jc w:val="both"/>
            </w:pPr>
            <w:r>
              <w:rPr>
                <w:rFonts w:ascii="Times New Roman"/>
                <w:b w:val="false"/>
                <w:i w:val="false"/>
                <w:color w:val="000000"/>
                <w:sz w:val="20"/>
              </w:rPr>
              <w:t>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(жөндеу бөлімшесі, мемлекеттік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3"/>
          <w:p>
            <w:pPr>
              <w:spacing w:after="20"/>
              <w:ind w:left="20"/>
              <w:jc w:val="both"/>
            </w:pPr>
            <w:r>
              <w:rPr>
                <w:rFonts w:ascii="Times New Roman"/>
                <w:b w:val="false"/>
                <w:i w:val="false"/>
                <w:color w:val="000000"/>
                <w:sz w:val="20"/>
              </w:rPr>
              <w:t>
Әскери мүлік атауы</w:t>
            </w:r>
          </w:p>
          <w:bookmarkEnd w:id="343"/>
          <w:p>
            <w:pPr>
              <w:spacing w:after="20"/>
              <w:ind w:left="20"/>
              <w:jc w:val="both"/>
            </w:pPr>
            <w:r>
              <w:rPr>
                <w:rFonts w:ascii="Times New Roman"/>
                <w:b w:val="false"/>
                <w:i w:val="false"/>
                <w:color w:val="000000"/>
                <w:sz w:val="20"/>
              </w:rPr>
              <w:t>
(индексі, сызба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44"/>
          <w:p>
            <w:pPr>
              <w:spacing w:after="20"/>
              <w:ind w:left="20"/>
              <w:jc w:val="both"/>
            </w:pPr>
            <w:r>
              <w:rPr>
                <w:rFonts w:ascii="Times New Roman"/>
                <w:b w:val="false"/>
                <w:i w:val="false"/>
                <w:color w:val="000000"/>
                <w:sz w:val="20"/>
              </w:rPr>
              <w:t>
Жөндеу түрі (коды)</w:t>
            </w:r>
          </w:p>
          <w:bookmarkEnd w:id="344"/>
          <w:p>
            <w:pPr>
              <w:spacing w:after="20"/>
              <w:ind w:left="20"/>
              <w:jc w:val="both"/>
            </w:pPr>
            <w:r>
              <w:rPr>
                <w:rFonts w:ascii="Times New Roman"/>
                <w:b w:val="false"/>
                <w:i w:val="false"/>
                <w:color w:val="000000"/>
                <w:sz w:val="20"/>
              </w:rPr>
              <w:t>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белгі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45"/>
    <w:p>
      <w:pPr>
        <w:spacing w:after="0"/>
        <w:ind w:left="0"/>
        <w:jc w:val="both"/>
      </w:pPr>
      <w:r>
        <w:rPr>
          <w:rFonts w:ascii="Times New Roman"/>
          <w:b w:val="false"/>
          <w:i w:val="false"/>
          <w:color w:val="000000"/>
          <w:sz w:val="28"/>
        </w:rPr>
        <w:t>
      __________________________________________________________________</w:t>
      </w:r>
    </w:p>
    <w:bookmarkEnd w:id="345"/>
    <w:bookmarkStart w:name="z517" w:id="346"/>
    <w:p>
      <w:pPr>
        <w:spacing w:after="0"/>
        <w:ind w:left="0"/>
        <w:jc w:val="both"/>
      </w:pPr>
      <w:r>
        <w:rPr>
          <w:rFonts w:ascii="Times New Roman"/>
          <w:b w:val="false"/>
          <w:i w:val="false"/>
          <w:color w:val="000000"/>
          <w:sz w:val="28"/>
        </w:rPr>
        <w:t>
      (наряд бойынша әскери мүлік берілген жүкқұжат № көрсетіледі)</w:t>
      </w:r>
    </w:p>
    <w:bookmarkEnd w:id="346"/>
    <w:bookmarkStart w:name="z518" w:id="347"/>
    <w:p>
      <w:pPr>
        <w:spacing w:after="0"/>
        <w:ind w:left="0"/>
        <w:jc w:val="both"/>
      </w:pPr>
      <w:r>
        <w:rPr>
          <w:rFonts w:ascii="Times New Roman"/>
          <w:b w:val="false"/>
          <w:i w:val="false"/>
          <w:color w:val="000000"/>
          <w:sz w:val="28"/>
        </w:rPr>
        <w:t>
      __________________________________________________________________</w:t>
      </w:r>
    </w:p>
    <w:bookmarkEnd w:id="347"/>
    <w:bookmarkStart w:name="z519" w:id="348"/>
    <w:p>
      <w:pPr>
        <w:spacing w:after="0"/>
        <w:ind w:left="0"/>
        <w:jc w:val="both"/>
      </w:pPr>
      <w:r>
        <w:rPr>
          <w:rFonts w:ascii="Times New Roman"/>
          <w:b w:val="false"/>
          <w:i w:val="false"/>
          <w:color w:val="000000"/>
          <w:sz w:val="28"/>
        </w:rPr>
        <w:t>
      Мөр орны (лауазымы, әскери атағы, қолы, тегі мен инициалдары)</w:t>
      </w:r>
    </w:p>
    <w:bookmarkEnd w:id="348"/>
    <w:bookmarkStart w:name="z520" w:id="349"/>
    <w:p>
      <w:pPr>
        <w:spacing w:after="0"/>
        <w:ind w:left="0"/>
        <w:jc w:val="both"/>
      </w:pPr>
      <w:r>
        <w:rPr>
          <w:rFonts w:ascii="Times New Roman"/>
          <w:b w:val="false"/>
          <w:i w:val="false"/>
          <w:color w:val="000000"/>
          <w:sz w:val="28"/>
        </w:rPr>
        <w:t>
      __________________________________________________________________</w:t>
      </w:r>
    </w:p>
    <w:bookmarkEnd w:id="349"/>
    <w:bookmarkStart w:name="z521" w:id="350"/>
    <w:p>
      <w:pPr>
        <w:spacing w:after="0"/>
        <w:ind w:left="0"/>
        <w:jc w:val="both"/>
      </w:pPr>
      <w:r>
        <w:rPr>
          <w:rFonts w:ascii="Times New Roman"/>
          <w:b w:val="false"/>
          <w:i w:val="false"/>
          <w:color w:val="000000"/>
          <w:sz w:val="28"/>
        </w:rPr>
        <w:t>
      (лауазымы, әскери атағы, қолы, тегі мен инициалдары)</w:t>
      </w:r>
    </w:p>
    <w:bookmarkEnd w:id="350"/>
    <w:p>
      <w:pPr>
        <w:spacing w:after="0"/>
        <w:ind w:left="0"/>
        <w:jc w:val="both"/>
      </w:pPr>
      <w:r>
        <w:rPr>
          <w:rFonts w:ascii="Times New Roman"/>
          <w:b w:val="false"/>
          <w:i w:val="false"/>
          <w:color w:val="000000"/>
          <w:sz w:val="28"/>
        </w:rPr>
        <w:t>
      Жөндеу (өңдеу) үшін нарядта көрсетілген әскери мүлік: тапсырды</w:t>
      </w:r>
    </w:p>
    <w:bookmarkStart w:name="z522" w:id="351"/>
    <w:p>
      <w:pPr>
        <w:spacing w:after="0"/>
        <w:ind w:left="0"/>
        <w:jc w:val="both"/>
      </w:pPr>
      <w:r>
        <w:rPr>
          <w:rFonts w:ascii="Times New Roman"/>
          <w:b w:val="false"/>
          <w:i w:val="false"/>
          <w:color w:val="000000"/>
          <w:sz w:val="28"/>
        </w:rPr>
        <w:t>
      __________________________________________________________________</w:t>
      </w:r>
    </w:p>
    <w:bookmarkEnd w:id="351"/>
    <w:bookmarkStart w:name="z523" w:id="352"/>
    <w:p>
      <w:pPr>
        <w:spacing w:after="0"/>
        <w:ind w:left="0"/>
        <w:jc w:val="both"/>
      </w:pPr>
      <w:r>
        <w:rPr>
          <w:rFonts w:ascii="Times New Roman"/>
          <w:b w:val="false"/>
          <w:i w:val="false"/>
          <w:color w:val="000000"/>
          <w:sz w:val="28"/>
        </w:rPr>
        <w:t>
      (лауазымы, әскери атағы, қолы, тегі мен инициалдары) қабылдады</w:t>
      </w:r>
    </w:p>
    <w:bookmarkEnd w:id="352"/>
    <w:bookmarkStart w:name="z524" w:id="353"/>
    <w:p>
      <w:pPr>
        <w:spacing w:after="0"/>
        <w:ind w:left="0"/>
        <w:jc w:val="both"/>
      </w:pPr>
      <w:r>
        <w:rPr>
          <w:rFonts w:ascii="Times New Roman"/>
          <w:b w:val="false"/>
          <w:i w:val="false"/>
          <w:color w:val="000000"/>
          <w:sz w:val="28"/>
        </w:rPr>
        <w:t>
      __________________________________________________________________</w:t>
      </w:r>
    </w:p>
    <w:bookmarkEnd w:id="353"/>
    <w:bookmarkStart w:name="z525" w:id="354"/>
    <w:p>
      <w:pPr>
        <w:spacing w:after="0"/>
        <w:ind w:left="0"/>
        <w:jc w:val="both"/>
      </w:pPr>
      <w:r>
        <w:rPr>
          <w:rFonts w:ascii="Times New Roman"/>
          <w:b w:val="false"/>
          <w:i w:val="false"/>
          <w:color w:val="000000"/>
          <w:sz w:val="28"/>
        </w:rPr>
        <w:t>
                     (лауазымы, әскери атағы, қолы, тегі мен инициалдары)</w:t>
      </w:r>
    </w:p>
    <w:bookmarkEnd w:id="354"/>
    <w:bookmarkStart w:name="z526" w:id="355"/>
    <w:p>
      <w:pPr>
        <w:spacing w:after="0"/>
        <w:ind w:left="0"/>
        <w:jc w:val="both"/>
      </w:pPr>
      <w:r>
        <w:rPr>
          <w:rFonts w:ascii="Times New Roman"/>
          <w:b w:val="false"/>
          <w:i w:val="false"/>
          <w:color w:val="000000"/>
          <w:sz w:val="28"/>
        </w:rPr>
        <w:t>
      20 ___ жылғы "__" ______________</w:t>
      </w:r>
    </w:p>
    <w:bookmarkEnd w:id="355"/>
    <w:bookmarkStart w:name="z527" w:id="356"/>
    <w:p>
      <w:pPr>
        <w:spacing w:after="0"/>
        <w:ind w:left="0"/>
        <w:jc w:val="both"/>
      </w:pPr>
      <w:r>
        <w:rPr>
          <w:rFonts w:ascii="Times New Roman"/>
          <w:b w:val="false"/>
          <w:i w:val="false"/>
          <w:color w:val="000000"/>
          <w:sz w:val="28"/>
        </w:rPr>
        <w:t>
      Жөнделген (өңделген, жасалған) әскери мүлікті: тапсырды</w:t>
      </w:r>
    </w:p>
    <w:bookmarkEnd w:id="356"/>
    <w:bookmarkStart w:name="z528" w:id="357"/>
    <w:p>
      <w:pPr>
        <w:spacing w:after="0"/>
        <w:ind w:left="0"/>
        <w:jc w:val="both"/>
      </w:pPr>
      <w:r>
        <w:rPr>
          <w:rFonts w:ascii="Times New Roman"/>
          <w:b w:val="false"/>
          <w:i w:val="false"/>
          <w:color w:val="000000"/>
          <w:sz w:val="28"/>
        </w:rPr>
        <w:t>
      __________________________________________________________________</w:t>
      </w:r>
    </w:p>
    <w:bookmarkEnd w:id="357"/>
    <w:bookmarkStart w:name="z529" w:id="358"/>
    <w:p>
      <w:pPr>
        <w:spacing w:after="0"/>
        <w:ind w:left="0"/>
        <w:jc w:val="both"/>
      </w:pPr>
      <w:r>
        <w:rPr>
          <w:rFonts w:ascii="Times New Roman"/>
          <w:b w:val="false"/>
          <w:i w:val="false"/>
          <w:color w:val="000000"/>
          <w:sz w:val="28"/>
        </w:rPr>
        <w:t>
           (лауазымы, әскери атағы, қолы, тегі мен инициалдары) қабылдады</w:t>
      </w:r>
    </w:p>
    <w:bookmarkEnd w:id="358"/>
    <w:bookmarkStart w:name="z530" w:id="359"/>
    <w:p>
      <w:pPr>
        <w:spacing w:after="0"/>
        <w:ind w:left="0"/>
        <w:jc w:val="both"/>
      </w:pPr>
      <w:r>
        <w:rPr>
          <w:rFonts w:ascii="Times New Roman"/>
          <w:b w:val="false"/>
          <w:i w:val="false"/>
          <w:color w:val="000000"/>
          <w:sz w:val="28"/>
        </w:rPr>
        <w:t>
      __________________________________________________________________</w:t>
      </w:r>
    </w:p>
    <w:bookmarkEnd w:id="359"/>
    <w:bookmarkStart w:name="z531" w:id="360"/>
    <w:p>
      <w:pPr>
        <w:spacing w:after="0"/>
        <w:ind w:left="0"/>
        <w:jc w:val="both"/>
      </w:pPr>
      <w:r>
        <w:rPr>
          <w:rFonts w:ascii="Times New Roman"/>
          <w:b w:val="false"/>
          <w:i w:val="false"/>
          <w:color w:val="000000"/>
          <w:sz w:val="28"/>
        </w:rPr>
        <w:t>
      (лауазымы, әскери атағы, қолы, тегі мен инициалдары)</w:t>
      </w:r>
    </w:p>
    <w:bookmarkEnd w:id="360"/>
    <w:bookmarkStart w:name="z532" w:id="361"/>
    <w:p>
      <w:pPr>
        <w:spacing w:after="0"/>
        <w:ind w:left="0"/>
        <w:jc w:val="both"/>
      </w:pPr>
      <w:r>
        <w:rPr>
          <w:rFonts w:ascii="Times New Roman"/>
          <w:b w:val="false"/>
          <w:i w:val="false"/>
          <w:color w:val="000000"/>
          <w:sz w:val="28"/>
        </w:rPr>
        <w:t>
      20 ___ жылғы "____" ______________</w:t>
      </w:r>
    </w:p>
    <w:bookmarkEnd w:id="361"/>
    <w:bookmarkStart w:name="z533" w:id="362"/>
    <w:p>
      <w:pPr>
        <w:spacing w:after="0"/>
        <w:ind w:left="0"/>
        <w:jc w:val="both"/>
      </w:pPr>
      <w:r>
        <w:rPr>
          <w:rFonts w:ascii="Times New Roman"/>
          <w:b w:val="false"/>
          <w:i w:val="false"/>
          <w:color w:val="000000"/>
          <w:sz w:val="28"/>
        </w:rPr>
        <w:t>
      Ескертпе: РММ – республикалық мемлекеттік мекеме.</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bookmarkStart w:name="z536" w:id="363"/>
    <w:p>
      <w:pPr>
        <w:spacing w:after="0"/>
        <w:ind w:left="0"/>
        <w:jc w:val="left"/>
      </w:pPr>
      <w:r>
        <w:rPr>
          <w:rFonts w:ascii="Times New Roman"/>
          <w:b/>
          <w:i w:val="false"/>
          <w:color w:val="000000"/>
        </w:rPr>
        <w:t xml:space="preserve"> ________________________ (РММ атауы) ______________ кезең үшін әскери мүліктің (жыл, ай) қолда бары және қозғалысы туралы есеп ______________________ (бөлімше атауы) _____________________________________________ (материалдық-жауапты адамның әскери атағы, тегі мен инициалдары)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364"/>
    <w:p>
      <w:pPr>
        <w:spacing w:after="0"/>
        <w:ind w:left="0"/>
        <w:jc w:val="both"/>
      </w:pPr>
      <w:r>
        <w:rPr>
          <w:rFonts w:ascii="Times New Roman"/>
          <w:b w:val="false"/>
          <w:i w:val="false"/>
          <w:color w:val="000000"/>
          <w:sz w:val="28"/>
        </w:rPr>
        <w:t>
      Тапсырды: Материалдық-жауапты адам _____________________________</w:t>
      </w:r>
    </w:p>
    <w:bookmarkEnd w:id="364"/>
    <w:bookmarkStart w:name="z538" w:id="365"/>
    <w:p>
      <w:pPr>
        <w:spacing w:after="0"/>
        <w:ind w:left="0"/>
        <w:jc w:val="both"/>
      </w:pPr>
      <w:r>
        <w:rPr>
          <w:rFonts w:ascii="Times New Roman"/>
          <w:b w:val="false"/>
          <w:i w:val="false"/>
          <w:color w:val="000000"/>
          <w:sz w:val="28"/>
        </w:rPr>
        <w:t>
                                                                             (қолы, тегі мен инициалдары)</w:t>
      </w:r>
    </w:p>
    <w:bookmarkEnd w:id="365"/>
    <w:bookmarkStart w:name="z539" w:id="366"/>
    <w:p>
      <w:pPr>
        <w:spacing w:after="0"/>
        <w:ind w:left="0"/>
        <w:jc w:val="both"/>
      </w:pPr>
      <w:r>
        <w:rPr>
          <w:rFonts w:ascii="Times New Roman"/>
          <w:b w:val="false"/>
          <w:i w:val="false"/>
          <w:color w:val="000000"/>
          <w:sz w:val="28"/>
        </w:rPr>
        <w:t>
      Қабылдады: Бөлімше бастығы _______________________________________</w:t>
      </w:r>
    </w:p>
    <w:bookmarkEnd w:id="366"/>
    <w:bookmarkStart w:name="z540" w:id="367"/>
    <w:p>
      <w:pPr>
        <w:spacing w:after="0"/>
        <w:ind w:left="0"/>
        <w:jc w:val="both"/>
      </w:pPr>
      <w:r>
        <w:rPr>
          <w:rFonts w:ascii="Times New Roman"/>
          <w:b w:val="false"/>
          <w:i w:val="false"/>
          <w:color w:val="000000"/>
          <w:sz w:val="28"/>
        </w:rPr>
        <w:t>
                                                                          (қолы, тегі мен инициалдары)</w:t>
      </w:r>
    </w:p>
    <w:bookmarkEnd w:id="367"/>
    <w:bookmarkStart w:name="z541" w:id="368"/>
    <w:p>
      <w:pPr>
        <w:spacing w:after="0"/>
        <w:ind w:left="0"/>
        <w:jc w:val="both"/>
      </w:pPr>
      <w:r>
        <w:rPr>
          <w:rFonts w:ascii="Times New Roman"/>
          <w:b w:val="false"/>
          <w:i w:val="false"/>
          <w:color w:val="000000"/>
          <w:sz w:val="28"/>
        </w:rPr>
        <w:t>
      Ескертпе: РММ – республикалық мемлекеттік мекеме.</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bookmarkStart w:name="z544" w:id="369"/>
    <w:p>
      <w:pPr>
        <w:spacing w:after="0"/>
        <w:ind w:left="0"/>
        <w:jc w:val="left"/>
      </w:pPr>
      <w:r>
        <w:rPr>
          <w:rFonts w:ascii="Times New Roman"/>
          <w:b/>
          <w:i w:val="false"/>
          <w:color w:val="000000"/>
        </w:rPr>
        <w:t xml:space="preserve"> ____________________ (РММ атауы) ___________ кезең үшін әскери мүліктің (жыл, ай) қолда бары және қозғалысы туралы жинақталған есеп ________________ (бөлімше атауы)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қосалқы шот бойынша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 үшін қосалқы шот бойынша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370"/>
    <w:p>
      <w:pPr>
        <w:spacing w:after="0"/>
        <w:ind w:left="0"/>
        <w:jc w:val="both"/>
      </w:pPr>
      <w:r>
        <w:rPr>
          <w:rFonts w:ascii="Times New Roman"/>
          <w:b w:val="false"/>
          <w:i w:val="false"/>
          <w:color w:val="000000"/>
          <w:sz w:val="28"/>
        </w:rPr>
        <w:t>
      Салыстырылды: Материалдық-жауапты адам ____________________________</w:t>
      </w:r>
    </w:p>
    <w:bookmarkEnd w:id="370"/>
    <w:bookmarkStart w:name="z546" w:id="371"/>
    <w:p>
      <w:pPr>
        <w:spacing w:after="0"/>
        <w:ind w:left="0"/>
        <w:jc w:val="both"/>
      </w:pPr>
      <w:r>
        <w:rPr>
          <w:rFonts w:ascii="Times New Roman"/>
          <w:b w:val="false"/>
          <w:i w:val="false"/>
          <w:color w:val="000000"/>
          <w:sz w:val="28"/>
        </w:rPr>
        <w:t>
                                                                                      (қолы, тегі мен инициалдары)</w:t>
      </w:r>
    </w:p>
    <w:bookmarkEnd w:id="371"/>
    <w:bookmarkStart w:name="z547" w:id="372"/>
    <w:p>
      <w:pPr>
        <w:spacing w:after="0"/>
        <w:ind w:left="0"/>
        <w:jc w:val="both"/>
      </w:pPr>
      <w:r>
        <w:rPr>
          <w:rFonts w:ascii="Times New Roman"/>
          <w:b w:val="false"/>
          <w:i w:val="false"/>
          <w:color w:val="000000"/>
          <w:sz w:val="28"/>
        </w:rPr>
        <w:t>
      Тапсырды: Бөлімше бастығы ________________________________________</w:t>
      </w:r>
    </w:p>
    <w:bookmarkEnd w:id="372"/>
    <w:bookmarkStart w:name="z548" w:id="373"/>
    <w:p>
      <w:pPr>
        <w:spacing w:after="0"/>
        <w:ind w:left="0"/>
        <w:jc w:val="both"/>
      </w:pPr>
      <w:r>
        <w:rPr>
          <w:rFonts w:ascii="Times New Roman"/>
          <w:b w:val="false"/>
          <w:i w:val="false"/>
          <w:color w:val="000000"/>
          <w:sz w:val="28"/>
        </w:rPr>
        <w:t>
                                                                          (қолы, тегі мен инициалдары)</w:t>
      </w:r>
    </w:p>
    <w:bookmarkEnd w:id="373"/>
    <w:bookmarkStart w:name="z549" w:id="374"/>
    <w:p>
      <w:pPr>
        <w:spacing w:after="0"/>
        <w:ind w:left="0"/>
        <w:jc w:val="both"/>
      </w:pPr>
      <w:r>
        <w:rPr>
          <w:rFonts w:ascii="Times New Roman"/>
          <w:b w:val="false"/>
          <w:i w:val="false"/>
          <w:color w:val="000000"/>
          <w:sz w:val="28"/>
        </w:rPr>
        <w:t>
      Қабылдады: Бухгалтер ______________________________________________</w:t>
      </w:r>
    </w:p>
    <w:bookmarkEnd w:id="374"/>
    <w:bookmarkStart w:name="z550" w:id="375"/>
    <w:p>
      <w:pPr>
        <w:spacing w:after="0"/>
        <w:ind w:left="0"/>
        <w:jc w:val="both"/>
      </w:pPr>
      <w:r>
        <w:rPr>
          <w:rFonts w:ascii="Times New Roman"/>
          <w:b w:val="false"/>
          <w:i w:val="false"/>
          <w:color w:val="000000"/>
          <w:sz w:val="28"/>
        </w:rPr>
        <w:t>
                                                                (қолы, тегі мен инициалдары)</w:t>
      </w:r>
    </w:p>
    <w:bookmarkEnd w:id="375"/>
    <w:bookmarkStart w:name="z551" w:id="376"/>
    <w:p>
      <w:pPr>
        <w:spacing w:after="0"/>
        <w:ind w:left="0"/>
        <w:jc w:val="both"/>
      </w:pPr>
      <w:r>
        <w:rPr>
          <w:rFonts w:ascii="Times New Roman"/>
          <w:b w:val="false"/>
          <w:i w:val="false"/>
          <w:color w:val="000000"/>
          <w:sz w:val="28"/>
        </w:rPr>
        <w:t>
      Ескертпе: РММ – республикалық мемлекеттік мекеме.</w:t>
      </w:r>
    </w:p>
    <w:bookmarkEnd w:id="3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