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7833" w14:textId="7e97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жиһазбен және казармалық мүкәммалмен жабдықтау нормаларын бекіту туралы" Қазақстан Республикасы Қорғаныс министрінің 2019 жылғы 25 қазандағы № 855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26 ақпандағы № 194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 жиһазбен және казармалық мүкәммалмен жабдықтау нормаларын бекіту туралы" Қазақстан Республикасы Қорғаныс министрінің 2019 жылғы 25 қазандағы № 855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19533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жиһазбен және казармалық мүкәммалмен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11-параграфының реттік нөмірі 82-жолы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2-тарау 25-параграфының реттік нөмірі 126-жолы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4-тарау 5-параграфының реттік нөмірі 61-жолы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5-тарау 7-параграфының реттік нөмірі 38-жолы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6-тарау 5-параграфының реттік нөмірі 22-жолы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Қазақстан Республикасы Қарулы Күштерінің Әскери инфрақұрылым бас басқармасы Қазақстан Республикасының заңнамасында белгіленген тәртіппен: </w:t>
      </w:r>
    </w:p>
    <w:bookmarkEnd w:id="7"/>
    <w:bookmarkStart w:name="z10" w:id="8"/>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0"/>
    <w:bookmarkStart w:name="z13"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11"/>
    <w:bookmarkStart w:name="z14" w:id="1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