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c83e" w14:textId="0b7c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қаржы жұмыскерлерінің еңбек нормаларын бекіту туралы" Қазақстан Республикасы Қорғаныс министрінің 2016 жылғы 3 маусымдағы № 273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27 наурыздағы № 288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қаржы жұмыскерлерінің еңбек нормаларын бекіту туралы" Қазақстан Республикасы Қорғаныс министрінің 2016 жылғы 3 маусымдағы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13873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 Қорғаныс министрлігі Экономика және қаржы департаментінің бастығы:";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