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bea13" w14:textId="74bea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Әуежай қызметінің құрамына әуеайлаққа және жерде қызмет көрсету тауарлары, жұмыстары, қызметтері тізбесін бекіту туралы</w:t>
      </w:r>
    </w:p>
    <w:p>
      <w:pPr>
        <w:spacing w:after="0"/>
        <w:ind w:left="0"/>
        <w:jc w:val="both"/>
      </w:pPr>
      <w:r>
        <w:rPr>
          <w:rFonts w:ascii="Times New Roman"/>
          <w:b w:val="false"/>
          <w:i w:val="false"/>
          <w:color w:val="000000"/>
          <w:sz w:val="28"/>
        </w:rPr>
        <w:t>Қазақстан Республикасы Қорғаныс министрінің 2024 жылғы 3 сәуірдегі № 319 бұйрығы</w:t>
      </w:r>
    </w:p>
    <w:p>
      <w:pPr>
        <w:spacing w:after="0"/>
        <w:ind w:left="0"/>
        <w:jc w:val="both"/>
      </w:pPr>
      <w:bookmarkStart w:name="z4" w:id="0"/>
      <w:r>
        <w:rPr>
          <w:rFonts w:ascii="Times New Roman"/>
          <w:b w:val="false"/>
          <w:i w:val="false"/>
          <w:color w:val="000000"/>
          <w:sz w:val="28"/>
        </w:rPr>
        <w:t xml:space="preserve">
      "Қазақстан Республикасының әуе кеңiстiгiн пайдалану және авиация қызметi туралы" Қазақстан Республикасының Заңы </w:t>
      </w:r>
      <w:r>
        <w:rPr>
          <w:rFonts w:ascii="Times New Roman"/>
          <w:b w:val="false"/>
          <w:i w:val="false"/>
          <w:color w:val="000000"/>
          <w:sz w:val="28"/>
        </w:rPr>
        <w:t>65-бабының</w:t>
      </w:r>
      <w:r>
        <w:rPr>
          <w:rFonts w:ascii="Times New Roman"/>
          <w:b w:val="false"/>
          <w:i w:val="false"/>
          <w:color w:val="000000"/>
          <w:sz w:val="28"/>
        </w:rPr>
        <w:t xml:space="preserve"> 1-тармағына сәйкес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Әуежай қызметінің құрамына әуеайлаққа және жерде қызмет көрсету тауарлары, жұмыстары, қызметтері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Қазақстан Республикасы Қарулы Күштері Әуе қорғанысы күштерінің бас қолбасшысы:</w:t>
      </w:r>
    </w:p>
    <w:bookmarkEnd w:id="2"/>
    <w:bookmarkStart w:name="z7" w:id="3"/>
    <w:p>
      <w:pPr>
        <w:spacing w:after="0"/>
        <w:ind w:left="0"/>
        <w:jc w:val="both"/>
      </w:pPr>
      <w:r>
        <w:rPr>
          <w:rFonts w:ascii="Times New Roman"/>
          <w:b w:val="false"/>
          <w:i w:val="false"/>
          <w:color w:val="000000"/>
          <w:sz w:val="28"/>
        </w:rPr>
        <w:t xml:space="preserve">
      1) Қазақстан Республикасы Әділет министрінің 2023 жылғы 11 шілдедегі № 472 бұйрығымен бекітілген Қазақстан Республикасы нормативтік құқықтық актілерінің мемлекеттік тізілімін, Қазақстан Республикасы нормативтік құқықтық актілерінің эталондық бақылау банкін жүргізу қағидалары </w:t>
      </w:r>
      <w:r>
        <w:rPr>
          <w:rFonts w:ascii="Times New Roman"/>
          <w:b w:val="false"/>
          <w:i w:val="false"/>
          <w:color w:val="000000"/>
          <w:sz w:val="28"/>
        </w:rPr>
        <w:t>10-тармағының</w:t>
      </w:r>
      <w:r>
        <w:rPr>
          <w:rFonts w:ascii="Times New Roman"/>
          <w:b w:val="false"/>
          <w:i w:val="false"/>
          <w:color w:val="000000"/>
          <w:sz w:val="28"/>
        </w:rPr>
        <w:t xml:space="preserve"> талаптарына сәйкес (Нормативтік құқықтық актілерді мемлекеттік тіркеу тізілімінде № 33059 болып тіркелген) осы бұйрықты қол қойылған күнінен бастап бес жұмыс күні ішінде қазақ және орыс тілдерінде электрондық түрде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3"/>
    <w:bookmarkStart w:name="z8" w:id="4"/>
    <w:p>
      <w:pPr>
        <w:spacing w:after="0"/>
        <w:ind w:left="0"/>
        <w:jc w:val="both"/>
      </w:pPr>
      <w:r>
        <w:rPr>
          <w:rFonts w:ascii="Times New Roman"/>
          <w:b w:val="false"/>
          <w:i w:val="false"/>
          <w:color w:val="000000"/>
          <w:sz w:val="28"/>
        </w:rPr>
        <w:t>
      2) осы бұйрықты алғашқы ресми жарияланғанынан кейін Қазақстан Республикасы Қорғаныс министрлігінің интернет-ресурсына орналастыруды;</w:t>
      </w:r>
    </w:p>
    <w:bookmarkEnd w:id="4"/>
    <w:bookmarkStart w:name="z9" w:id="5"/>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ішінде осы тармақтың 1) және 2) тармақшаларының орындалуы туралы мәліметтерді Қазақстан Республикасы Қорғаныс министрлігінің Заң департаментіне жіберуді қамтамасыз етсін.</w:t>
      </w:r>
    </w:p>
    <w:bookmarkEnd w:id="5"/>
    <w:bookmarkStart w:name="z10" w:id="6"/>
    <w:p>
      <w:pPr>
        <w:spacing w:after="0"/>
        <w:ind w:left="0"/>
        <w:jc w:val="both"/>
      </w:pPr>
      <w:r>
        <w:rPr>
          <w:rFonts w:ascii="Times New Roman"/>
          <w:b w:val="false"/>
          <w:i w:val="false"/>
          <w:color w:val="000000"/>
          <w:sz w:val="28"/>
        </w:rPr>
        <w:t>
      3. Осы бұйрықтың орындалуын бақылау Қорғаныс министрінің бірінші орынбасары – Қазақстан Республикасы Қарулы Күштері Бас штабының бастығына жүктелсін.</w:t>
      </w:r>
    </w:p>
    <w:bookmarkEnd w:id="6"/>
    <w:bookmarkStart w:name="z11" w:id="7"/>
    <w:p>
      <w:pPr>
        <w:spacing w:after="0"/>
        <w:ind w:left="0"/>
        <w:jc w:val="both"/>
      </w:pPr>
      <w:r>
        <w:rPr>
          <w:rFonts w:ascii="Times New Roman"/>
          <w:b w:val="false"/>
          <w:i w:val="false"/>
          <w:color w:val="000000"/>
          <w:sz w:val="28"/>
        </w:rPr>
        <w:t>
      4. Осы бұйрық мүдделі лауазымды адамдарға және құрылымдық бөлімшелерге жеткізілсін.</w:t>
      </w:r>
    </w:p>
    <w:bookmarkEnd w:id="7"/>
    <w:bookmarkStart w:name="z12"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Қорғаныс министрі генерал-полковник</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Жақсылықов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Бәсекелестікті қорғау</w:t>
      </w:r>
    </w:p>
    <w:p>
      <w:pPr>
        <w:spacing w:after="0"/>
        <w:ind w:left="0"/>
        <w:jc w:val="both"/>
      </w:pPr>
      <w:r>
        <w:rPr>
          <w:rFonts w:ascii="Times New Roman"/>
          <w:b w:val="false"/>
          <w:i w:val="false"/>
          <w:color w:val="000000"/>
          <w:sz w:val="28"/>
        </w:rPr>
        <w:t>
      және дамыту агенттігі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2024 жылғы 3 сәуірдегі</w:t>
            </w:r>
            <w:r>
              <w:br/>
            </w:r>
            <w:r>
              <w:rPr>
                <w:rFonts w:ascii="Times New Roman"/>
                <w:b w:val="false"/>
                <w:i w:val="false"/>
                <w:color w:val="000000"/>
                <w:sz w:val="20"/>
              </w:rPr>
              <w:t>№ 319 бұйрығымен</w:t>
            </w:r>
            <w:r>
              <w:br/>
            </w:r>
            <w:r>
              <w:rPr>
                <w:rFonts w:ascii="Times New Roman"/>
                <w:b w:val="false"/>
                <w:i w:val="false"/>
                <w:color w:val="000000"/>
                <w:sz w:val="20"/>
              </w:rPr>
              <w:t>бекітілген</w:t>
            </w:r>
          </w:p>
        </w:tc>
      </w:tr>
    </w:tbl>
    <w:bookmarkStart w:name="z19" w:id="9"/>
    <w:p>
      <w:pPr>
        <w:spacing w:after="0"/>
        <w:ind w:left="0"/>
        <w:jc w:val="left"/>
      </w:pPr>
      <w:r>
        <w:rPr>
          <w:rFonts w:ascii="Times New Roman"/>
          <w:b/>
          <w:i w:val="false"/>
          <w:color w:val="000000"/>
        </w:rPr>
        <w:t xml:space="preserve"> Әуежай қызметінің құрамына әуеайлаққа және жерде қызмет көрсету тауарлары, жұмыстары, қызметтері тізбесі</w:t>
      </w:r>
    </w:p>
    <w:bookmarkEnd w:id="9"/>
    <w:bookmarkStart w:name="z20" w:id="10"/>
    <w:p>
      <w:pPr>
        <w:spacing w:after="0"/>
        <w:ind w:left="0"/>
        <w:jc w:val="left"/>
      </w:pPr>
      <w:r>
        <w:rPr>
          <w:rFonts w:ascii="Times New Roman"/>
          <w:b/>
          <w:i w:val="false"/>
          <w:color w:val="000000"/>
        </w:rPr>
        <w:t xml:space="preserve"> 1-тарау. Әуежай қызметінің құрамына әуеайлаққа қызмет көрсету тауарлары, жұмыстары, қызметтері</w:t>
      </w:r>
    </w:p>
    <w:bookmarkEnd w:id="10"/>
    <w:bookmarkStart w:name="z21" w:id="11"/>
    <w:p>
      <w:pPr>
        <w:spacing w:after="0"/>
        <w:ind w:left="0"/>
        <w:jc w:val="both"/>
      </w:pPr>
      <w:r>
        <w:rPr>
          <w:rFonts w:ascii="Times New Roman"/>
          <w:b w:val="false"/>
          <w:i w:val="false"/>
          <w:color w:val="000000"/>
          <w:sz w:val="28"/>
        </w:rPr>
        <w:t>
      1. Мыналарды қоса алғанда, әуе кемесінің ұшып көтерілуі мен қонуын қамтамасыз ету:</w:t>
      </w:r>
    </w:p>
    <w:bookmarkEnd w:id="11"/>
    <w:bookmarkStart w:name="z22" w:id="12"/>
    <w:p>
      <w:pPr>
        <w:spacing w:after="0"/>
        <w:ind w:left="0"/>
        <w:jc w:val="both"/>
      </w:pPr>
      <w:r>
        <w:rPr>
          <w:rFonts w:ascii="Times New Roman"/>
          <w:b w:val="false"/>
          <w:i w:val="false"/>
          <w:color w:val="000000"/>
          <w:sz w:val="28"/>
        </w:rPr>
        <w:t>
      1) ұшу-қону жолағын, бұру жолы, перрон беру;</w:t>
      </w:r>
    </w:p>
    <w:bookmarkEnd w:id="12"/>
    <w:bookmarkStart w:name="z23" w:id="13"/>
    <w:p>
      <w:pPr>
        <w:spacing w:after="0"/>
        <w:ind w:left="0"/>
        <w:jc w:val="both"/>
      </w:pPr>
      <w:r>
        <w:rPr>
          <w:rFonts w:ascii="Times New Roman"/>
          <w:b w:val="false"/>
          <w:i w:val="false"/>
          <w:color w:val="000000"/>
          <w:sz w:val="28"/>
        </w:rPr>
        <w:t>
      2) ұшу алаңын күтіп-ұстауды және пайдалануды қамтамасыз ету;</w:t>
      </w:r>
    </w:p>
    <w:bookmarkEnd w:id="13"/>
    <w:bookmarkStart w:name="z24" w:id="14"/>
    <w:p>
      <w:pPr>
        <w:spacing w:after="0"/>
        <w:ind w:left="0"/>
        <w:jc w:val="both"/>
      </w:pPr>
      <w:r>
        <w:rPr>
          <w:rFonts w:ascii="Times New Roman"/>
          <w:b w:val="false"/>
          <w:i w:val="false"/>
          <w:color w:val="000000"/>
          <w:sz w:val="28"/>
        </w:rPr>
        <w:t>
      3) ұшуды жарық-техникалық қамтамасыз ету;</w:t>
      </w:r>
    </w:p>
    <w:bookmarkEnd w:id="14"/>
    <w:bookmarkStart w:name="z25" w:id="15"/>
    <w:p>
      <w:pPr>
        <w:spacing w:after="0"/>
        <w:ind w:left="0"/>
        <w:jc w:val="both"/>
      </w:pPr>
      <w:r>
        <w:rPr>
          <w:rFonts w:ascii="Times New Roman"/>
          <w:b w:val="false"/>
          <w:i w:val="false"/>
          <w:color w:val="000000"/>
          <w:sz w:val="28"/>
        </w:rPr>
        <w:t>
      4) жауапкершілік аймағында ұшу қауіпсіздігін орнитологиялық қамтамасыз ету;</w:t>
      </w:r>
    </w:p>
    <w:bookmarkEnd w:id="15"/>
    <w:bookmarkStart w:name="z26" w:id="16"/>
    <w:p>
      <w:pPr>
        <w:spacing w:after="0"/>
        <w:ind w:left="0"/>
        <w:jc w:val="both"/>
      </w:pPr>
      <w:r>
        <w:rPr>
          <w:rFonts w:ascii="Times New Roman"/>
          <w:b w:val="false"/>
          <w:i w:val="false"/>
          <w:color w:val="000000"/>
          <w:sz w:val="28"/>
        </w:rPr>
        <w:t>
      5) әуеайлақ ауданында ұшуды авариялық-құтқару және өртке қарсы қамтамасыз ету;</w:t>
      </w:r>
    </w:p>
    <w:bookmarkEnd w:id="16"/>
    <w:bookmarkStart w:name="z27" w:id="17"/>
    <w:p>
      <w:pPr>
        <w:spacing w:after="0"/>
        <w:ind w:left="0"/>
        <w:jc w:val="both"/>
      </w:pPr>
      <w:r>
        <w:rPr>
          <w:rFonts w:ascii="Times New Roman"/>
          <w:b w:val="false"/>
          <w:i w:val="false"/>
          <w:color w:val="000000"/>
          <w:sz w:val="28"/>
        </w:rPr>
        <w:t>
      6) ұшуды жерүсті қамтамасыз ету құралдарымен қызметтер ұсыну;</w:t>
      </w:r>
    </w:p>
    <w:bookmarkEnd w:id="17"/>
    <w:bookmarkStart w:name="z28" w:id="18"/>
    <w:p>
      <w:pPr>
        <w:spacing w:after="0"/>
        <w:ind w:left="0"/>
        <w:jc w:val="both"/>
      </w:pPr>
      <w:r>
        <w:rPr>
          <w:rFonts w:ascii="Times New Roman"/>
          <w:b w:val="false"/>
          <w:i w:val="false"/>
          <w:color w:val="000000"/>
          <w:sz w:val="28"/>
        </w:rPr>
        <w:t>
      7) әуеайлақта әуе кемесіне қонғаннан кейін жолаушылар әуе кемесі үшін үш сағат және сертификатталған жүк және жүк-жолаушы әуе кемесі түрі үшін алты сағат ішінде қонатын әуежайда өңделуге (тиелуге немесе түсірілуге) тиіс жүк (пошта) болған кезде тұрақ орнын беру;</w:t>
      </w:r>
    </w:p>
    <w:bookmarkEnd w:id="18"/>
    <w:bookmarkStart w:name="z29" w:id="19"/>
    <w:p>
      <w:pPr>
        <w:spacing w:after="0"/>
        <w:ind w:left="0"/>
        <w:jc w:val="both"/>
      </w:pPr>
      <w:r>
        <w:rPr>
          <w:rFonts w:ascii="Times New Roman"/>
          <w:b w:val="false"/>
          <w:i w:val="false"/>
          <w:color w:val="000000"/>
          <w:sz w:val="28"/>
        </w:rPr>
        <w:t>
      8) сертификатталған жүк және жүк-жолаушы әуе кемесінің түрі үшін қонғаннан кейін өңделуге тиіс жүк (пошта) болған кезде үш сағат ішінде тұрақ орнын беру.</w:t>
      </w:r>
    </w:p>
    <w:bookmarkEnd w:id="19"/>
    <w:bookmarkStart w:name="z30" w:id="20"/>
    <w:p>
      <w:pPr>
        <w:spacing w:after="0"/>
        <w:ind w:left="0"/>
        <w:jc w:val="both"/>
      </w:pPr>
      <w:r>
        <w:rPr>
          <w:rFonts w:ascii="Times New Roman"/>
          <w:b w:val="false"/>
          <w:i w:val="false"/>
          <w:color w:val="000000"/>
          <w:sz w:val="28"/>
        </w:rPr>
        <w:t>
      2. Мыналарды қоса алғанда, авиациялық қауіпсіздікті қамтамасыз ету:</w:t>
      </w:r>
    </w:p>
    <w:bookmarkEnd w:id="20"/>
    <w:bookmarkStart w:name="z31" w:id="21"/>
    <w:p>
      <w:pPr>
        <w:spacing w:after="0"/>
        <w:ind w:left="0"/>
        <w:jc w:val="both"/>
      </w:pPr>
      <w:r>
        <w:rPr>
          <w:rFonts w:ascii="Times New Roman"/>
          <w:b w:val="false"/>
          <w:i w:val="false"/>
          <w:color w:val="000000"/>
          <w:sz w:val="28"/>
        </w:rPr>
        <w:t>
      1) жолаушыларды, қол жүгін, багажды, авиация әуе кемесінің экипажы мүшелерін жете тексеру;</w:t>
      </w:r>
    </w:p>
    <w:bookmarkEnd w:id="21"/>
    <w:bookmarkStart w:name="z32" w:id="22"/>
    <w:p>
      <w:pPr>
        <w:spacing w:after="0"/>
        <w:ind w:left="0"/>
        <w:jc w:val="both"/>
      </w:pPr>
      <w:r>
        <w:rPr>
          <w:rFonts w:ascii="Times New Roman"/>
          <w:b w:val="false"/>
          <w:i w:val="false"/>
          <w:color w:val="000000"/>
          <w:sz w:val="28"/>
        </w:rPr>
        <w:t>
      2) әуежайда әуеайлақ ауданында өткізу және ішкіобъектілік режимін қамтамасыз ету;</w:t>
      </w:r>
    </w:p>
    <w:bookmarkEnd w:id="22"/>
    <w:bookmarkStart w:name="z33" w:id="23"/>
    <w:p>
      <w:pPr>
        <w:spacing w:after="0"/>
        <w:ind w:left="0"/>
        <w:jc w:val="both"/>
      </w:pPr>
      <w:r>
        <w:rPr>
          <w:rFonts w:ascii="Times New Roman"/>
          <w:b w:val="false"/>
          <w:i w:val="false"/>
          <w:color w:val="000000"/>
          <w:sz w:val="28"/>
        </w:rPr>
        <w:t>
      3) ұшу алдында әуе кемесін, жүкті, пошта және борттық көректендіруді жете тексеру;</w:t>
      </w:r>
    </w:p>
    <w:bookmarkEnd w:id="23"/>
    <w:bookmarkStart w:name="z34" w:id="24"/>
    <w:p>
      <w:pPr>
        <w:spacing w:after="0"/>
        <w:ind w:left="0"/>
        <w:jc w:val="both"/>
      </w:pPr>
      <w:r>
        <w:rPr>
          <w:rFonts w:ascii="Times New Roman"/>
          <w:b w:val="false"/>
          <w:i w:val="false"/>
          <w:color w:val="000000"/>
          <w:sz w:val="28"/>
        </w:rPr>
        <w:t>
      4) күштер мен құралдарды заңсыз қолсұғушылық әрекетінің жолын кесу кезінде әрекет етуге әзірлікте ұстау;</w:t>
      </w:r>
    </w:p>
    <w:bookmarkEnd w:id="24"/>
    <w:bookmarkStart w:name="z35" w:id="25"/>
    <w:p>
      <w:pPr>
        <w:spacing w:after="0"/>
        <w:ind w:left="0"/>
        <w:jc w:val="both"/>
      </w:pPr>
      <w:r>
        <w:rPr>
          <w:rFonts w:ascii="Times New Roman"/>
          <w:b w:val="false"/>
          <w:i w:val="false"/>
          <w:color w:val="000000"/>
          <w:sz w:val="28"/>
        </w:rPr>
        <w:t>
      5) әуе кемесін тұрақта оған бөгде адамдардың кіру мүмкіндігін болғызбайтын күзету;</w:t>
      </w:r>
    </w:p>
    <w:bookmarkEnd w:id="25"/>
    <w:bookmarkStart w:name="z36" w:id="26"/>
    <w:p>
      <w:pPr>
        <w:spacing w:after="0"/>
        <w:ind w:left="0"/>
        <w:jc w:val="both"/>
      </w:pPr>
      <w:r>
        <w:rPr>
          <w:rFonts w:ascii="Times New Roman"/>
          <w:b w:val="false"/>
          <w:i w:val="false"/>
          <w:color w:val="000000"/>
          <w:sz w:val="28"/>
        </w:rPr>
        <w:t>
      6) әуе көлігінде жеткізуге тыйым салынған қаруды, оқ-дәрілерді, жарылғыш, радиоактивті, уландырғыш, тез тұтанғыш құралдар мен заттарды заңсыз алып жүру мүмкіндігін болғызбау;</w:t>
      </w:r>
    </w:p>
    <w:bookmarkEnd w:id="26"/>
    <w:bookmarkStart w:name="z37" w:id="27"/>
    <w:p>
      <w:pPr>
        <w:spacing w:after="0"/>
        <w:ind w:left="0"/>
        <w:jc w:val="both"/>
      </w:pPr>
      <w:r>
        <w:rPr>
          <w:rFonts w:ascii="Times New Roman"/>
          <w:b w:val="false"/>
          <w:i w:val="false"/>
          <w:color w:val="000000"/>
          <w:sz w:val="28"/>
        </w:rPr>
        <w:t>
      7) қару-жарақ пен оқ-дәрілерді әуе кемесінің жолаушылардан оқшауланған бөлігінде оғы алнған күйде багажбен жеткізуді қамтамасыз ететін жеткізу кезіндегі ерекше сақтық шараларын енгізу;</w:t>
      </w:r>
    </w:p>
    <w:bookmarkEnd w:id="27"/>
    <w:bookmarkStart w:name="z38" w:id="28"/>
    <w:p>
      <w:pPr>
        <w:spacing w:after="0"/>
        <w:ind w:left="0"/>
        <w:jc w:val="both"/>
      </w:pPr>
      <w:r>
        <w:rPr>
          <w:rFonts w:ascii="Times New Roman"/>
          <w:b w:val="false"/>
          <w:i w:val="false"/>
          <w:color w:val="000000"/>
          <w:sz w:val="28"/>
        </w:rPr>
        <w:t>
      8) авиаотынмен қамтамасыз ету объектілерін күзету.</w:t>
      </w:r>
    </w:p>
    <w:bookmarkEnd w:id="28"/>
    <w:bookmarkStart w:name="z39" w:id="29"/>
    <w:p>
      <w:pPr>
        <w:spacing w:after="0"/>
        <w:ind w:left="0"/>
        <w:jc w:val="both"/>
      </w:pPr>
      <w:r>
        <w:rPr>
          <w:rFonts w:ascii="Times New Roman"/>
          <w:b w:val="false"/>
          <w:i w:val="false"/>
          <w:color w:val="000000"/>
          <w:sz w:val="28"/>
        </w:rPr>
        <w:t>
      3. Әуе кемесіне қонғаннан кейін жолаушылар әуе кемесі үшін үш сағаттан және сертификатталған жүк және жүк-жолаушы әуе кемесі түрі үшін алты сағаттан астам қонатын әуеайлақта өңделуге (тиелуге және/немесе түсірілуге) тиіс жүк (пошта) болған кезде тұрақ орнын беру:</w:t>
      </w:r>
    </w:p>
    <w:bookmarkEnd w:id="29"/>
    <w:bookmarkStart w:name="z40" w:id="30"/>
    <w:p>
      <w:pPr>
        <w:spacing w:after="0"/>
        <w:ind w:left="0"/>
        <w:jc w:val="both"/>
      </w:pPr>
      <w:r>
        <w:rPr>
          <w:rFonts w:ascii="Times New Roman"/>
          <w:b w:val="false"/>
          <w:i w:val="false"/>
          <w:color w:val="000000"/>
          <w:sz w:val="28"/>
        </w:rPr>
        <w:t>
      1) тұрақ орнын дайындау;</w:t>
      </w:r>
    </w:p>
    <w:bookmarkEnd w:id="30"/>
    <w:bookmarkStart w:name="z41" w:id="31"/>
    <w:p>
      <w:pPr>
        <w:spacing w:after="0"/>
        <w:ind w:left="0"/>
        <w:jc w:val="both"/>
      </w:pPr>
      <w:r>
        <w:rPr>
          <w:rFonts w:ascii="Times New Roman"/>
          <w:b w:val="false"/>
          <w:i w:val="false"/>
          <w:color w:val="000000"/>
          <w:sz w:val="28"/>
        </w:rPr>
        <w:t>
      2) әуе кемесіне қонғаннан кейін жолаушылар әуе кемесі үшін үш сағаттан және сертификатталған жүк және жүк-жолаушы әуе кемесі түрі үшін алты сағаттан астам қонатын әуеайлақта өңделуге (тиелуге және/немесе түсірілуге) тиіс жүк (пошта) болған кезде тұрақ орнын беру.</w:t>
      </w:r>
    </w:p>
    <w:bookmarkEnd w:id="31"/>
    <w:bookmarkStart w:name="z42" w:id="32"/>
    <w:p>
      <w:pPr>
        <w:spacing w:after="0"/>
        <w:ind w:left="0"/>
        <w:jc w:val="both"/>
      </w:pPr>
      <w:r>
        <w:rPr>
          <w:rFonts w:ascii="Times New Roman"/>
          <w:b w:val="false"/>
          <w:i w:val="false"/>
          <w:color w:val="000000"/>
          <w:sz w:val="28"/>
        </w:rPr>
        <w:t>
      4. Мыналарды қоса алғанда, әуе кемесіне базалық әуеайлақта тұрақ орнын беру:</w:t>
      </w:r>
    </w:p>
    <w:bookmarkEnd w:id="32"/>
    <w:bookmarkStart w:name="z43" w:id="33"/>
    <w:p>
      <w:pPr>
        <w:spacing w:after="0"/>
        <w:ind w:left="0"/>
        <w:jc w:val="both"/>
      </w:pPr>
      <w:r>
        <w:rPr>
          <w:rFonts w:ascii="Times New Roman"/>
          <w:b w:val="false"/>
          <w:i w:val="false"/>
          <w:color w:val="000000"/>
          <w:sz w:val="28"/>
        </w:rPr>
        <w:t>
      1) тұрақ орнын дайындау;</w:t>
      </w:r>
    </w:p>
    <w:bookmarkEnd w:id="33"/>
    <w:bookmarkStart w:name="z44" w:id="34"/>
    <w:p>
      <w:pPr>
        <w:spacing w:after="0"/>
        <w:ind w:left="0"/>
        <w:jc w:val="both"/>
      </w:pPr>
      <w:r>
        <w:rPr>
          <w:rFonts w:ascii="Times New Roman"/>
          <w:b w:val="false"/>
          <w:i w:val="false"/>
          <w:color w:val="000000"/>
          <w:sz w:val="28"/>
        </w:rPr>
        <w:t>
      2) әуе кемесіне базалық әуеайлақта тұрақ орнын беру.</w:t>
      </w:r>
    </w:p>
    <w:bookmarkEnd w:id="34"/>
    <w:bookmarkStart w:name="z45" w:id="35"/>
    <w:p>
      <w:pPr>
        <w:spacing w:after="0"/>
        <w:ind w:left="0"/>
        <w:jc w:val="left"/>
      </w:pPr>
      <w:r>
        <w:rPr>
          <w:rFonts w:ascii="Times New Roman"/>
          <w:b/>
          <w:i w:val="false"/>
          <w:color w:val="000000"/>
        </w:rPr>
        <w:t xml:space="preserve"> 2-тарау. Әуежай қызметінің құрамына жерде қызмет көрсету тауарлары, жұмыстары, қызметтері</w:t>
      </w:r>
    </w:p>
    <w:bookmarkEnd w:id="35"/>
    <w:bookmarkStart w:name="z46" w:id="36"/>
    <w:p>
      <w:pPr>
        <w:spacing w:after="0"/>
        <w:ind w:left="0"/>
        <w:jc w:val="left"/>
      </w:pPr>
      <w:r>
        <w:rPr>
          <w:rFonts w:ascii="Times New Roman"/>
          <w:b/>
          <w:i w:val="false"/>
          <w:color w:val="000000"/>
        </w:rPr>
        <w:t xml:space="preserve"> 4-параграф. Жүкті және поштаны өңдеу</w:t>
      </w:r>
    </w:p>
    <w:bookmarkEnd w:id="36"/>
    <w:bookmarkStart w:name="z47" w:id="37"/>
    <w:p>
      <w:pPr>
        <w:spacing w:after="0"/>
        <w:ind w:left="0"/>
        <w:jc w:val="both"/>
      </w:pPr>
      <w:r>
        <w:rPr>
          <w:rFonts w:ascii="Times New Roman"/>
          <w:b w:val="false"/>
          <w:i w:val="false"/>
          <w:color w:val="000000"/>
          <w:sz w:val="28"/>
        </w:rPr>
        <w:t>
      5. Мыналарды қоса алғанда, келетін және жөнелтілетін жүкті (поштаны) өңдеу:</w:t>
      </w:r>
    </w:p>
    <w:bookmarkEnd w:id="37"/>
    <w:bookmarkStart w:name="z48" w:id="38"/>
    <w:p>
      <w:pPr>
        <w:spacing w:after="0"/>
        <w:ind w:left="0"/>
        <w:jc w:val="both"/>
      </w:pPr>
      <w:r>
        <w:rPr>
          <w:rFonts w:ascii="Times New Roman"/>
          <w:b w:val="false"/>
          <w:i w:val="false"/>
          <w:color w:val="000000"/>
          <w:sz w:val="28"/>
        </w:rPr>
        <w:t>
      1) жүк алушыны немесе агентті жөнелтілген жүк партиясының келгені туралы хабардар ету, жүк алушыға немесе агентке жүк құжаттамасын беру;</w:t>
      </w:r>
    </w:p>
    <w:bookmarkEnd w:id="38"/>
    <w:bookmarkStart w:name="z49" w:id="39"/>
    <w:p>
      <w:pPr>
        <w:spacing w:after="0"/>
        <w:ind w:left="0"/>
        <w:jc w:val="both"/>
      </w:pPr>
      <w:r>
        <w:rPr>
          <w:rFonts w:ascii="Times New Roman"/>
          <w:b w:val="false"/>
          <w:i w:val="false"/>
          <w:color w:val="000000"/>
          <w:sz w:val="28"/>
        </w:rPr>
        <w:t>
      2) өлшеу және таңбалау;</w:t>
      </w:r>
    </w:p>
    <w:bookmarkEnd w:id="39"/>
    <w:bookmarkStart w:name="z50" w:id="40"/>
    <w:p>
      <w:pPr>
        <w:spacing w:after="0"/>
        <w:ind w:left="0"/>
        <w:jc w:val="both"/>
      </w:pPr>
      <w:r>
        <w:rPr>
          <w:rFonts w:ascii="Times New Roman"/>
          <w:b w:val="false"/>
          <w:i w:val="false"/>
          <w:color w:val="000000"/>
          <w:sz w:val="28"/>
        </w:rPr>
        <w:t>
      3) жүк алушылар бойынша сұрыптауды қоса алғанда, қоймада сұрыптау, құжаттама ресімдеу;</w:t>
      </w:r>
    </w:p>
    <w:bookmarkEnd w:id="40"/>
    <w:bookmarkStart w:name="z51" w:id="41"/>
    <w:p>
      <w:pPr>
        <w:spacing w:after="0"/>
        <w:ind w:left="0"/>
        <w:jc w:val="both"/>
      </w:pPr>
      <w:r>
        <w:rPr>
          <w:rFonts w:ascii="Times New Roman"/>
          <w:b w:val="false"/>
          <w:i w:val="false"/>
          <w:color w:val="000000"/>
          <w:sz w:val="28"/>
        </w:rPr>
        <w:t>
      4) контейнерге және табандыққа жиынтықтауды қоса алғанда, рейс бойынша іріктеу, жиынтығынан алу;</w:t>
      </w:r>
    </w:p>
    <w:bookmarkEnd w:id="41"/>
    <w:bookmarkStart w:name="z52" w:id="42"/>
    <w:p>
      <w:pPr>
        <w:spacing w:after="0"/>
        <w:ind w:left="0"/>
        <w:jc w:val="both"/>
      </w:pPr>
      <w:r>
        <w:rPr>
          <w:rFonts w:ascii="Times New Roman"/>
          <w:b w:val="false"/>
          <w:i w:val="false"/>
          <w:color w:val="000000"/>
          <w:sz w:val="28"/>
        </w:rPr>
        <w:t>
      5) жүкті жиырма төрт сағаттан аспайтын қысқа мерзімге сақтау;</w:t>
      </w:r>
    </w:p>
    <w:bookmarkEnd w:id="42"/>
    <w:bookmarkStart w:name="z53" w:id="43"/>
    <w:p>
      <w:pPr>
        <w:spacing w:after="0"/>
        <w:ind w:left="0"/>
        <w:jc w:val="both"/>
      </w:pPr>
      <w:r>
        <w:rPr>
          <w:rFonts w:ascii="Times New Roman"/>
          <w:b w:val="false"/>
          <w:i w:val="false"/>
          <w:color w:val="000000"/>
          <w:sz w:val="28"/>
        </w:rPr>
        <w:t>
      6) әуе кемесіне дейін және кері жеткізу үшін тиеу-түсіру құралдарына тиеу және түсіру;</w:t>
      </w:r>
    </w:p>
    <w:bookmarkEnd w:id="43"/>
    <w:bookmarkStart w:name="z54" w:id="44"/>
    <w:p>
      <w:pPr>
        <w:spacing w:after="0"/>
        <w:ind w:left="0"/>
        <w:jc w:val="both"/>
      </w:pPr>
      <w:r>
        <w:rPr>
          <w:rFonts w:ascii="Times New Roman"/>
          <w:b w:val="false"/>
          <w:i w:val="false"/>
          <w:color w:val="000000"/>
          <w:sz w:val="28"/>
        </w:rPr>
        <w:t>
      7) әуе кемесінде жүкті тиеу мен түсіру процесін бақылау;</w:t>
      </w:r>
    </w:p>
    <w:bookmarkEnd w:id="44"/>
    <w:bookmarkStart w:name="z55" w:id="45"/>
    <w:p>
      <w:pPr>
        <w:spacing w:after="0"/>
        <w:ind w:left="0"/>
        <w:jc w:val="both"/>
      </w:pPr>
      <w:r>
        <w:rPr>
          <w:rFonts w:ascii="Times New Roman"/>
          <w:b w:val="false"/>
          <w:i w:val="false"/>
          <w:color w:val="000000"/>
          <w:sz w:val="28"/>
        </w:rPr>
        <w:t>
      8) жүк құжаттарын жасау, қол қою, жеткізу, келісу, тіркеу;</w:t>
      </w:r>
    </w:p>
    <w:bookmarkEnd w:id="45"/>
    <w:bookmarkStart w:name="z56" w:id="46"/>
    <w:p>
      <w:pPr>
        <w:spacing w:after="0"/>
        <w:ind w:left="0"/>
        <w:jc w:val="both"/>
      </w:pPr>
      <w:r>
        <w:rPr>
          <w:rFonts w:ascii="Times New Roman"/>
          <w:b w:val="false"/>
          <w:i w:val="false"/>
          <w:color w:val="000000"/>
          <w:sz w:val="28"/>
        </w:rPr>
        <w:t>
      9) пакетке салу құралдарын өңдеу;</w:t>
      </w:r>
    </w:p>
    <w:bookmarkEnd w:id="46"/>
    <w:bookmarkStart w:name="z57" w:id="47"/>
    <w:p>
      <w:pPr>
        <w:spacing w:after="0"/>
        <w:ind w:left="0"/>
        <w:jc w:val="both"/>
      </w:pPr>
      <w:r>
        <w:rPr>
          <w:rFonts w:ascii="Times New Roman"/>
          <w:b w:val="false"/>
          <w:i w:val="false"/>
          <w:color w:val="000000"/>
          <w:sz w:val="28"/>
        </w:rPr>
        <w:t>
      10) жүкті өңдеу үшін қойма мен жабдық беру;</w:t>
      </w:r>
    </w:p>
    <w:bookmarkEnd w:id="47"/>
    <w:bookmarkStart w:name="z58" w:id="48"/>
    <w:p>
      <w:pPr>
        <w:spacing w:after="0"/>
        <w:ind w:left="0"/>
        <w:jc w:val="both"/>
      </w:pPr>
      <w:r>
        <w:rPr>
          <w:rFonts w:ascii="Times New Roman"/>
          <w:b w:val="false"/>
          <w:i w:val="false"/>
          <w:color w:val="000000"/>
          <w:sz w:val="28"/>
        </w:rPr>
        <w:t>
      11) жүк алушыға немесе агентке жүкті беру;</w:t>
      </w:r>
    </w:p>
    <w:bookmarkEnd w:id="48"/>
    <w:bookmarkStart w:name="z59" w:id="49"/>
    <w:p>
      <w:pPr>
        <w:spacing w:after="0"/>
        <w:ind w:left="0"/>
        <w:jc w:val="both"/>
      </w:pPr>
      <w:r>
        <w:rPr>
          <w:rFonts w:ascii="Times New Roman"/>
          <w:b w:val="false"/>
          <w:i w:val="false"/>
          <w:color w:val="000000"/>
          <w:sz w:val="28"/>
        </w:rPr>
        <w:t>
      12) жүкті (трансферттік, транзиттік) одан әрі жеткізу үшін қабылдау және дайындау;</w:t>
      </w:r>
    </w:p>
    <w:bookmarkEnd w:id="49"/>
    <w:bookmarkStart w:name="z60" w:id="50"/>
    <w:p>
      <w:pPr>
        <w:spacing w:after="0"/>
        <w:ind w:left="0"/>
        <w:jc w:val="both"/>
      </w:pPr>
      <w:r>
        <w:rPr>
          <w:rFonts w:ascii="Times New Roman"/>
          <w:b w:val="false"/>
          <w:i w:val="false"/>
          <w:color w:val="000000"/>
          <w:sz w:val="28"/>
        </w:rPr>
        <w:t>
      13) пошталық құжат бойынша келген поштаны тексеру;</w:t>
      </w:r>
    </w:p>
    <w:bookmarkEnd w:id="50"/>
    <w:bookmarkStart w:name="z61" w:id="51"/>
    <w:p>
      <w:pPr>
        <w:spacing w:after="0"/>
        <w:ind w:left="0"/>
        <w:jc w:val="both"/>
      </w:pPr>
      <w:r>
        <w:rPr>
          <w:rFonts w:ascii="Times New Roman"/>
          <w:b w:val="false"/>
          <w:i w:val="false"/>
          <w:color w:val="000000"/>
          <w:sz w:val="28"/>
        </w:rPr>
        <w:t>
      14) пошталық ілеспе құжат бойынша трансферттік поштаны өңдеу;</w:t>
      </w:r>
    </w:p>
    <w:bookmarkEnd w:id="51"/>
    <w:bookmarkStart w:name="z62" w:id="52"/>
    <w:p>
      <w:pPr>
        <w:spacing w:after="0"/>
        <w:ind w:left="0"/>
        <w:jc w:val="both"/>
      </w:pPr>
      <w:r>
        <w:rPr>
          <w:rFonts w:ascii="Times New Roman"/>
          <w:b w:val="false"/>
          <w:i w:val="false"/>
          <w:color w:val="000000"/>
          <w:sz w:val="28"/>
        </w:rPr>
        <w:t>
      15) пошталық кіріс және шығыс құжаттаманы беру;</w:t>
      </w:r>
    </w:p>
    <w:bookmarkEnd w:id="52"/>
    <w:bookmarkStart w:name="z63" w:id="53"/>
    <w:p>
      <w:pPr>
        <w:spacing w:after="0"/>
        <w:ind w:left="0"/>
        <w:jc w:val="both"/>
      </w:pPr>
      <w:r>
        <w:rPr>
          <w:rFonts w:ascii="Times New Roman"/>
          <w:b w:val="false"/>
          <w:i w:val="false"/>
          <w:color w:val="000000"/>
          <w:sz w:val="28"/>
        </w:rPr>
        <w:t>
      16) кедендік құжаттарды дайындау, сүйемелдеу және жүк қабылдаушыларды хабардар ету (халықаралық тасымал үшін);</w:t>
      </w:r>
    </w:p>
    <w:bookmarkEnd w:id="53"/>
    <w:bookmarkStart w:name="z64" w:id="54"/>
    <w:p>
      <w:pPr>
        <w:spacing w:after="0"/>
        <w:ind w:left="0"/>
        <w:jc w:val="both"/>
      </w:pPr>
      <w:r>
        <w:rPr>
          <w:rFonts w:ascii="Times New Roman"/>
          <w:b w:val="false"/>
          <w:i w:val="false"/>
          <w:color w:val="000000"/>
          <w:sz w:val="28"/>
        </w:rPr>
        <w:t>
      17) жүкті мемлекеттік органның талабы бойынша ашып жете тексеру үшін беру;</w:t>
      </w:r>
    </w:p>
    <w:bookmarkEnd w:id="54"/>
    <w:bookmarkStart w:name="z65" w:id="55"/>
    <w:p>
      <w:pPr>
        <w:spacing w:after="0"/>
        <w:ind w:left="0"/>
        <w:jc w:val="both"/>
      </w:pPr>
      <w:r>
        <w:rPr>
          <w:rFonts w:ascii="Times New Roman"/>
          <w:b w:val="false"/>
          <w:i w:val="false"/>
          <w:color w:val="000000"/>
          <w:sz w:val="28"/>
        </w:rPr>
        <w:t>
      18) жүкті мемлекеттік органның тиісті рұқсатын алғаннан кейін жүк алушыға немесе агентке беру.</w:t>
      </w:r>
    </w:p>
    <w:bookmarkEnd w:id="55"/>
    <w:bookmarkStart w:name="z66" w:id="56"/>
    <w:p>
      <w:pPr>
        <w:spacing w:after="0"/>
        <w:ind w:left="0"/>
        <w:jc w:val="left"/>
      </w:pPr>
      <w:r>
        <w:rPr>
          <w:rFonts w:ascii="Times New Roman"/>
          <w:b/>
          <w:i w:val="false"/>
          <w:color w:val="000000"/>
        </w:rPr>
        <w:t xml:space="preserve"> 5-параграф. Перронда қызмет көрсету</w:t>
      </w:r>
    </w:p>
    <w:bookmarkEnd w:id="56"/>
    <w:bookmarkStart w:name="z67" w:id="57"/>
    <w:p>
      <w:pPr>
        <w:spacing w:after="0"/>
        <w:ind w:left="0"/>
        <w:jc w:val="both"/>
      </w:pPr>
      <w:r>
        <w:rPr>
          <w:rFonts w:ascii="Times New Roman"/>
          <w:b w:val="false"/>
          <w:i w:val="false"/>
          <w:color w:val="000000"/>
          <w:sz w:val="28"/>
        </w:rPr>
        <w:t>
      6. Мыналарды қоса алғанда, жүкті (поштаны) жеткізу:</w:t>
      </w:r>
    </w:p>
    <w:bookmarkEnd w:id="57"/>
    <w:bookmarkStart w:name="z68" w:id="58"/>
    <w:p>
      <w:pPr>
        <w:spacing w:after="0"/>
        <w:ind w:left="0"/>
        <w:jc w:val="both"/>
      </w:pPr>
      <w:r>
        <w:rPr>
          <w:rFonts w:ascii="Times New Roman"/>
          <w:b w:val="false"/>
          <w:i w:val="false"/>
          <w:color w:val="000000"/>
          <w:sz w:val="28"/>
        </w:rPr>
        <w:t>
      1) жүкті (поштаны) жүк терминалынан әуе кемесіне дейін және кері қарай жеткізу;</w:t>
      </w:r>
    </w:p>
    <w:bookmarkEnd w:id="58"/>
    <w:bookmarkStart w:name="z69" w:id="59"/>
    <w:p>
      <w:pPr>
        <w:spacing w:after="0"/>
        <w:ind w:left="0"/>
        <w:jc w:val="both"/>
      </w:pPr>
      <w:r>
        <w:rPr>
          <w:rFonts w:ascii="Times New Roman"/>
          <w:b w:val="false"/>
          <w:i w:val="false"/>
          <w:color w:val="000000"/>
          <w:sz w:val="28"/>
        </w:rPr>
        <w:t>
      2) жүкті (поштаны) әуе кемелері арасында жеткізу.</w:t>
      </w:r>
    </w:p>
    <w:bookmarkEnd w:id="59"/>
    <w:bookmarkStart w:name="z70" w:id="60"/>
    <w:p>
      <w:pPr>
        <w:spacing w:after="0"/>
        <w:ind w:left="0"/>
        <w:jc w:val="both"/>
      </w:pPr>
      <w:r>
        <w:rPr>
          <w:rFonts w:ascii="Times New Roman"/>
          <w:b w:val="false"/>
          <w:i w:val="false"/>
          <w:color w:val="000000"/>
          <w:sz w:val="28"/>
        </w:rPr>
        <w:t>
      7. Жүкті (поштаны) тиеу және түсіру:</w:t>
      </w:r>
    </w:p>
    <w:bookmarkEnd w:id="60"/>
    <w:bookmarkStart w:name="z71" w:id="61"/>
    <w:p>
      <w:pPr>
        <w:spacing w:after="0"/>
        <w:ind w:left="0"/>
        <w:jc w:val="both"/>
      </w:pPr>
      <w:r>
        <w:rPr>
          <w:rFonts w:ascii="Times New Roman"/>
          <w:b w:val="false"/>
          <w:i w:val="false"/>
          <w:color w:val="000000"/>
          <w:sz w:val="28"/>
        </w:rPr>
        <w:t>
      1) әуе кемесінің жүк бөлігіне пакеттелген және пакеттелмеген жүкті (поштаны) тиеу;</w:t>
      </w:r>
    </w:p>
    <w:bookmarkEnd w:id="61"/>
    <w:bookmarkStart w:name="z72" w:id="62"/>
    <w:p>
      <w:pPr>
        <w:spacing w:after="0"/>
        <w:ind w:left="0"/>
        <w:jc w:val="both"/>
      </w:pPr>
      <w:r>
        <w:rPr>
          <w:rFonts w:ascii="Times New Roman"/>
          <w:b w:val="false"/>
          <w:i w:val="false"/>
          <w:color w:val="000000"/>
          <w:sz w:val="28"/>
        </w:rPr>
        <w:t>
      2) әуе кемесінің жүк бөлігінен пакеттелген және пакеттелмеген жүкті (поштаны) түсіру;</w:t>
      </w:r>
    </w:p>
    <w:bookmarkEnd w:id="62"/>
    <w:bookmarkStart w:name="z73" w:id="63"/>
    <w:p>
      <w:pPr>
        <w:spacing w:after="0"/>
        <w:ind w:left="0"/>
        <w:jc w:val="both"/>
      </w:pPr>
      <w:r>
        <w:rPr>
          <w:rFonts w:ascii="Times New Roman"/>
          <w:b w:val="false"/>
          <w:i w:val="false"/>
          <w:color w:val="000000"/>
          <w:sz w:val="28"/>
        </w:rPr>
        <w:t>
      3) жүкті (поштаны) (жүк (пошта) бар пакетке салу құралдарын) әуе кемесінің жүк бөлігінде (оның ішінде әуе кемесінің едендік механизациясын басқаруды қолданып) орналастыру;</w:t>
      </w:r>
    </w:p>
    <w:bookmarkEnd w:id="63"/>
    <w:bookmarkStart w:name="z74" w:id="64"/>
    <w:p>
      <w:pPr>
        <w:spacing w:after="0"/>
        <w:ind w:left="0"/>
        <w:jc w:val="both"/>
      </w:pPr>
      <w:r>
        <w:rPr>
          <w:rFonts w:ascii="Times New Roman"/>
          <w:b w:val="false"/>
          <w:i w:val="false"/>
          <w:color w:val="000000"/>
          <w:sz w:val="28"/>
        </w:rPr>
        <w:t>
      4) жүкті (поштаны) (жүк (пошта) бар пакетке салу құралдарын) әуе кемесінің жүк бөлігінде бекіту;</w:t>
      </w:r>
    </w:p>
    <w:bookmarkEnd w:id="64"/>
    <w:bookmarkStart w:name="z75" w:id="65"/>
    <w:p>
      <w:pPr>
        <w:spacing w:after="0"/>
        <w:ind w:left="0"/>
        <w:jc w:val="both"/>
      </w:pPr>
      <w:r>
        <w:rPr>
          <w:rFonts w:ascii="Times New Roman"/>
          <w:b w:val="false"/>
          <w:i w:val="false"/>
          <w:color w:val="000000"/>
          <w:sz w:val="28"/>
        </w:rPr>
        <w:t>
      5) жүк (пошта) орнын есептеу, оның тұтастығын бақылау;</w:t>
      </w:r>
    </w:p>
    <w:bookmarkEnd w:id="65"/>
    <w:bookmarkStart w:name="z76" w:id="66"/>
    <w:p>
      <w:pPr>
        <w:spacing w:after="0"/>
        <w:ind w:left="0"/>
        <w:jc w:val="both"/>
      </w:pPr>
      <w:r>
        <w:rPr>
          <w:rFonts w:ascii="Times New Roman"/>
          <w:b w:val="false"/>
          <w:i w:val="false"/>
          <w:color w:val="000000"/>
          <w:sz w:val="28"/>
        </w:rPr>
        <w:t>
      6) жүкке (поштаға) құжаттаманы әуе кемесіне және кері жеткізу.</w:t>
      </w:r>
    </w:p>
    <w:bookmarkEnd w:id="66"/>
    <w:bookmarkStart w:name="z77" w:id="67"/>
    <w:p>
      <w:pPr>
        <w:spacing w:after="0"/>
        <w:ind w:left="0"/>
        <w:jc w:val="both"/>
      </w:pPr>
      <w:r>
        <w:rPr>
          <w:rFonts w:ascii="Times New Roman"/>
          <w:b w:val="false"/>
          <w:i w:val="false"/>
          <w:color w:val="000000"/>
          <w:sz w:val="28"/>
        </w:rPr>
        <w:t>
      8. Мыналарды қоса алғанда, тиеуді бақылау:</w:t>
      </w:r>
    </w:p>
    <w:bookmarkEnd w:id="67"/>
    <w:bookmarkStart w:name="z78" w:id="68"/>
    <w:p>
      <w:pPr>
        <w:spacing w:after="0"/>
        <w:ind w:left="0"/>
        <w:jc w:val="both"/>
      </w:pPr>
      <w:r>
        <w:rPr>
          <w:rFonts w:ascii="Times New Roman"/>
          <w:b w:val="false"/>
          <w:i w:val="false"/>
          <w:color w:val="000000"/>
          <w:sz w:val="28"/>
        </w:rPr>
        <w:t>
      1) әуе кемесіне тиеуді жоспарлау;</w:t>
      </w:r>
    </w:p>
    <w:bookmarkEnd w:id="68"/>
    <w:bookmarkStart w:name="z79" w:id="69"/>
    <w:p>
      <w:pPr>
        <w:spacing w:after="0"/>
        <w:ind w:left="0"/>
        <w:jc w:val="both"/>
      </w:pPr>
      <w:r>
        <w:rPr>
          <w:rFonts w:ascii="Times New Roman"/>
          <w:b w:val="false"/>
          <w:i w:val="false"/>
          <w:color w:val="000000"/>
          <w:sz w:val="28"/>
        </w:rPr>
        <w:t>
      2) тиеу схемасын шығару;</w:t>
      </w:r>
    </w:p>
    <w:bookmarkEnd w:id="69"/>
    <w:bookmarkStart w:name="z80" w:id="70"/>
    <w:p>
      <w:pPr>
        <w:spacing w:after="0"/>
        <w:ind w:left="0"/>
        <w:jc w:val="both"/>
      </w:pPr>
      <w:r>
        <w:rPr>
          <w:rFonts w:ascii="Times New Roman"/>
          <w:b w:val="false"/>
          <w:i w:val="false"/>
          <w:color w:val="000000"/>
          <w:sz w:val="28"/>
        </w:rPr>
        <w:t>
      3) әуе кемесінің салмақтық және орталықтандыру сипаттамасын есептеу;</w:t>
      </w:r>
    </w:p>
    <w:bookmarkEnd w:id="70"/>
    <w:bookmarkStart w:name="z81" w:id="71"/>
    <w:p>
      <w:pPr>
        <w:spacing w:after="0"/>
        <w:ind w:left="0"/>
        <w:jc w:val="both"/>
      </w:pPr>
      <w:r>
        <w:rPr>
          <w:rFonts w:ascii="Times New Roman"/>
          <w:b w:val="false"/>
          <w:i w:val="false"/>
          <w:color w:val="000000"/>
          <w:sz w:val="28"/>
        </w:rPr>
        <w:t>
      4) орталықтандыру кестесін жасау;</w:t>
      </w:r>
    </w:p>
    <w:bookmarkEnd w:id="71"/>
    <w:bookmarkStart w:name="z82" w:id="72"/>
    <w:p>
      <w:pPr>
        <w:spacing w:after="0"/>
        <w:ind w:left="0"/>
        <w:jc w:val="both"/>
      </w:pPr>
      <w:r>
        <w:rPr>
          <w:rFonts w:ascii="Times New Roman"/>
          <w:b w:val="false"/>
          <w:i w:val="false"/>
          <w:color w:val="000000"/>
          <w:sz w:val="28"/>
        </w:rPr>
        <w:t>
      5) перронда әуе кемесіне тиеуді бақылау, әуе кемесінің нақты жүктемесінің жоспарланған жүктемеге сәйкес келуін, багаждың, жүктің (поштаның) (пакетке салу құралдарының) тұтастығын, багаждың, жүктің (поштаның), пакетке салу құралдарының бекітілуін тексеру;</w:t>
      </w:r>
    </w:p>
    <w:bookmarkEnd w:id="72"/>
    <w:bookmarkStart w:name="z83" w:id="73"/>
    <w:p>
      <w:pPr>
        <w:spacing w:after="0"/>
        <w:ind w:left="0"/>
        <w:jc w:val="both"/>
      </w:pPr>
      <w:r>
        <w:rPr>
          <w:rFonts w:ascii="Times New Roman"/>
          <w:b w:val="false"/>
          <w:i w:val="false"/>
          <w:color w:val="000000"/>
          <w:sz w:val="28"/>
        </w:rPr>
        <w:t>
      6) жинақтау-тиеу ведомосын және өзге құжаттаманы дайындау және технологияға сәйкес келуін тексеру;</w:t>
      </w:r>
    </w:p>
    <w:bookmarkEnd w:id="73"/>
    <w:bookmarkStart w:name="z84" w:id="74"/>
    <w:p>
      <w:pPr>
        <w:spacing w:after="0"/>
        <w:ind w:left="0"/>
        <w:jc w:val="both"/>
      </w:pPr>
      <w:r>
        <w:rPr>
          <w:rFonts w:ascii="Times New Roman"/>
          <w:b w:val="false"/>
          <w:i w:val="false"/>
          <w:color w:val="000000"/>
          <w:sz w:val="28"/>
        </w:rPr>
        <w:t>
      7) рейстік құжаттаманы жиынтықтау және беру;</w:t>
      </w:r>
    </w:p>
    <w:bookmarkEnd w:id="74"/>
    <w:bookmarkStart w:name="z85" w:id="75"/>
    <w:p>
      <w:pPr>
        <w:spacing w:after="0"/>
        <w:ind w:left="0"/>
        <w:jc w:val="both"/>
      </w:pPr>
      <w:r>
        <w:rPr>
          <w:rFonts w:ascii="Times New Roman"/>
          <w:b w:val="false"/>
          <w:i w:val="false"/>
          <w:color w:val="000000"/>
          <w:sz w:val="28"/>
        </w:rPr>
        <w:t>
      8) авиакомпанияның талап етуіне сәйкес жеделхат жіберу (қажет болған кезде).</w:t>
      </w:r>
    </w:p>
    <w:bookmarkEnd w:id="75"/>
    <w:bookmarkStart w:name="z86" w:id="76"/>
    <w:p>
      <w:pPr>
        <w:spacing w:after="0"/>
        <w:ind w:left="0"/>
        <w:jc w:val="both"/>
      </w:pPr>
      <w:r>
        <w:rPr>
          <w:rFonts w:ascii="Times New Roman"/>
          <w:b w:val="false"/>
          <w:i w:val="false"/>
          <w:color w:val="000000"/>
          <w:sz w:val="28"/>
        </w:rPr>
        <w:t>
      9. Мыналарды қоса алғанда, әуе кемесін күтіп алуды және жөнелтуді қамтамасыз ету:</w:t>
      </w:r>
    </w:p>
    <w:bookmarkEnd w:id="76"/>
    <w:bookmarkStart w:name="z87" w:id="77"/>
    <w:p>
      <w:pPr>
        <w:spacing w:after="0"/>
        <w:ind w:left="0"/>
        <w:jc w:val="both"/>
      </w:pPr>
      <w:r>
        <w:rPr>
          <w:rFonts w:ascii="Times New Roman"/>
          <w:b w:val="false"/>
          <w:i w:val="false"/>
          <w:color w:val="000000"/>
          <w:sz w:val="28"/>
        </w:rPr>
        <w:t>
      1) әуе кемесі ұшіп келгенге дейін тұрақ орнын және бұру жолын қарап-тексеру;</w:t>
      </w:r>
    </w:p>
    <w:bookmarkEnd w:id="77"/>
    <w:bookmarkStart w:name="z88" w:id="78"/>
    <w:p>
      <w:pPr>
        <w:spacing w:after="0"/>
        <w:ind w:left="0"/>
        <w:jc w:val="both"/>
      </w:pPr>
      <w:r>
        <w:rPr>
          <w:rFonts w:ascii="Times New Roman"/>
          <w:b w:val="false"/>
          <w:i w:val="false"/>
          <w:color w:val="000000"/>
          <w:sz w:val="28"/>
        </w:rPr>
        <w:t>
      2) әуе кемесін қабылдау және тұрақ орнына бағыттау (көрнекі сигнал беру немесе әуе кемесін автоматты тұру жүйесімен қамтамасыз ету);</w:t>
      </w:r>
    </w:p>
    <w:bookmarkEnd w:id="78"/>
    <w:bookmarkStart w:name="z89" w:id="79"/>
    <w:p>
      <w:pPr>
        <w:spacing w:after="0"/>
        <w:ind w:left="0"/>
        <w:jc w:val="both"/>
      </w:pPr>
      <w:r>
        <w:rPr>
          <w:rFonts w:ascii="Times New Roman"/>
          <w:b w:val="false"/>
          <w:i w:val="false"/>
          <w:color w:val="000000"/>
          <w:sz w:val="28"/>
        </w:rPr>
        <w:t>
      3) шасси дөңгелегі астына тоқтатқыш қою және алу;</w:t>
      </w:r>
    </w:p>
    <w:bookmarkEnd w:id="79"/>
    <w:bookmarkStart w:name="z90" w:id="80"/>
    <w:p>
      <w:pPr>
        <w:spacing w:after="0"/>
        <w:ind w:left="0"/>
        <w:jc w:val="both"/>
      </w:pPr>
      <w:r>
        <w:rPr>
          <w:rFonts w:ascii="Times New Roman"/>
          <w:b w:val="false"/>
          <w:i w:val="false"/>
          <w:color w:val="000000"/>
          <w:sz w:val="28"/>
        </w:rPr>
        <w:t>
      4) сигналдық конустар қою және алу;</w:t>
      </w:r>
    </w:p>
    <w:bookmarkEnd w:id="80"/>
    <w:bookmarkStart w:name="z91" w:id="81"/>
    <w:p>
      <w:pPr>
        <w:spacing w:after="0"/>
        <w:ind w:left="0"/>
        <w:jc w:val="both"/>
      </w:pPr>
      <w:r>
        <w:rPr>
          <w:rFonts w:ascii="Times New Roman"/>
          <w:b w:val="false"/>
          <w:i w:val="false"/>
          <w:color w:val="000000"/>
          <w:sz w:val="28"/>
        </w:rPr>
        <w:t>
      5) шасси тоқтатқышын, қозғалтқыш тұықтағышын қою, әртүрлі датчик тыс жабу және алу;</w:t>
      </w:r>
    </w:p>
    <w:bookmarkEnd w:id="81"/>
    <w:bookmarkStart w:name="z92" w:id="82"/>
    <w:p>
      <w:pPr>
        <w:spacing w:after="0"/>
        <w:ind w:left="0"/>
        <w:jc w:val="both"/>
      </w:pPr>
      <w:r>
        <w:rPr>
          <w:rFonts w:ascii="Times New Roman"/>
          <w:b w:val="false"/>
          <w:i w:val="false"/>
          <w:color w:val="000000"/>
          <w:sz w:val="28"/>
        </w:rPr>
        <w:t>
      6) әуе кемесін жерге бекітіп қою;</w:t>
      </w:r>
    </w:p>
    <w:bookmarkEnd w:id="82"/>
    <w:bookmarkStart w:name="z93" w:id="83"/>
    <w:p>
      <w:pPr>
        <w:spacing w:after="0"/>
        <w:ind w:left="0"/>
        <w:jc w:val="both"/>
      </w:pPr>
      <w:r>
        <w:rPr>
          <w:rFonts w:ascii="Times New Roman"/>
          <w:b w:val="false"/>
          <w:i w:val="false"/>
          <w:color w:val="000000"/>
          <w:sz w:val="28"/>
        </w:rPr>
        <w:t>
      7) ұшақтың сөйлесу құрылғысы немесе перрон мен экипаж кабинасы арасындағы радиобайланыс арқылы экипажбен байланыс орнату;</w:t>
      </w:r>
    </w:p>
    <w:bookmarkEnd w:id="83"/>
    <w:bookmarkStart w:name="z94" w:id="84"/>
    <w:p>
      <w:pPr>
        <w:spacing w:after="0"/>
        <w:ind w:left="0"/>
        <w:jc w:val="both"/>
      </w:pPr>
      <w:r>
        <w:rPr>
          <w:rFonts w:ascii="Times New Roman"/>
          <w:b w:val="false"/>
          <w:i w:val="false"/>
          <w:color w:val="000000"/>
          <w:sz w:val="28"/>
        </w:rPr>
        <w:t>
      8) әуе кемесін қосылған жабдықтың зақымдануы мәніне қарап-тексеру;</w:t>
      </w:r>
    </w:p>
    <w:bookmarkEnd w:id="84"/>
    <w:bookmarkStart w:name="z95" w:id="85"/>
    <w:p>
      <w:pPr>
        <w:spacing w:after="0"/>
        <w:ind w:left="0"/>
        <w:jc w:val="both"/>
      </w:pPr>
      <w:r>
        <w:rPr>
          <w:rFonts w:ascii="Times New Roman"/>
          <w:b w:val="false"/>
          <w:i w:val="false"/>
          <w:color w:val="000000"/>
          <w:sz w:val="28"/>
        </w:rPr>
        <w:t>
      9) қозғалтқыштың іске қосылуын бақылау;</w:t>
      </w:r>
    </w:p>
    <w:bookmarkEnd w:id="85"/>
    <w:bookmarkStart w:name="z96" w:id="86"/>
    <w:p>
      <w:pPr>
        <w:spacing w:after="0"/>
        <w:ind w:left="0"/>
        <w:jc w:val="both"/>
      </w:pPr>
      <w:r>
        <w:rPr>
          <w:rFonts w:ascii="Times New Roman"/>
          <w:b w:val="false"/>
          <w:i w:val="false"/>
          <w:color w:val="000000"/>
          <w:sz w:val="28"/>
        </w:rPr>
        <w:t>
      10) әуе кемесінің тұрақ орнынан шығуын бақылау.</w:t>
      </w:r>
    </w:p>
    <w:bookmarkEnd w:id="86"/>
    <w:bookmarkStart w:name="z97" w:id="87"/>
    <w:p>
      <w:pPr>
        <w:spacing w:after="0"/>
        <w:ind w:left="0"/>
        <w:jc w:val="both"/>
      </w:pPr>
      <w:r>
        <w:rPr>
          <w:rFonts w:ascii="Times New Roman"/>
          <w:b w:val="false"/>
          <w:i w:val="false"/>
          <w:color w:val="000000"/>
          <w:sz w:val="28"/>
        </w:rPr>
        <w:t>
      10. Мыналарды қоса алғанда, әуе кемесін сүйрету:</w:t>
      </w:r>
    </w:p>
    <w:bookmarkEnd w:id="87"/>
    <w:bookmarkStart w:name="z98" w:id="88"/>
    <w:p>
      <w:pPr>
        <w:spacing w:after="0"/>
        <w:ind w:left="0"/>
        <w:jc w:val="both"/>
      </w:pPr>
      <w:r>
        <w:rPr>
          <w:rFonts w:ascii="Times New Roman"/>
          <w:b w:val="false"/>
          <w:i w:val="false"/>
          <w:color w:val="000000"/>
          <w:sz w:val="28"/>
        </w:rPr>
        <w:t>
      1) әуе кемесіне және тартқышқа сүйретшті жалғау және алу;</w:t>
      </w:r>
    </w:p>
    <w:bookmarkEnd w:id="88"/>
    <w:bookmarkStart w:name="z99" w:id="89"/>
    <w:p>
      <w:pPr>
        <w:spacing w:after="0"/>
        <w:ind w:left="0"/>
        <w:jc w:val="both"/>
      </w:pPr>
      <w:r>
        <w:rPr>
          <w:rFonts w:ascii="Times New Roman"/>
          <w:b w:val="false"/>
          <w:i w:val="false"/>
          <w:color w:val="000000"/>
          <w:sz w:val="28"/>
        </w:rPr>
        <w:t>
      2) сүйретуді басқару.</w:t>
      </w:r>
    </w:p>
    <w:bookmarkEnd w:id="89"/>
    <w:bookmarkStart w:name="z100" w:id="90"/>
    <w:p>
      <w:pPr>
        <w:spacing w:after="0"/>
        <w:ind w:left="0"/>
        <w:jc w:val="both"/>
      </w:pPr>
      <w:r>
        <w:rPr>
          <w:rFonts w:ascii="Times New Roman"/>
          <w:b w:val="false"/>
          <w:i w:val="false"/>
          <w:color w:val="000000"/>
          <w:sz w:val="28"/>
        </w:rPr>
        <w:t>
      11. Әуе кемесін кондиционерлеу:</w:t>
      </w:r>
    </w:p>
    <w:bookmarkEnd w:id="90"/>
    <w:bookmarkStart w:name="z101" w:id="91"/>
    <w:p>
      <w:pPr>
        <w:spacing w:after="0"/>
        <w:ind w:left="0"/>
        <w:jc w:val="both"/>
      </w:pPr>
      <w:r>
        <w:rPr>
          <w:rFonts w:ascii="Times New Roman"/>
          <w:b w:val="false"/>
          <w:i w:val="false"/>
          <w:color w:val="000000"/>
          <w:sz w:val="28"/>
        </w:rPr>
        <w:t>
      1) келуді және кетуді басқару;</w:t>
      </w:r>
    </w:p>
    <w:bookmarkEnd w:id="91"/>
    <w:bookmarkStart w:name="z102" w:id="92"/>
    <w:p>
      <w:pPr>
        <w:spacing w:after="0"/>
        <w:ind w:left="0"/>
        <w:jc w:val="both"/>
      </w:pPr>
      <w:r>
        <w:rPr>
          <w:rFonts w:ascii="Times New Roman"/>
          <w:b w:val="false"/>
          <w:i w:val="false"/>
          <w:color w:val="000000"/>
          <w:sz w:val="28"/>
        </w:rPr>
        <w:t>
      2) технологиялық құбыртүтікті әуе кемесіне қосу;</w:t>
      </w:r>
    </w:p>
    <w:bookmarkEnd w:id="92"/>
    <w:bookmarkStart w:name="z103" w:id="93"/>
    <w:p>
      <w:pPr>
        <w:spacing w:after="0"/>
        <w:ind w:left="0"/>
        <w:jc w:val="both"/>
      </w:pPr>
      <w:r>
        <w:rPr>
          <w:rFonts w:ascii="Times New Roman"/>
          <w:b w:val="false"/>
          <w:i w:val="false"/>
          <w:color w:val="000000"/>
          <w:sz w:val="28"/>
        </w:rPr>
        <w:t>
      3) әуе кемесі салонының ауасын қажетті температураға дейін конлиционерлеу;</w:t>
      </w:r>
    </w:p>
    <w:bookmarkEnd w:id="93"/>
    <w:bookmarkStart w:name="z104" w:id="94"/>
    <w:p>
      <w:pPr>
        <w:spacing w:after="0"/>
        <w:ind w:left="0"/>
        <w:jc w:val="both"/>
      </w:pPr>
      <w:r>
        <w:rPr>
          <w:rFonts w:ascii="Times New Roman"/>
          <w:b w:val="false"/>
          <w:i w:val="false"/>
          <w:color w:val="000000"/>
          <w:sz w:val="28"/>
        </w:rPr>
        <w:t>
      4) әуе кемесінен технологиялық құбыртүтікті ал және жинау;</w:t>
      </w:r>
    </w:p>
    <w:bookmarkEnd w:id="94"/>
    <w:bookmarkStart w:name="z105" w:id="95"/>
    <w:p>
      <w:pPr>
        <w:spacing w:after="0"/>
        <w:ind w:left="0"/>
        <w:jc w:val="both"/>
      </w:pPr>
      <w:r>
        <w:rPr>
          <w:rFonts w:ascii="Times New Roman"/>
          <w:b w:val="false"/>
          <w:i w:val="false"/>
          <w:color w:val="000000"/>
          <w:sz w:val="28"/>
        </w:rPr>
        <w:t>
      5) жылжымалы құрылғыны қою және алу.</w:t>
      </w:r>
    </w:p>
    <w:bookmarkEnd w:id="95"/>
    <w:bookmarkStart w:name="z106" w:id="96"/>
    <w:p>
      <w:pPr>
        <w:spacing w:after="0"/>
        <w:ind w:left="0"/>
        <w:jc w:val="both"/>
      </w:pPr>
      <w:r>
        <w:rPr>
          <w:rFonts w:ascii="Times New Roman"/>
          <w:b w:val="false"/>
          <w:i w:val="false"/>
          <w:color w:val="000000"/>
          <w:sz w:val="28"/>
        </w:rPr>
        <w:t>
      12. Мыналарды қоса алғанда, авиақозғалтқышты ауамен іске қосу:</w:t>
      </w:r>
    </w:p>
    <w:bookmarkEnd w:id="96"/>
    <w:bookmarkStart w:name="z107" w:id="97"/>
    <w:p>
      <w:pPr>
        <w:spacing w:after="0"/>
        <w:ind w:left="0"/>
        <w:jc w:val="both"/>
      </w:pPr>
      <w:r>
        <w:rPr>
          <w:rFonts w:ascii="Times New Roman"/>
          <w:b w:val="false"/>
          <w:i w:val="false"/>
          <w:color w:val="000000"/>
          <w:sz w:val="28"/>
        </w:rPr>
        <w:t>
      1) ауамен іске қосу құрылғысын қою және алу;</w:t>
      </w:r>
    </w:p>
    <w:bookmarkEnd w:id="97"/>
    <w:bookmarkStart w:name="z108" w:id="98"/>
    <w:p>
      <w:pPr>
        <w:spacing w:after="0"/>
        <w:ind w:left="0"/>
        <w:jc w:val="both"/>
      </w:pPr>
      <w:r>
        <w:rPr>
          <w:rFonts w:ascii="Times New Roman"/>
          <w:b w:val="false"/>
          <w:i w:val="false"/>
          <w:color w:val="000000"/>
          <w:sz w:val="28"/>
        </w:rPr>
        <w:t>
      2) ауамен іске қосу құрылғысын әкелу мен әкетуді басқару;</w:t>
      </w:r>
    </w:p>
    <w:bookmarkEnd w:id="98"/>
    <w:bookmarkStart w:name="z109" w:id="99"/>
    <w:p>
      <w:pPr>
        <w:spacing w:after="0"/>
        <w:ind w:left="0"/>
        <w:jc w:val="both"/>
      </w:pPr>
      <w:r>
        <w:rPr>
          <w:rFonts w:ascii="Times New Roman"/>
          <w:b w:val="false"/>
          <w:i w:val="false"/>
          <w:color w:val="000000"/>
          <w:sz w:val="28"/>
        </w:rPr>
        <w:t>
      3) әуе кемесіне технологиялық құбыртүтікті жалғау;</w:t>
      </w:r>
    </w:p>
    <w:bookmarkEnd w:id="99"/>
    <w:bookmarkStart w:name="z110" w:id="100"/>
    <w:p>
      <w:pPr>
        <w:spacing w:after="0"/>
        <w:ind w:left="0"/>
        <w:jc w:val="both"/>
      </w:pPr>
      <w:r>
        <w:rPr>
          <w:rFonts w:ascii="Times New Roman"/>
          <w:b w:val="false"/>
          <w:i w:val="false"/>
          <w:color w:val="000000"/>
          <w:sz w:val="28"/>
        </w:rPr>
        <w:t>
      4) ауамен іске қосу құрылғысын іске қосу және тиісті параметрді бақылау;</w:t>
      </w:r>
    </w:p>
    <w:bookmarkEnd w:id="100"/>
    <w:bookmarkStart w:name="z111" w:id="101"/>
    <w:p>
      <w:pPr>
        <w:spacing w:after="0"/>
        <w:ind w:left="0"/>
        <w:jc w:val="both"/>
      </w:pPr>
      <w:r>
        <w:rPr>
          <w:rFonts w:ascii="Times New Roman"/>
          <w:b w:val="false"/>
          <w:i w:val="false"/>
          <w:color w:val="000000"/>
          <w:sz w:val="28"/>
        </w:rPr>
        <w:t>
      5) технологиялық құбыртүтікті алу және авиақозғалтқышты іске қосу панелін жабу.</w:t>
      </w:r>
    </w:p>
    <w:bookmarkEnd w:id="101"/>
    <w:bookmarkStart w:name="z112" w:id="102"/>
    <w:p>
      <w:pPr>
        <w:spacing w:after="0"/>
        <w:ind w:left="0"/>
        <w:jc w:val="both"/>
      </w:pPr>
      <w:r>
        <w:rPr>
          <w:rFonts w:ascii="Times New Roman"/>
          <w:b w:val="false"/>
          <w:i w:val="false"/>
          <w:color w:val="000000"/>
          <w:sz w:val="28"/>
        </w:rPr>
        <w:t>
      13. Мыналарды қоса алғанда, әуе кемесін ауыз сумен толтыру:</w:t>
      </w:r>
    </w:p>
    <w:bookmarkEnd w:id="102"/>
    <w:bookmarkStart w:name="z113" w:id="103"/>
    <w:p>
      <w:pPr>
        <w:spacing w:after="0"/>
        <w:ind w:left="0"/>
        <w:jc w:val="both"/>
      </w:pPr>
      <w:r>
        <w:rPr>
          <w:rFonts w:ascii="Times New Roman"/>
          <w:b w:val="false"/>
          <w:i w:val="false"/>
          <w:color w:val="000000"/>
          <w:sz w:val="28"/>
        </w:rPr>
        <w:t>
      1) арнайы машинаны қою және алу;</w:t>
      </w:r>
    </w:p>
    <w:bookmarkEnd w:id="103"/>
    <w:bookmarkStart w:name="z114" w:id="104"/>
    <w:p>
      <w:pPr>
        <w:spacing w:after="0"/>
        <w:ind w:left="0"/>
        <w:jc w:val="both"/>
      </w:pPr>
      <w:r>
        <w:rPr>
          <w:rFonts w:ascii="Times New Roman"/>
          <w:b w:val="false"/>
          <w:i w:val="false"/>
          <w:color w:val="000000"/>
          <w:sz w:val="28"/>
        </w:rPr>
        <w:t>
      2) ауыз суды дайындау, тазарту мен сүзгілеу;</w:t>
      </w:r>
    </w:p>
    <w:bookmarkEnd w:id="104"/>
    <w:bookmarkStart w:name="z115" w:id="105"/>
    <w:p>
      <w:pPr>
        <w:spacing w:after="0"/>
        <w:ind w:left="0"/>
        <w:jc w:val="both"/>
      </w:pPr>
      <w:r>
        <w:rPr>
          <w:rFonts w:ascii="Times New Roman"/>
          <w:b w:val="false"/>
          <w:i w:val="false"/>
          <w:color w:val="000000"/>
          <w:sz w:val="28"/>
        </w:rPr>
        <w:t>
      3) судың санитариялық нормаларға сәйкес клуіне құжаттар беру;</w:t>
      </w:r>
    </w:p>
    <w:bookmarkEnd w:id="105"/>
    <w:bookmarkStart w:name="z116" w:id="106"/>
    <w:p>
      <w:pPr>
        <w:spacing w:after="0"/>
        <w:ind w:left="0"/>
        <w:jc w:val="both"/>
      </w:pPr>
      <w:r>
        <w:rPr>
          <w:rFonts w:ascii="Times New Roman"/>
          <w:b w:val="false"/>
          <w:i w:val="false"/>
          <w:color w:val="000000"/>
          <w:sz w:val="28"/>
        </w:rPr>
        <w:t>
      4) әуе кемесі жүйесіне технологиялық шлангіні жалғау;</w:t>
      </w:r>
    </w:p>
    <w:bookmarkEnd w:id="106"/>
    <w:bookmarkStart w:name="z117" w:id="107"/>
    <w:p>
      <w:pPr>
        <w:spacing w:after="0"/>
        <w:ind w:left="0"/>
        <w:jc w:val="both"/>
      </w:pPr>
      <w:r>
        <w:rPr>
          <w:rFonts w:ascii="Times New Roman"/>
          <w:b w:val="false"/>
          <w:i w:val="false"/>
          <w:color w:val="000000"/>
          <w:sz w:val="28"/>
        </w:rPr>
        <w:t>
      5) әуе кемесінің су багын ағызу, жуып тазалау, толтыру;</w:t>
      </w:r>
    </w:p>
    <w:bookmarkEnd w:id="107"/>
    <w:bookmarkStart w:name="z118" w:id="108"/>
    <w:p>
      <w:pPr>
        <w:spacing w:after="0"/>
        <w:ind w:left="0"/>
        <w:jc w:val="both"/>
      </w:pPr>
      <w:r>
        <w:rPr>
          <w:rFonts w:ascii="Times New Roman"/>
          <w:b w:val="false"/>
          <w:i w:val="false"/>
          <w:color w:val="000000"/>
          <w:sz w:val="28"/>
        </w:rPr>
        <w:t>
      6) технологиялық шлангіні ажырату, кранды, люк пен жапқышты жабу.</w:t>
      </w:r>
    </w:p>
    <w:bookmarkEnd w:id="108"/>
    <w:bookmarkStart w:name="z119" w:id="109"/>
    <w:p>
      <w:pPr>
        <w:spacing w:after="0"/>
        <w:ind w:left="0"/>
        <w:jc w:val="both"/>
      </w:pPr>
      <w:r>
        <w:rPr>
          <w:rFonts w:ascii="Times New Roman"/>
          <w:b w:val="false"/>
          <w:i w:val="false"/>
          <w:color w:val="000000"/>
          <w:sz w:val="28"/>
        </w:rPr>
        <w:t>
      14. Мыналарды қоса алғанда, әуе кемесін электр энергиямен қамтамасыз ету:</w:t>
      </w:r>
    </w:p>
    <w:bookmarkEnd w:id="109"/>
    <w:bookmarkStart w:name="z120" w:id="110"/>
    <w:p>
      <w:pPr>
        <w:spacing w:after="0"/>
        <w:ind w:left="0"/>
        <w:jc w:val="both"/>
      </w:pPr>
      <w:r>
        <w:rPr>
          <w:rFonts w:ascii="Times New Roman"/>
          <w:b w:val="false"/>
          <w:i w:val="false"/>
          <w:color w:val="000000"/>
          <w:sz w:val="28"/>
        </w:rPr>
        <w:t>
      1) әуе кемесіне технологиялық кабель қосу;</w:t>
      </w:r>
    </w:p>
    <w:bookmarkEnd w:id="110"/>
    <w:bookmarkStart w:name="z121" w:id="111"/>
    <w:p>
      <w:pPr>
        <w:spacing w:after="0"/>
        <w:ind w:left="0"/>
        <w:jc w:val="both"/>
      </w:pPr>
      <w:r>
        <w:rPr>
          <w:rFonts w:ascii="Times New Roman"/>
          <w:b w:val="false"/>
          <w:i w:val="false"/>
          <w:color w:val="000000"/>
          <w:sz w:val="28"/>
        </w:rPr>
        <w:t>
      2) электр энергия беру және арнайы техниканың немесе стационарлық кернеу көзінің беретін параметрін бақылау;</w:t>
      </w:r>
    </w:p>
    <w:bookmarkEnd w:id="111"/>
    <w:bookmarkStart w:name="z122" w:id="112"/>
    <w:p>
      <w:pPr>
        <w:spacing w:after="0"/>
        <w:ind w:left="0"/>
        <w:jc w:val="both"/>
      </w:pPr>
      <w:r>
        <w:rPr>
          <w:rFonts w:ascii="Times New Roman"/>
          <w:b w:val="false"/>
          <w:i w:val="false"/>
          <w:color w:val="000000"/>
          <w:sz w:val="28"/>
        </w:rPr>
        <w:t>
      3) электр энергияның тұтыну көлемін айқындау;</w:t>
      </w:r>
    </w:p>
    <w:bookmarkEnd w:id="112"/>
    <w:bookmarkStart w:name="z123" w:id="113"/>
    <w:p>
      <w:pPr>
        <w:spacing w:after="0"/>
        <w:ind w:left="0"/>
        <w:jc w:val="both"/>
      </w:pPr>
      <w:r>
        <w:rPr>
          <w:rFonts w:ascii="Times New Roman"/>
          <w:b w:val="false"/>
          <w:i w:val="false"/>
          <w:color w:val="000000"/>
          <w:sz w:val="28"/>
        </w:rPr>
        <w:t>
      4) кабельді ажырату және алу;</w:t>
      </w:r>
    </w:p>
    <w:bookmarkEnd w:id="113"/>
    <w:bookmarkStart w:name="z124" w:id="114"/>
    <w:p>
      <w:pPr>
        <w:spacing w:after="0"/>
        <w:ind w:left="0"/>
        <w:jc w:val="both"/>
      </w:pPr>
      <w:r>
        <w:rPr>
          <w:rFonts w:ascii="Times New Roman"/>
          <w:b w:val="false"/>
          <w:i w:val="false"/>
          <w:color w:val="000000"/>
          <w:sz w:val="28"/>
        </w:rPr>
        <w:t>
      5) жылжымалы электрмен қоректендіру көзін қою және алу.</w:t>
      </w:r>
    </w:p>
    <w:bookmarkEnd w:id="114"/>
    <w:bookmarkStart w:name="z125" w:id="115"/>
    <w:p>
      <w:pPr>
        <w:spacing w:after="0"/>
        <w:ind w:left="0"/>
        <w:jc w:val="both"/>
      </w:pPr>
      <w:r>
        <w:rPr>
          <w:rFonts w:ascii="Times New Roman"/>
          <w:b w:val="false"/>
          <w:i w:val="false"/>
          <w:color w:val="000000"/>
          <w:sz w:val="28"/>
        </w:rPr>
        <w:t>
      15. Мыналарды қоса алғанда, әуе кемесін сүйемелдеу:</w:t>
      </w:r>
    </w:p>
    <w:bookmarkEnd w:id="115"/>
    <w:bookmarkStart w:name="z126" w:id="116"/>
    <w:p>
      <w:pPr>
        <w:spacing w:after="0"/>
        <w:ind w:left="0"/>
        <w:jc w:val="both"/>
      </w:pPr>
      <w:r>
        <w:rPr>
          <w:rFonts w:ascii="Times New Roman"/>
          <w:b w:val="false"/>
          <w:i w:val="false"/>
          <w:color w:val="000000"/>
          <w:sz w:val="28"/>
        </w:rPr>
        <w:t>
      1) әуеайлақта әуе кемесінң алдын болуын қамтамасыз ету.</w:t>
      </w:r>
    </w:p>
    <w:bookmarkEnd w:id="116"/>
    <w:bookmarkStart w:name="z127" w:id="117"/>
    <w:p>
      <w:pPr>
        <w:spacing w:after="0"/>
        <w:ind w:left="0"/>
        <w:jc w:val="left"/>
      </w:pPr>
      <w:r>
        <w:rPr>
          <w:rFonts w:ascii="Times New Roman"/>
          <w:b/>
          <w:i w:val="false"/>
          <w:color w:val="000000"/>
        </w:rPr>
        <w:t xml:space="preserve"> 3-параграф. Әуе кемесіне қызмет көрсету</w:t>
      </w:r>
    </w:p>
    <w:bookmarkEnd w:id="117"/>
    <w:bookmarkStart w:name="z128" w:id="118"/>
    <w:p>
      <w:pPr>
        <w:spacing w:after="0"/>
        <w:ind w:left="0"/>
        <w:jc w:val="both"/>
      </w:pPr>
      <w:r>
        <w:rPr>
          <w:rFonts w:ascii="Times New Roman"/>
          <w:b w:val="false"/>
          <w:i w:val="false"/>
          <w:color w:val="000000"/>
          <w:sz w:val="28"/>
        </w:rPr>
        <w:t>
      16. Мыналарды қоса алғанда, әуе кемесінен қарды қолмен тазалау:</w:t>
      </w:r>
    </w:p>
    <w:bookmarkEnd w:id="118"/>
    <w:bookmarkStart w:name="z129" w:id="119"/>
    <w:p>
      <w:pPr>
        <w:spacing w:after="0"/>
        <w:ind w:left="0"/>
        <w:jc w:val="both"/>
      </w:pPr>
      <w:r>
        <w:rPr>
          <w:rFonts w:ascii="Times New Roman"/>
          <w:b w:val="false"/>
          <w:i w:val="false"/>
          <w:color w:val="000000"/>
          <w:sz w:val="28"/>
        </w:rPr>
        <w:t>
      1) әуе кемесі үстіндегі қарды тазарту.</w:t>
      </w:r>
    </w:p>
    <w:bookmarkEnd w:id="119"/>
    <w:bookmarkStart w:name="z130" w:id="120"/>
    <w:p>
      <w:pPr>
        <w:spacing w:after="0"/>
        <w:ind w:left="0"/>
        <w:jc w:val="both"/>
      </w:pPr>
      <w:r>
        <w:rPr>
          <w:rFonts w:ascii="Times New Roman"/>
          <w:b w:val="false"/>
          <w:i w:val="false"/>
          <w:color w:val="000000"/>
          <w:sz w:val="28"/>
        </w:rPr>
        <w:t>
      17. Мыналарды қоса алғанда, әуе кемесінен қар мен мұзды механикалық тазарту:</w:t>
      </w:r>
    </w:p>
    <w:bookmarkEnd w:id="120"/>
    <w:bookmarkStart w:name="z131" w:id="121"/>
    <w:p>
      <w:pPr>
        <w:spacing w:after="0"/>
        <w:ind w:left="0"/>
        <w:jc w:val="both"/>
      </w:pPr>
      <w:r>
        <w:rPr>
          <w:rFonts w:ascii="Times New Roman"/>
          <w:b w:val="false"/>
          <w:i w:val="false"/>
          <w:color w:val="000000"/>
          <w:sz w:val="28"/>
        </w:rPr>
        <w:t>
      1) арнайы техниканы пайдаланып, әуе кемесінің сыртқы қабатындағы қар мен мұзды тазарту;</w:t>
      </w:r>
    </w:p>
    <w:bookmarkEnd w:id="121"/>
    <w:bookmarkStart w:name="z132" w:id="122"/>
    <w:p>
      <w:pPr>
        <w:spacing w:after="0"/>
        <w:ind w:left="0"/>
        <w:jc w:val="both"/>
      </w:pPr>
      <w:r>
        <w:rPr>
          <w:rFonts w:ascii="Times New Roman"/>
          <w:b w:val="false"/>
          <w:i w:val="false"/>
          <w:color w:val="000000"/>
          <w:sz w:val="28"/>
        </w:rPr>
        <w:t>
      2) әуе кемесінің сыртқы қабатын арнайы сұйықтықпен өңдеу;</w:t>
      </w:r>
    </w:p>
    <w:bookmarkEnd w:id="122"/>
    <w:bookmarkStart w:name="z133" w:id="123"/>
    <w:p>
      <w:pPr>
        <w:spacing w:after="0"/>
        <w:ind w:left="0"/>
        <w:jc w:val="both"/>
      </w:pPr>
      <w:r>
        <w:rPr>
          <w:rFonts w:ascii="Times New Roman"/>
          <w:b w:val="false"/>
          <w:i w:val="false"/>
          <w:color w:val="000000"/>
          <w:sz w:val="28"/>
        </w:rPr>
        <w:t>
      3) әуе кемесінің маңында арнайы техниканың қозғалысын басқару және жүргізушімен байланысты қамтамасыз ету.</w:t>
      </w:r>
    </w:p>
    <w:bookmarkEnd w:id="123"/>
    <w:bookmarkStart w:name="z134" w:id="124"/>
    <w:p>
      <w:pPr>
        <w:spacing w:after="0"/>
        <w:ind w:left="0"/>
        <w:jc w:val="left"/>
      </w:pPr>
      <w:r>
        <w:rPr>
          <w:rFonts w:ascii="Times New Roman"/>
          <w:b/>
          <w:i w:val="false"/>
          <w:color w:val="000000"/>
        </w:rPr>
        <w:t xml:space="preserve"> 4-параграф. Жанар-жағармай материалы мен арнайы сұйықтықты сақтау, құю</w:t>
      </w:r>
    </w:p>
    <w:bookmarkEnd w:id="124"/>
    <w:bookmarkStart w:name="z135" w:id="125"/>
    <w:p>
      <w:pPr>
        <w:spacing w:after="0"/>
        <w:ind w:left="0"/>
        <w:jc w:val="both"/>
      </w:pPr>
      <w:r>
        <w:rPr>
          <w:rFonts w:ascii="Times New Roman"/>
          <w:b w:val="false"/>
          <w:i w:val="false"/>
          <w:color w:val="000000"/>
          <w:sz w:val="28"/>
        </w:rPr>
        <w:t>
      18. Мыналарды қоса алғанда, әуе кемесін авиациялық жанар-жағармаймен қамтамасыз ету:</w:t>
      </w:r>
    </w:p>
    <w:bookmarkEnd w:id="125"/>
    <w:bookmarkStart w:name="z136" w:id="126"/>
    <w:p>
      <w:pPr>
        <w:spacing w:after="0"/>
        <w:ind w:left="0"/>
        <w:jc w:val="both"/>
      </w:pPr>
      <w:r>
        <w:rPr>
          <w:rFonts w:ascii="Times New Roman"/>
          <w:b w:val="false"/>
          <w:i w:val="false"/>
          <w:color w:val="000000"/>
          <w:sz w:val="28"/>
        </w:rPr>
        <w:t>
      1) авиациялық жанар-жағармай материалмен қамтамасыз етуді ұйымдастыру;</w:t>
      </w:r>
    </w:p>
    <w:bookmarkEnd w:id="126"/>
    <w:bookmarkStart w:name="z137" w:id="127"/>
    <w:p>
      <w:pPr>
        <w:spacing w:after="0"/>
        <w:ind w:left="0"/>
        <w:jc w:val="both"/>
      </w:pPr>
      <w:r>
        <w:rPr>
          <w:rFonts w:ascii="Times New Roman"/>
          <w:b w:val="false"/>
          <w:i w:val="false"/>
          <w:color w:val="000000"/>
          <w:sz w:val="28"/>
        </w:rPr>
        <w:t>
      2) авиациялық жанар-жағармай материалының сапасын бақылау және талдау;</w:t>
      </w:r>
    </w:p>
    <w:bookmarkEnd w:id="127"/>
    <w:bookmarkStart w:name="z138" w:id="128"/>
    <w:p>
      <w:pPr>
        <w:spacing w:after="0"/>
        <w:ind w:left="0"/>
        <w:jc w:val="both"/>
      </w:pPr>
      <w:r>
        <w:rPr>
          <w:rFonts w:ascii="Times New Roman"/>
          <w:b w:val="false"/>
          <w:i w:val="false"/>
          <w:color w:val="000000"/>
          <w:sz w:val="28"/>
        </w:rPr>
        <w:t>
      3) авиациялық жанар-жағармай материалын қабылдау, ағызу және беру;</w:t>
      </w:r>
    </w:p>
    <w:bookmarkEnd w:id="128"/>
    <w:bookmarkStart w:name="z139" w:id="129"/>
    <w:p>
      <w:pPr>
        <w:spacing w:after="0"/>
        <w:ind w:left="0"/>
        <w:jc w:val="both"/>
      </w:pPr>
      <w:r>
        <w:rPr>
          <w:rFonts w:ascii="Times New Roman"/>
          <w:b w:val="false"/>
          <w:i w:val="false"/>
          <w:color w:val="000000"/>
          <w:sz w:val="28"/>
        </w:rPr>
        <w:t>
      4) әуе кемесіне авиациялық жанар-жағармай материалын құю үшін персонал (оператор) және техникалық жылжымалы және/немесе стационарлық құралдар беру;</w:t>
      </w:r>
    </w:p>
    <w:bookmarkEnd w:id="129"/>
    <w:bookmarkStart w:name="z140" w:id="130"/>
    <w:p>
      <w:pPr>
        <w:spacing w:after="0"/>
        <w:ind w:left="0"/>
        <w:jc w:val="both"/>
      </w:pPr>
      <w:r>
        <w:rPr>
          <w:rFonts w:ascii="Times New Roman"/>
          <w:b w:val="false"/>
          <w:i w:val="false"/>
          <w:color w:val="000000"/>
          <w:sz w:val="28"/>
        </w:rPr>
        <w:t>
      5) әуе кемесінің багына авиациялық жанар-жағармай материалын құю;</w:t>
      </w:r>
    </w:p>
    <w:bookmarkEnd w:id="130"/>
    <w:bookmarkStart w:name="z141" w:id="131"/>
    <w:p>
      <w:pPr>
        <w:spacing w:after="0"/>
        <w:ind w:left="0"/>
        <w:jc w:val="both"/>
      </w:pPr>
      <w:r>
        <w:rPr>
          <w:rFonts w:ascii="Times New Roman"/>
          <w:b w:val="false"/>
          <w:i w:val="false"/>
          <w:color w:val="000000"/>
          <w:sz w:val="28"/>
        </w:rPr>
        <w:t>
      6) әуе кемесіне авиациялық жанар-жағармай материалын құюға шығыс ордерін ресімдеу.</w:t>
      </w:r>
    </w:p>
    <w:bookmarkEnd w:id="131"/>
    <w:bookmarkStart w:name="z142" w:id="132"/>
    <w:p>
      <w:pPr>
        <w:spacing w:after="0"/>
        <w:ind w:left="0"/>
        <w:jc w:val="both"/>
      </w:pPr>
      <w:r>
        <w:rPr>
          <w:rFonts w:ascii="Times New Roman"/>
          <w:b w:val="false"/>
          <w:i w:val="false"/>
          <w:color w:val="000000"/>
          <w:sz w:val="28"/>
        </w:rPr>
        <w:t>
      19. Мыналарды қоса алғанда, авиақозғалтқышқа май құю:</w:t>
      </w:r>
    </w:p>
    <w:bookmarkEnd w:id="132"/>
    <w:bookmarkStart w:name="z143" w:id="133"/>
    <w:p>
      <w:pPr>
        <w:spacing w:after="0"/>
        <w:ind w:left="0"/>
        <w:jc w:val="both"/>
      </w:pPr>
      <w:r>
        <w:rPr>
          <w:rFonts w:ascii="Times New Roman"/>
          <w:b w:val="false"/>
          <w:i w:val="false"/>
          <w:color w:val="000000"/>
          <w:sz w:val="28"/>
        </w:rPr>
        <w:t>
      1) Авиақозғалтқышқа құю үшін май дайындау;</w:t>
      </w:r>
    </w:p>
    <w:bookmarkEnd w:id="133"/>
    <w:bookmarkStart w:name="z144" w:id="134"/>
    <w:p>
      <w:pPr>
        <w:spacing w:after="0"/>
        <w:ind w:left="0"/>
        <w:jc w:val="both"/>
      </w:pPr>
      <w:r>
        <w:rPr>
          <w:rFonts w:ascii="Times New Roman"/>
          <w:b w:val="false"/>
          <w:i w:val="false"/>
          <w:color w:val="000000"/>
          <w:sz w:val="28"/>
        </w:rPr>
        <w:t>
      2) майдың сапасы мен техникалық талаптарға сәйкес келуін растайтын құжат беру;</w:t>
      </w:r>
    </w:p>
    <w:bookmarkEnd w:id="134"/>
    <w:bookmarkStart w:name="z145" w:id="135"/>
    <w:p>
      <w:pPr>
        <w:spacing w:after="0"/>
        <w:ind w:left="0"/>
        <w:jc w:val="both"/>
      </w:pPr>
      <w:r>
        <w:rPr>
          <w:rFonts w:ascii="Times New Roman"/>
          <w:b w:val="false"/>
          <w:i w:val="false"/>
          <w:color w:val="000000"/>
          <w:sz w:val="28"/>
        </w:rPr>
        <w:t>
      3) қозғалтқыш пен май багын құю үшін дайындау;</w:t>
      </w:r>
    </w:p>
    <w:bookmarkEnd w:id="135"/>
    <w:bookmarkStart w:name="z146" w:id="136"/>
    <w:p>
      <w:pPr>
        <w:spacing w:after="0"/>
        <w:ind w:left="0"/>
        <w:jc w:val="both"/>
      </w:pPr>
      <w:r>
        <w:rPr>
          <w:rFonts w:ascii="Times New Roman"/>
          <w:b w:val="false"/>
          <w:i w:val="false"/>
          <w:color w:val="000000"/>
          <w:sz w:val="28"/>
        </w:rPr>
        <w:t>
      4) әуе кемесінің багындағы май мөлшерін тексеру;</w:t>
      </w:r>
    </w:p>
    <w:bookmarkEnd w:id="136"/>
    <w:bookmarkStart w:name="z147" w:id="137"/>
    <w:p>
      <w:pPr>
        <w:spacing w:after="0"/>
        <w:ind w:left="0"/>
        <w:jc w:val="both"/>
      </w:pPr>
      <w:r>
        <w:rPr>
          <w:rFonts w:ascii="Times New Roman"/>
          <w:b w:val="false"/>
          <w:i w:val="false"/>
          <w:color w:val="000000"/>
          <w:sz w:val="28"/>
        </w:rPr>
        <w:t>
      5) сертификатталған маманның немесе экипаждың бақылауымен май багына қажетті мөлшерде май құю;</w:t>
      </w:r>
    </w:p>
    <w:bookmarkEnd w:id="137"/>
    <w:bookmarkStart w:name="z148" w:id="138"/>
    <w:p>
      <w:pPr>
        <w:spacing w:after="0"/>
        <w:ind w:left="0"/>
        <w:jc w:val="both"/>
      </w:pPr>
      <w:r>
        <w:rPr>
          <w:rFonts w:ascii="Times New Roman"/>
          <w:b w:val="false"/>
          <w:i w:val="false"/>
          <w:color w:val="000000"/>
          <w:sz w:val="28"/>
        </w:rPr>
        <w:t>
      6) май багының қақпақшасын, люгін жабу;</w:t>
      </w:r>
    </w:p>
    <w:bookmarkEnd w:id="138"/>
    <w:bookmarkStart w:name="z149" w:id="139"/>
    <w:p>
      <w:pPr>
        <w:spacing w:after="0"/>
        <w:ind w:left="0"/>
        <w:jc w:val="both"/>
      </w:pPr>
      <w:r>
        <w:rPr>
          <w:rFonts w:ascii="Times New Roman"/>
          <w:b w:val="false"/>
          <w:i w:val="false"/>
          <w:color w:val="000000"/>
          <w:sz w:val="28"/>
        </w:rPr>
        <w:t>
      7) әуе кемесінен арнайы машинаны алу;</w:t>
      </w:r>
    </w:p>
    <w:bookmarkEnd w:id="139"/>
    <w:bookmarkStart w:name="z150" w:id="140"/>
    <w:p>
      <w:pPr>
        <w:spacing w:after="0"/>
        <w:ind w:left="0"/>
        <w:jc w:val="both"/>
      </w:pPr>
      <w:r>
        <w:rPr>
          <w:rFonts w:ascii="Times New Roman"/>
          <w:b w:val="false"/>
          <w:i w:val="false"/>
          <w:color w:val="000000"/>
          <w:sz w:val="28"/>
        </w:rPr>
        <w:t>
      8) құжаттама ресімдеу.</w:t>
      </w:r>
    </w:p>
    <w:bookmarkEnd w:id="140"/>
    <w:bookmarkStart w:name="z151" w:id="141"/>
    <w:p>
      <w:pPr>
        <w:spacing w:after="0"/>
        <w:ind w:left="0"/>
        <w:jc w:val="both"/>
      </w:pPr>
      <w:r>
        <w:rPr>
          <w:rFonts w:ascii="Times New Roman"/>
          <w:b w:val="false"/>
          <w:i w:val="false"/>
          <w:color w:val="000000"/>
          <w:sz w:val="28"/>
        </w:rPr>
        <w:t>
      20. Мыналарды қоса алғанда, әуе кемесінен авиациялық жанар-жағармай материалын төгу:</w:t>
      </w:r>
    </w:p>
    <w:bookmarkEnd w:id="141"/>
    <w:bookmarkStart w:name="z152" w:id="142"/>
    <w:p>
      <w:pPr>
        <w:spacing w:after="0"/>
        <w:ind w:left="0"/>
        <w:jc w:val="both"/>
      </w:pPr>
      <w:r>
        <w:rPr>
          <w:rFonts w:ascii="Times New Roman"/>
          <w:b w:val="false"/>
          <w:i w:val="false"/>
          <w:color w:val="000000"/>
          <w:sz w:val="28"/>
        </w:rPr>
        <w:t>
      1) әуе кемесінен авиациялық жанар-жағармай материалын ағызу үшін техникалық жылжымалы құралдардың келуін және кетуін басқару;</w:t>
      </w:r>
    </w:p>
    <w:bookmarkEnd w:id="142"/>
    <w:bookmarkStart w:name="z153" w:id="143"/>
    <w:p>
      <w:pPr>
        <w:spacing w:after="0"/>
        <w:ind w:left="0"/>
        <w:jc w:val="both"/>
      </w:pPr>
      <w:r>
        <w:rPr>
          <w:rFonts w:ascii="Times New Roman"/>
          <w:b w:val="false"/>
          <w:i w:val="false"/>
          <w:color w:val="000000"/>
          <w:sz w:val="28"/>
        </w:rPr>
        <w:t>
      2) әуе кемесінен авиациялық жанар-жағармай материалын ағызу үшін жылжымалы құралдарды жерге тұйықтау, әуе кемесі мен көлік құралы арасында теңестіру арқанын қосу;</w:t>
      </w:r>
    </w:p>
    <w:bookmarkEnd w:id="143"/>
    <w:bookmarkStart w:name="z154" w:id="144"/>
    <w:p>
      <w:pPr>
        <w:spacing w:after="0"/>
        <w:ind w:left="0"/>
        <w:jc w:val="both"/>
      </w:pPr>
      <w:r>
        <w:rPr>
          <w:rFonts w:ascii="Times New Roman"/>
          <w:b w:val="false"/>
          <w:i w:val="false"/>
          <w:color w:val="000000"/>
          <w:sz w:val="28"/>
        </w:rPr>
        <w:t>
      3) әуе кемесінде техникалық құю люгін ашу және жабу;</w:t>
      </w:r>
    </w:p>
    <w:bookmarkEnd w:id="144"/>
    <w:bookmarkStart w:name="z155" w:id="145"/>
    <w:p>
      <w:pPr>
        <w:spacing w:after="0"/>
        <w:ind w:left="0"/>
        <w:jc w:val="both"/>
      </w:pPr>
      <w:r>
        <w:rPr>
          <w:rFonts w:ascii="Times New Roman"/>
          <w:b w:val="false"/>
          <w:i w:val="false"/>
          <w:color w:val="000000"/>
          <w:sz w:val="28"/>
        </w:rPr>
        <w:t>
      4) құю құбыртүтігін әуе кемесіне қосу және алу;</w:t>
      </w:r>
    </w:p>
    <w:bookmarkEnd w:id="145"/>
    <w:bookmarkStart w:name="z156" w:id="146"/>
    <w:p>
      <w:pPr>
        <w:spacing w:after="0"/>
        <w:ind w:left="0"/>
        <w:jc w:val="both"/>
      </w:pPr>
      <w:r>
        <w:rPr>
          <w:rFonts w:ascii="Times New Roman"/>
          <w:b w:val="false"/>
          <w:i w:val="false"/>
          <w:color w:val="000000"/>
          <w:sz w:val="28"/>
        </w:rPr>
        <w:t>
      5) әуе кемесінен авиациялық жанар-жағармай материалын ағызу;</w:t>
      </w:r>
    </w:p>
    <w:bookmarkEnd w:id="146"/>
    <w:bookmarkStart w:name="z157" w:id="147"/>
    <w:p>
      <w:pPr>
        <w:spacing w:after="0"/>
        <w:ind w:left="0"/>
        <w:jc w:val="both"/>
      </w:pPr>
      <w:r>
        <w:rPr>
          <w:rFonts w:ascii="Times New Roman"/>
          <w:b w:val="false"/>
          <w:i w:val="false"/>
          <w:color w:val="000000"/>
          <w:sz w:val="28"/>
        </w:rPr>
        <w:t>
      6) есептік аспап бойынша ағызылған авиациялық жанар-жағармай материалының мөлшерін бақылау, массасын есептеу үшін авиациялық жанар-жағармай материалының тығыздығын өлшеу;</w:t>
      </w:r>
    </w:p>
    <w:bookmarkEnd w:id="147"/>
    <w:bookmarkStart w:name="z158" w:id="148"/>
    <w:p>
      <w:pPr>
        <w:spacing w:after="0"/>
        <w:ind w:left="0"/>
        <w:jc w:val="both"/>
      </w:pPr>
      <w:r>
        <w:rPr>
          <w:rFonts w:ascii="Times New Roman"/>
          <w:b w:val="false"/>
          <w:i w:val="false"/>
          <w:color w:val="000000"/>
          <w:sz w:val="28"/>
        </w:rPr>
        <w:t>
      7) әуе кемесінен ағызылған авиациялық жанар-жағармай материалына кіріс ордерін ресімдеу.</w:t>
      </w:r>
    </w:p>
    <w:bookmarkEnd w:id="148"/>
    <w:bookmarkStart w:name="z159" w:id="149"/>
    <w:p>
      <w:pPr>
        <w:spacing w:after="0"/>
        <w:ind w:left="0"/>
        <w:jc w:val="both"/>
      </w:pPr>
      <w:r>
        <w:rPr>
          <w:rFonts w:ascii="Times New Roman"/>
          <w:b w:val="false"/>
          <w:i w:val="false"/>
          <w:color w:val="000000"/>
          <w:sz w:val="28"/>
        </w:rPr>
        <w:t>
      21. Жанар-жағармай материалдарын және арнайы сұйықтықты сақтау бойынша көрсетілетін қызметтер:</w:t>
      </w:r>
    </w:p>
    <w:bookmarkEnd w:id="149"/>
    <w:bookmarkStart w:name="z160" w:id="150"/>
    <w:p>
      <w:pPr>
        <w:spacing w:after="0"/>
        <w:ind w:left="0"/>
        <w:jc w:val="both"/>
      </w:pPr>
      <w:r>
        <w:rPr>
          <w:rFonts w:ascii="Times New Roman"/>
          <w:b w:val="false"/>
          <w:i w:val="false"/>
          <w:color w:val="000000"/>
          <w:sz w:val="28"/>
        </w:rPr>
        <w:t>
      1) жанар-жағармай материалын қабылдау;</w:t>
      </w:r>
    </w:p>
    <w:bookmarkEnd w:id="150"/>
    <w:bookmarkStart w:name="z161" w:id="151"/>
    <w:p>
      <w:pPr>
        <w:spacing w:after="0"/>
        <w:ind w:left="0"/>
        <w:jc w:val="both"/>
      </w:pPr>
      <w:r>
        <w:rPr>
          <w:rFonts w:ascii="Times New Roman"/>
          <w:b w:val="false"/>
          <w:i w:val="false"/>
          <w:color w:val="000000"/>
          <w:sz w:val="28"/>
        </w:rPr>
        <w:t>
      2) жанар-жағармай материалының сапасын талдау;</w:t>
      </w:r>
    </w:p>
    <w:bookmarkEnd w:id="151"/>
    <w:bookmarkStart w:name="z162" w:id="152"/>
    <w:p>
      <w:pPr>
        <w:spacing w:after="0"/>
        <w:ind w:left="0"/>
        <w:jc w:val="both"/>
      </w:pPr>
      <w:r>
        <w:rPr>
          <w:rFonts w:ascii="Times New Roman"/>
          <w:b w:val="false"/>
          <w:i w:val="false"/>
          <w:color w:val="000000"/>
          <w:sz w:val="28"/>
        </w:rPr>
        <w:t>
      3) жанар-жағармай материалын сақтау;</w:t>
      </w:r>
    </w:p>
    <w:bookmarkEnd w:id="152"/>
    <w:bookmarkStart w:name="z163" w:id="153"/>
    <w:p>
      <w:pPr>
        <w:spacing w:after="0"/>
        <w:ind w:left="0"/>
        <w:jc w:val="both"/>
      </w:pPr>
      <w:r>
        <w:rPr>
          <w:rFonts w:ascii="Times New Roman"/>
          <w:b w:val="false"/>
          <w:i w:val="false"/>
          <w:color w:val="000000"/>
          <w:sz w:val="28"/>
        </w:rPr>
        <w:t>
      4) жанар-жағармай материалын беру.</w:t>
      </w:r>
    </w:p>
    <w:bookmarkEnd w:id="153"/>
    <w:bookmarkStart w:name="z164" w:id="154"/>
    <w:p>
      <w:pPr>
        <w:spacing w:after="0"/>
        <w:ind w:left="0"/>
        <w:jc w:val="left"/>
      </w:pPr>
      <w:r>
        <w:rPr>
          <w:rFonts w:ascii="Times New Roman"/>
          <w:b/>
          <w:i w:val="false"/>
          <w:color w:val="000000"/>
        </w:rPr>
        <w:t xml:space="preserve"> 5-параграф. Әуе кемесіне техникалық қызмет көрсету</w:t>
      </w:r>
    </w:p>
    <w:bookmarkEnd w:id="154"/>
    <w:bookmarkStart w:name="z165" w:id="155"/>
    <w:p>
      <w:pPr>
        <w:spacing w:after="0"/>
        <w:ind w:left="0"/>
        <w:jc w:val="both"/>
      </w:pPr>
      <w:r>
        <w:rPr>
          <w:rFonts w:ascii="Times New Roman"/>
          <w:b w:val="false"/>
          <w:i w:val="false"/>
          <w:color w:val="000000"/>
          <w:sz w:val="28"/>
        </w:rPr>
        <w:t>
      22. Мыналарды қоса алғанда, әуе кемесіне транзиттік нысан (A-check) бойынша техникалық қызмет көрсету – инженерлік-авиациялық қамтамасыз ету және әуе кемесінің түрі бойынша техникалық қызмет көрсету регламентіне сәйкес әуе кемесін ұшуға дайындау, сондай-ақ қажетті құжаттама ресімдеу:</w:t>
      </w:r>
    </w:p>
    <w:bookmarkEnd w:id="155"/>
    <w:bookmarkStart w:name="z166" w:id="156"/>
    <w:p>
      <w:pPr>
        <w:spacing w:after="0"/>
        <w:ind w:left="0"/>
        <w:jc w:val="both"/>
      </w:pPr>
      <w:r>
        <w:rPr>
          <w:rFonts w:ascii="Times New Roman"/>
          <w:b w:val="false"/>
          <w:i w:val="false"/>
          <w:color w:val="000000"/>
          <w:sz w:val="28"/>
        </w:rPr>
        <w:t>
      1) әуе кемесіне ағымдағы жедел қызмет көрсету;</w:t>
      </w:r>
    </w:p>
    <w:bookmarkEnd w:id="156"/>
    <w:bookmarkStart w:name="z167" w:id="157"/>
    <w:p>
      <w:pPr>
        <w:spacing w:after="0"/>
        <w:ind w:left="0"/>
        <w:jc w:val="both"/>
      </w:pPr>
      <w:r>
        <w:rPr>
          <w:rFonts w:ascii="Times New Roman"/>
          <w:b w:val="false"/>
          <w:i w:val="false"/>
          <w:color w:val="000000"/>
          <w:sz w:val="28"/>
        </w:rPr>
        <w:t>
      2) әуе кемесінің әрбір түрі бойынша техникалық қызмет көрсету регламентін, технологиялық нұсқаулар, жедел техникалық қызмет көрсету жөніндегі нұсқаулық, анықтамалар, каталогтар мен басқа қажетті құжаттар беру;</w:t>
      </w:r>
    </w:p>
    <w:bookmarkEnd w:id="157"/>
    <w:bookmarkStart w:name="z168" w:id="158"/>
    <w:p>
      <w:pPr>
        <w:spacing w:after="0"/>
        <w:ind w:left="0"/>
        <w:jc w:val="both"/>
      </w:pPr>
      <w:r>
        <w:rPr>
          <w:rFonts w:ascii="Times New Roman"/>
          <w:b w:val="false"/>
          <w:i w:val="false"/>
          <w:color w:val="000000"/>
          <w:sz w:val="28"/>
        </w:rPr>
        <w:t>
      3) әуе кемесін, оның ішінде жолаушылар салонын, асхананы, әжетхана бөлмелерін сыртынан жедел қарап-тексеруді жүзеге асыру;</w:t>
      </w:r>
    </w:p>
    <w:bookmarkEnd w:id="158"/>
    <w:bookmarkStart w:name="z169" w:id="159"/>
    <w:p>
      <w:pPr>
        <w:spacing w:after="0"/>
        <w:ind w:left="0"/>
        <w:jc w:val="both"/>
      </w:pPr>
      <w:r>
        <w:rPr>
          <w:rFonts w:ascii="Times New Roman"/>
          <w:b w:val="false"/>
          <w:i w:val="false"/>
          <w:color w:val="000000"/>
          <w:sz w:val="28"/>
        </w:rPr>
        <w:t>
      4) борттық журналға әуе кемесін жедел қарап-тексеру туралы мәліметтерді енгізу;</w:t>
      </w:r>
    </w:p>
    <w:bookmarkEnd w:id="159"/>
    <w:bookmarkStart w:name="z170" w:id="160"/>
    <w:p>
      <w:pPr>
        <w:spacing w:after="0"/>
        <w:ind w:left="0"/>
        <w:jc w:val="both"/>
      </w:pPr>
      <w:r>
        <w:rPr>
          <w:rFonts w:ascii="Times New Roman"/>
          <w:b w:val="false"/>
          <w:i w:val="false"/>
          <w:color w:val="000000"/>
          <w:sz w:val="28"/>
        </w:rPr>
        <w:t>
      5) борттық журналға әуе кемесін қарап-тексеру кезінде анықталған ақаулық туралы ескертуді енгізу;</w:t>
      </w:r>
    </w:p>
    <w:bookmarkEnd w:id="160"/>
    <w:bookmarkStart w:name="z171" w:id="161"/>
    <w:p>
      <w:pPr>
        <w:spacing w:after="0"/>
        <w:ind w:left="0"/>
        <w:jc w:val="both"/>
      </w:pPr>
      <w:r>
        <w:rPr>
          <w:rFonts w:ascii="Times New Roman"/>
          <w:b w:val="false"/>
          <w:i w:val="false"/>
          <w:color w:val="000000"/>
          <w:sz w:val="28"/>
        </w:rPr>
        <w:t>
      6) ұшу алдында әуе кемесінің сыртқы қабатындағы мұздың болмауын тексеру;</w:t>
      </w:r>
    </w:p>
    <w:bookmarkEnd w:id="161"/>
    <w:bookmarkStart w:name="z172" w:id="162"/>
    <w:p>
      <w:pPr>
        <w:spacing w:after="0"/>
        <w:ind w:left="0"/>
        <w:jc w:val="both"/>
      </w:pPr>
      <w:r>
        <w:rPr>
          <w:rFonts w:ascii="Times New Roman"/>
          <w:b w:val="false"/>
          <w:i w:val="false"/>
          <w:color w:val="000000"/>
          <w:sz w:val="28"/>
        </w:rPr>
        <w:t>
      7) әуе кемесінің ұшуға әзірлігі туралы құжаттама ресімдеу.</w:t>
      </w:r>
    </w:p>
    <w:bookmarkEnd w:id="162"/>
    <w:bookmarkStart w:name="z173" w:id="163"/>
    <w:p>
      <w:pPr>
        <w:spacing w:after="0"/>
        <w:ind w:left="0"/>
        <w:jc w:val="both"/>
      </w:pPr>
      <w:r>
        <w:rPr>
          <w:rFonts w:ascii="Times New Roman"/>
          <w:b w:val="false"/>
          <w:i w:val="false"/>
          <w:color w:val="000000"/>
          <w:sz w:val="28"/>
        </w:rPr>
        <w:t>
      23. Мыналарды қоса алғанда, жүйені оттегімен толтыру:</w:t>
      </w:r>
    </w:p>
    <w:bookmarkEnd w:id="163"/>
    <w:bookmarkStart w:name="z174" w:id="164"/>
    <w:p>
      <w:pPr>
        <w:spacing w:after="0"/>
        <w:ind w:left="0"/>
        <w:jc w:val="both"/>
      </w:pPr>
      <w:r>
        <w:rPr>
          <w:rFonts w:ascii="Times New Roman"/>
          <w:b w:val="false"/>
          <w:i w:val="false"/>
          <w:color w:val="000000"/>
          <w:sz w:val="28"/>
        </w:rPr>
        <w:t>
      1) оттегі cапасы мен техникалық талаптарға сәйкес келуін растайтын құжаттар беру;</w:t>
      </w:r>
    </w:p>
    <w:bookmarkEnd w:id="164"/>
    <w:bookmarkStart w:name="z175" w:id="165"/>
    <w:p>
      <w:pPr>
        <w:spacing w:after="0"/>
        <w:ind w:left="0"/>
        <w:jc w:val="both"/>
      </w:pPr>
      <w:r>
        <w:rPr>
          <w:rFonts w:ascii="Times New Roman"/>
          <w:b w:val="false"/>
          <w:i w:val="false"/>
          <w:color w:val="000000"/>
          <w:sz w:val="28"/>
        </w:rPr>
        <w:t>
      2) жүйенің герметикалығын тексеру;</w:t>
      </w:r>
    </w:p>
    <w:bookmarkEnd w:id="165"/>
    <w:bookmarkStart w:name="z176" w:id="166"/>
    <w:p>
      <w:pPr>
        <w:spacing w:after="0"/>
        <w:ind w:left="0"/>
        <w:jc w:val="both"/>
      </w:pPr>
      <w:r>
        <w:rPr>
          <w:rFonts w:ascii="Times New Roman"/>
          <w:b w:val="false"/>
          <w:i w:val="false"/>
          <w:color w:val="000000"/>
          <w:sz w:val="28"/>
        </w:rPr>
        <w:t>
      3) оттегі баллонындағы қысымды тексеру;</w:t>
      </w:r>
    </w:p>
    <w:bookmarkEnd w:id="166"/>
    <w:bookmarkStart w:name="z177" w:id="167"/>
    <w:p>
      <w:pPr>
        <w:spacing w:after="0"/>
        <w:ind w:left="0"/>
        <w:jc w:val="both"/>
      </w:pPr>
      <w:r>
        <w:rPr>
          <w:rFonts w:ascii="Times New Roman"/>
          <w:b w:val="false"/>
          <w:i w:val="false"/>
          <w:color w:val="000000"/>
          <w:sz w:val="28"/>
        </w:rPr>
        <w:t>
      4) сертификатталған маманның немесе экипаждың бақылауымен осы әуе кемесінің түріне технологиялық көрсеткішке сәйкес әуе кемесінің оттегі баллонын толтыру;</w:t>
      </w:r>
    </w:p>
    <w:bookmarkEnd w:id="167"/>
    <w:bookmarkStart w:name="z178" w:id="168"/>
    <w:p>
      <w:pPr>
        <w:spacing w:after="0"/>
        <w:ind w:left="0"/>
        <w:jc w:val="both"/>
      </w:pPr>
      <w:r>
        <w:rPr>
          <w:rFonts w:ascii="Times New Roman"/>
          <w:b w:val="false"/>
          <w:i w:val="false"/>
          <w:color w:val="000000"/>
          <w:sz w:val="28"/>
        </w:rPr>
        <w:t>
      5) әуе кемесінен арнайы құрылғыны алу және әкету;</w:t>
      </w:r>
    </w:p>
    <w:bookmarkEnd w:id="168"/>
    <w:bookmarkStart w:name="z179" w:id="169"/>
    <w:p>
      <w:pPr>
        <w:spacing w:after="0"/>
        <w:ind w:left="0"/>
        <w:jc w:val="both"/>
      </w:pPr>
      <w:r>
        <w:rPr>
          <w:rFonts w:ascii="Times New Roman"/>
          <w:b w:val="false"/>
          <w:i w:val="false"/>
          <w:color w:val="000000"/>
          <w:sz w:val="28"/>
        </w:rPr>
        <w:t>
      6) құжаттама ресімдеу.</w:t>
      </w:r>
    </w:p>
    <w:bookmarkEnd w:id="169"/>
    <w:bookmarkStart w:name="z180" w:id="170"/>
    <w:p>
      <w:pPr>
        <w:spacing w:after="0"/>
        <w:ind w:left="0"/>
        <w:jc w:val="both"/>
      </w:pPr>
      <w:r>
        <w:rPr>
          <w:rFonts w:ascii="Times New Roman"/>
          <w:b w:val="false"/>
          <w:i w:val="false"/>
          <w:color w:val="000000"/>
          <w:sz w:val="28"/>
        </w:rPr>
        <w:t>
      24. Мыналарды қоса алғанда, әуе кемесін азотпен немесе сығылған ауамен толтыру:</w:t>
      </w:r>
    </w:p>
    <w:bookmarkEnd w:id="170"/>
    <w:bookmarkStart w:name="z181" w:id="171"/>
    <w:p>
      <w:pPr>
        <w:spacing w:after="0"/>
        <w:ind w:left="0"/>
        <w:jc w:val="both"/>
      </w:pPr>
      <w:r>
        <w:rPr>
          <w:rFonts w:ascii="Times New Roman"/>
          <w:b w:val="false"/>
          <w:i w:val="false"/>
          <w:color w:val="000000"/>
          <w:sz w:val="28"/>
        </w:rPr>
        <w:t>
      1) баллонда қысымның болуын тексеру;</w:t>
      </w:r>
    </w:p>
    <w:bookmarkEnd w:id="171"/>
    <w:bookmarkStart w:name="z182" w:id="172"/>
    <w:p>
      <w:pPr>
        <w:spacing w:after="0"/>
        <w:ind w:left="0"/>
        <w:jc w:val="both"/>
      </w:pPr>
      <w:r>
        <w:rPr>
          <w:rFonts w:ascii="Times New Roman"/>
          <w:b w:val="false"/>
          <w:i w:val="false"/>
          <w:color w:val="000000"/>
          <w:sz w:val="28"/>
        </w:rPr>
        <w:t>
      2) әуе кемесіне технологиялық шлангіні жалғау;</w:t>
      </w:r>
    </w:p>
    <w:bookmarkEnd w:id="172"/>
    <w:bookmarkStart w:name="z183" w:id="173"/>
    <w:p>
      <w:pPr>
        <w:spacing w:after="0"/>
        <w:ind w:left="0"/>
        <w:jc w:val="both"/>
      </w:pPr>
      <w:r>
        <w:rPr>
          <w:rFonts w:ascii="Times New Roman"/>
          <w:b w:val="false"/>
          <w:i w:val="false"/>
          <w:color w:val="000000"/>
          <w:sz w:val="28"/>
        </w:rPr>
        <w:t>
      3) жүйені қажетті мөлшерге дейін толтыру;</w:t>
      </w:r>
    </w:p>
    <w:bookmarkEnd w:id="173"/>
    <w:bookmarkStart w:name="z184" w:id="174"/>
    <w:p>
      <w:pPr>
        <w:spacing w:after="0"/>
        <w:ind w:left="0"/>
        <w:jc w:val="both"/>
      </w:pPr>
      <w:r>
        <w:rPr>
          <w:rFonts w:ascii="Times New Roman"/>
          <w:b w:val="false"/>
          <w:i w:val="false"/>
          <w:color w:val="000000"/>
          <w:sz w:val="28"/>
        </w:rPr>
        <w:t>
      4) әуе кемесінен технологиялық шлангіні алу және арнайы құрылғыны әкету;</w:t>
      </w:r>
    </w:p>
    <w:bookmarkEnd w:id="174"/>
    <w:bookmarkStart w:name="z185" w:id="175"/>
    <w:p>
      <w:pPr>
        <w:spacing w:after="0"/>
        <w:ind w:left="0"/>
        <w:jc w:val="both"/>
      </w:pPr>
      <w:r>
        <w:rPr>
          <w:rFonts w:ascii="Times New Roman"/>
          <w:b w:val="false"/>
          <w:i w:val="false"/>
          <w:color w:val="000000"/>
          <w:sz w:val="28"/>
        </w:rPr>
        <w:t>
      5) құжаттама ресімдеу.</w:t>
      </w:r>
    </w:p>
    <w:bookmarkEnd w:id="175"/>
    <w:bookmarkStart w:name="z186" w:id="176"/>
    <w:p>
      <w:pPr>
        <w:spacing w:after="0"/>
        <w:ind w:left="0"/>
        <w:jc w:val="both"/>
      </w:pPr>
      <w:r>
        <w:rPr>
          <w:rFonts w:ascii="Times New Roman"/>
          <w:b w:val="false"/>
          <w:i w:val="false"/>
          <w:color w:val="000000"/>
          <w:sz w:val="28"/>
        </w:rPr>
        <w:t>
      25. Мыналарды қоса алғанда, гидрожүйені тексеру және толтыру:</w:t>
      </w:r>
    </w:p>
    <w:bookmarkEnd w:id="176"/>
    <w:bookmarkStart w:name="z187" w:id="177"/>
    <w:p>
      <w:pPr>
        <w:spacing w:after="0"/>
        <w:ind w:left="0"/>
        <w:jc w:val="both"/>
      </w:pPr>
      <w:r>
        <w:rPr>
          <w:rFonts w:ascii="Times New Roman"/>
          <w:b w:val="false"/>
          <w:i w:val="false"/>
          <w:color w:val="000000"/>
          <w:sz w:val="28"/>
        </w:rPr>
        <w:t>
      1) әуе кемесінің гидрожүйесін толтыру үшін гидросұйықтық дайындау;</w:t>
      </w:r>
    </w:p>
    <w:bookmarkEnd w:id="177"/>
    <w:bookmarkStart w:name="z188" w:id="178"/>
    <w:p>
      <w:pPr>
        <w:spacing w:after="0"/>
        <w:ind w:left="0"/>
        <w:jc w:val="both"/>
      </w:pPr>
      <w:r>
        <w:rPr>
          <w:rFonts w:ascii="Times New Roman"/>
          <w:b w:val="false"/>
          <w:i w:val="false"/>
          <w:color w:val="000000"/>
          <w:sz w:val="28"/>
        </w:rPr>
        <w:t>
      2) гидросұйықтық сапасын және техникалық талаптарға сәйкес келуін растайтын құжат беру;</w:t>
      </w:r>
    </w:p>
    <w:bookmarkEnd w:id="178"/>
    <w:bookmarkStart w:name="z189" w:id="179"/>
    <w:p>
      <w:pPr>
        <w:spacing w:after="0"/>
        <w:ind w:left="0"/>
        <w:jc w:val="both"/>
      </w:pPr>
      <w:r>
        <w:rPr>
          <w:rFonts w:ascii="Times New Roman"/>
          <w:b w:val="false"/>
          <w:i w:val="false"/>
          <w:color w:val="000000"/>
          <w:sz w:val="28"/>
        </w:rPr>
        <w:t>
      3) шлангіні гидрожүйені толық толтыру үшін технологиялық жалғау;</w:t>
      </w:r>
    </w:p>
    <w:bookmarkEnd w:id="179"/>
    <w:bookmarkStart w:name="z190" w:id="180"/>
    <w:p>
      <w:pPr>
        <w:spacing w:after="0"/>
        <w:ind w:left="0"/>
        <w:jc w:val="both"/>
      </w:pPr>
      <w:r>
        <w:rPr>
          <w:rFonts w:ascii="Times New Roman"/>
          <w:b w:val="false"/>
          <w:i w:val="false"/>
          <w:color w:val="000000"/>
          <w:sz w:val="28"/>
        </w:rPr>
        <w:t>
      4) технологиялық шлангіні алу және әуе кемесінен арнайы құрылғыны әкету;</w:t>
      </w:r>
    </w:p>
    <w:bookmarkEnd w:id="180"/>
    <w:bookmarkStart w:name="z191" w:id="181"/>
    <w:p>
      <w:pPr>
        <w:spacing w:after="0"/>
        <w:ind w:left="0"/>
        <w:jc w:val="both"/>
      </w:pPr>
      <w:r>
        <w:rPr>
          <w:rFonts w:ascii="Times New Roman"/>
          <w:b w:val="false"/>
          <w:i w:val="false"/>
          <w:color w:val="000000"/>
          <w:sz w:val="28"/>
        </w:rPr>
        <w:t>
      5) құжаттама ресімдеу.</w:t>
      </w:r>
    </w:p>
    <w:bookmarkEnd w:id="181"/>
    <w:bookmarkStart w:name="z192" w:id="182"/>
    <w:p>
      <w:pPr>
        <w:spacing w:after="0"/>
        <w:ind w:left="0"/>
        <w:jc w:val="both"/>
      </w:pPr>
      <w:r>
        <w:rPr>
          <w:rFonts w:ascii="Times New Roman"/>
          <w:b w:val="false"/>
          <w:i w:val="false"/>
          <w:color w:val="000000"/>
          <w:sz w:val="28"/>
        </w:rPr>
        <w:t>
      26. Мыналарды қоса алғанда, әуе кемесіне техникалық желілік қызмет көрсету:</w:t>
      </w:r>
    </w:p>
    <w:bookmarkEnd w:id="182"/>
    <w:bookmarkStart w:name="z193" w:id="183"/>
    <w:p>
      <w:pPr>
        <w:spacing w:after="0"/>
        <w:ind w:left="0"/>
        <w:jc w:val="both"/>
      </w:pPr>
      <w:r>
        <w:rPr>
          <w:rFonts w:ascii="Times New Roman"/>
          <w:b w:val="false"/>
          <w:i w:val="false"/>
          <w:color w:val="000000"/>
          <w:sz w:val="28"/>
        </w:rPr>
        <w:t>
      1) техникалық көмек;</w:t>
      </w:r>
    </w:p>
    <w:bookmarkEnd w:id="183"/>
    <w:bookmarkStart w:name="z194" w:id="184"/>
    <w:p>
      <w:pPr>
        <w:spacing w:after="0"/>
        <w:ind w:left="0"/>
        <w:jc w:val="both"/>
      </w:pPr>
      <w:r>
        <w:rPr>
          <w:rFonts w:ascii="Times New Roman"/>
          <w:b w:val="false"/>
          <w:i w:val="false"/>
          <w:color w:val="000000"/>
          <w:sz w:val="28"/>
        </w:rPr>
        <w:t>
      2) техникалық қолдау;</w:t>
      </w:r>
    </w:p>
    <w:bookmarkEnd w:id="184"/>
    <w:bookmarkStart w:name="z195" w:id="185"/>
    <w:p>
      <w:pPr>
        <w:spacing w:after="0"/>
        <w:ind w:left="0"/>
        <w:jc w:val="both"/>
      </w:pPr>
      <w:r>
        <w:rPr>
          <w:rFonts w:ascii="Times New Roman"/>
          <w:b w:val="false"/>
          <w:i w:val="false"/>
          <w:color w:val="000000"/>
          <w:sz w:val="28"/>
        </w:rPr>
        <w:t>
      3) желілік қызмет көрсету.</w:t>
      </w:r>
    </w:p>
    <w:bookmarkEnd w:id="185"/>
    <w:bookmarkStart w:name="z196" w:id="186"/>
    <w:p>
      <w:pPr>
        <w:spacing w:after="0"/>
        <w:ind w:left="0"/>
        <w:jc w:val="both"/>
      </w:pPr>
      <w:r>
        <w:rPr>
          <w:rFonts w:ascii="Times New Roman"/>
          <w:b w:val="false"/>
          <w:i w:val="false"/>
          <w:color w:val="000000"/>
          <w:sz w:val="28"/>
        </w:rPr>
        <w:t>
      27. Мыналарды қоса алғанда, әуе кемесінің ангарда тұру:</w:t>
      </w:r>
    </w:p>
    <w:bookmarkEnd w:id="186"/>
    <w:bookmarkStart w:name="z197" w:id="187"/>
    <w:p>
      <w:pPr>
        <w:spacing w:after="0"/>
        <w:ind w:left="0"/>
        <w:jc w:val="both"/>
      </w:pPr>
      <w:r>
        <w:rPr>
          <w:rFonts w:ascii="Times New Roman"/>
          <w:b w:val="false"/>
          <w:i w:val="false"/>
          <w:color w:val="000000"/>
          <w:sz w:val="28"/>
        </w:rPr>
        <w:t>
      1) ангарда орын беру;</w:t>
      </w:r>
    </w:p>
    <w:bookmarkEnd w:id="187"/>
    <w:bookmarkStart w:name="z198" w:id="188"/>
    <w:p>
      <w:pPr>
        <w:spacing w:after="0"/>
        <w:ind w:left="0"/>
        <w:jc w:val="both"/>
      </w:pPr>
      <w:r>
        <w:rPr>
          <w:rFonts w:ascii="Times New Roman"/>
          <w:b w:val="false"/>
          <w:i w:val="false"/>
          <w:color w:val="000000"/>
          <w:sz w:val="28"/>
        </w:rPr>
        <w:t>
      2) әуе кемесінің қауіпсіздігін қамтамасыз ету;</w:t>
      </w:r>
    </w:p>
    <w:bookmarkEnd w:id="188"/>
    <w:bookmarkStart w:name="z199" w:id="189"/>
    <w:p>
      <w:pPr>
        <w:spacing w:after="0"/>
        <w:ind w:left="0"/>
        <w:jc w:val="both"/>
      </w:pPr>
      <w:r>
        <w:rPr>
          <w:rFonts w:ascii="Times New Roman"/>
          <w:b w:val="false"/>
          <w:i w:val="false"/>
          <w:color w:val="000000"/>
          <w:sz w:val="28"/>
        </w:rPr>
        <w:t>
      3) қажетті жерүсті технологиялық жабдық беру (сұрау салу бойынша).</w:t>
      </w:r>
    </w:p>
    <w:bookmarkEnd w:id="189"/>
    <w:bookmarkStart w:name="z200" w:id="190"/>
    <w:p>
      <w:pPr>
        <w:spacing w:after="0"/>
        <w:ind w:left="0"/>
        <w:jc w:val="both"/>
      </w:pPr>
      <w:r>
        <w:rPr>
          <w:rFonts w:ascii="Times New Roman"/>
          <w:b w:val="false"/>
          <w:i w:val="false"/>
          <w:color w:val="000000"/>
          <w:sz w:val="28"/>
        </w:rPr>
        <w:t>
      28. Мыналарды қоса алғанда, жүк терминалында жүкті жиырма төрт сағаттан астам сақтау:</w:t>
      </w:r>
    </w:p>
    <w:bookmarkEnd w:id="190"/>
    <w:bookmarkStart w:name="z201" w:id="191"/>
    <w:p>
      <w:pPr>
        <w:spacing w:after="0"/>
        <w:ind w:left="0"/>
        <w:jc w:val="both"/>
      </w:pPr>
      <w:r>
        <w:rPr>
          <w:rFonts w:ascii="Times New Roman"/>
          <w:b w:val="false"/>
          <w:i w:val="false"/>
          <w:color w:val="000000"/>
          <w:sz w:val="28"/>
        </w:rPr>
        <w:t>
      1) жүкті қоймада орналастыру және ресімдеу;</w:t>
      </w:r>
    </w:p>
    <w:bookmarkEnd w:id="191"/>
    <w:bookmarkStart w:name="z202" w:id="192"/>
    <w:p>
      <w:pPr>
        <w:spacing w:after="0"/>
        <w:ind w:left="0"/>
        <w:jc w:val="both"/>
      </w:pPr>
      <w:r>
        <w:rPr>
          <w:rFonts w:ascii="Times New Roman"/>
          <w:b w:val="false"/>
          <w:i w:val="false"/>
          <w:color w:val="000000"/>
          <w:sz w:val="28"/>
        </w:rPr>
        <w:t>
      2) жүкті сақтау;</w:t>
      </w:r>
    </w:p>
    <w:bookmarkEnd w:id="192"/>
    <w:bookmarkStart w:name="z203" w:id="193"/>
    <w:p>
      <w:pPr>
        <w:spacing w:after="0"/>
        <w:ind w:left="0"/>
        <w:jc w:val="both"/>
      </w:pPr>
      <w:r>
        <w:rPr>
          <w:rFonts w:ascii="Times New Roman"/>
          <w:b w:val="false"/>
          <w:i w:val="false"/>
          <w:color w:val="000000"/>
          <w:sz w:val="28"/>
        </w:rPr>
        <w:t>
      3) жүкті беру.</w:t>
      </w:r>
    </w:p>
    <w:bookmarkEnd w:id="193"/>
    <w:bookmarkStart w:name="z204" w:id="194"/>
    <w:p>
      <w:pPr>
        <w:spacing w:after="0"/>
        <w:ind w:left="0"/>
        <w:jc w:val="left"/>
      </w:pPr>
      <w:r>
        <w:rPr>
          <w:rFonts w:ascii="Times New Roman"/>
          <w:b/>
          <w:i w:val="false"/>
          <w:color w:val="000000"/>
        </w:rPr>
        <w:t xml:space="preserve"> 6-параграф. Жерде қызмет көрсету</w:t>
      </w:r>
    </w:p>
    <w:bookmarkEnd w:id="194"/>
    <w:bookmarkStart w:name="z205" w:id="195"/>
    <w:p>
      <w:pPr>
        <w:spacing w:after="0"/>
        <w:ind w:left="0"/>
        <w:jc w:val="both"/>
      </w:pPr>
      <w:r>
        <w:rPr>
          <w:rFonts w:ascii="Times New Roman"/>
          <w:b w:val="false"/>
          <w:i w:val="false"/>
          <w:color w:val="000000"/>
          <w:sz w:val="28"/>
        </w:rPr>
        <w:t>
      29. Мыналарды қоса алғанда, экипажды жеткізу:</w:t>
      </w:r>
    </w:p>
    <w:bookmarkEnd w:id="195"/>
    <w:bookmarkStart w:name="z206" w:id="196"/>
    <w:p>
      <w:pPr>
        <w:spacing w:after="0"/>
        <w:ind w:left="0"/>
        <w:jc w:val="both"/>
      </w:pPr>
      <w:r>
        <w:rPr>
          <w:rFonts w:ascii="Times New Roman"/>
          <w:b w:val="false"/>
          <w:i w:val="false"/>
          <w:color w:val="000000"/>
          <w:sz w:val="28"/>
        </w:rPr>
        <w:t>
      1) көлік құралын (автобус, шағын автобус) әкелу;</w:t>
      </w:r>
    </w:p>
    <w:bookmarkEnd w:id="196"/>
    <w:bookmarkStart w:name="z207" w:id="197"/>
    <w:p>
      <w:pPr>
        <w:spacing w:after="0"/>
        <w:ind w:left="0"/>
        <w:jc w:val="both"/>
      </w:pPr>
      <w:r>
        <w:rPr>
          <w:rFonts w:ascii="Times New Roman"/>
          <w:b w:val="false"/>
          <w:i w:val="false"/>
          <w:color w:val="000000"/>
          <w:sz w:val="28"/>
        </w:rPr>
        <w:t>
      2) экипажды әуе кемесіне және кері қарай жеткізу;</w:t>
      </w:r>
    </w:p>
    <w:bookmarkEnd w:id="197"/>
    <w:bookmarkStart w:name="z208" w:id="198"/>
    <w:p>
      <w:pPr>
        <w:spacing w:after="0"/>
        <w:ind w:left="0"/>
        <w:jc w:val="both"/>
      </w:pPr>
      <w:r>
        <w:rPr>
          <w:rFonts w:ascii="Times New Roman"/>
          <w:b w:val="false"/>
          <w:i w:val="false"/>
          <w:color w:val="000000"/>
          <w:sz w:val="28"/>
        </w:rPr>
        <w:t>
      3) көлік құралын әкету.</w:t>
      </w:r>
    </w:p>
    <w:bookmarkEnd w:id="19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