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b582" w14:textId="b97b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ұшуын метеорологиялық қамтамасыз ету қағидаларын бекіту туралы" Қазақстан Республикасы Қорғаныс министрінің 2019 жылғы 8 мамырдағы № 320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21 маусымдағы № 657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мемлекеттік авиациясының ұшуын метеорологиялық қамтамасыз ету қағидаларын бекіту туралы" Қазақстан Республикасы Қорғаныс министрінің 2019 жылғы 8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18664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26)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ұшуын метеорологиялық қамтамасыз ету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және 24) тармақшалары мынадай редакцияда жазылсын:</w:t>
      </w:r>
    </w:p>
    <w:bookmarkStart w:name="z10" w:id="4"/>
    <w:p>
      <w:pPr>
        <w:spacing w:after="0"/>
        <w:ind w:left="0"/>
        <w:jc w:val="both"/>
      </w:pPr>
      <w:r>
        <w:rPr>
          <w:rFonts w:ascii="Times New Roman"/>
          <w:b w:val="false"/>
          <w:i w:val="false"/>
          <w:color w:val="000000"/>
          <w:sz w:val="28"/>
        </w:rPr>
        <w:t>
      "2) авиациялық бөлім (әскери бөлім, құрылымдық бөлімше) – Қазақстан Республикасының жойғыш, бомбалаушы, шабуылдаушы, көлік, армиялық және оқу-жаттығу мемлекеттік авиациясы ӘК ұшуын жүргізуді, оларды пайдалануды, жөндеуді және сақтауды жүзеге асыратын республикалық мемлекеттік мекеме, авиациялық комендатуралар, авиациялық мүлік қоймалары, пилотсыз әуе кемесін (бұдан әрі – ПӘК) пайдаланатын бөлімшелер, сондай-ақ авиациялық персоналды даярлау жөніндегі оқу-жаттығу орталықтары, ПӘК жауынгерлік даярлау және жауынгерлік қолдану оқу-жаттығу орталықтары кіретін Қазақстан Республикасы Қорғаныс министрлігінің (бұдан әрі – ҚР ҚМ), Қазақстан Республикасы ішкі істер органдарының және Қазақстан Республикасы Ұлттық қауіпсіздік комитеті Авиация қызметінің құрылымдық бөлімшелері;</w:t>
      </w:r>
    </w:p>
    <w:bookmarkEnd w:id="4"/>
    <w:bookmarkStart w:name="z11" w:id="5"/>
    <w:p>
      <w:pPr>
        <w:spacing w:after="0"/>
        <w:ind w:left="0"/>
        <w:jc w:val="both"/>
      </w:pPr>
      <w:r>
        <w:rPr>
          <w:rFonts w:ascii="Times New Roman"/>
          <w:b w:val="false"/>
          <w:i w:val="false"/>
          <w:color w:val="000000"/>
          <w:sz w:val="28"/>
        </w:rPr>
        <w:t xml:space="preserve">
      24) әуе қозғалысын басқару орталықтары – "Қазақстан Республикасының әуе кеңістігін пайдалану және авиация қызметі туралы" Қазақстан Республикасының Заңы (бұдан әрі – Заң) </w:t>
      </w:r>
      <w:r>
        <w:rPr>
          <w:rFonts w:ascii="Times New Roman"/>
          <w:b w:val="false"/>
          <w:i w:val="false"/>
          <w:color w:val="000000"/>
          <w:sz w:val="28"/>
        </w:rPr>
        <w:t>15-бабының</w:t>
      </w:r>
      <w:r>
        <w:rPr>
          <w:rFonts w:ascii="Times New Roman"/>
          <w:b w:val="false"/>
          <w:i w:val="false"/>
          <w:color w:val="000000"/>
          <w:sz w:val="28"/>
        </w:rPr>
        <w:t xml:space="preserve"> 29) тармақшасына сәйкес мемлекеттік авиация саласындағы уәкілетті орган бекітетін Әуе қозғалысын басқару жөніндегі нұсқаулыққа сәйкес Қазақстан Республикасының әуе кеңістігін пайдалануды жоспарлау және үйлестіру, Қазақстан Республикасының әуе кеңістігін пайдалану тәртібінің сақталуын бақылау, олар үшін белгіленген жауапкершілік аудандары шегінде ұшу қауіпсіздігін және әуе қозғалысының реттілігін қамтамасыз ету үшін арналған Қазақстан Республикасы Қарулы Күштерінің (бұдан әрі – ҚР ҚК) жедел әуе қозғалысын басқару органдары;";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"5. Қазақстан Республикасы Қарулы Күштері Әуе қорғанысы күштері Әскери-әуе күштері командалық пунктінің метеорологиялық қызметі (бұдан әрі – КП метеоқызметі) Қазақстан Республикасы Қарулы Күштері Әуе қорғанысы күштері Әскери-әуе күштері (бұдан әрі – ҚР ҚК ӘҚК ӘӘК) командалық пунктінің бастығына бағынады және мемлекеттік авиация ӘК ұшуын ұйымдастыруды және бақылауды жүзеге асырады.</w:t>
      </w:r>
    </w:p>
    <w:bookmarkEnd w:id="6"/>
    <w:bookmarkStart w:name="z14" w:id="7"/>
    <w:p>
      <w:pPr>
        <w:spacing w:after="0"/>
        <w:ind w:left="0"/>
        <w:jc w:val="both"/>
      </w:pPr>
      <w:r>
        <w:rPr>
          <w:rFonts w:ascii="Times New Roman"/>
          <w:b w:val="false"/>
          <w:i w:val="false"/>
          <w:color w:val="000000"/>
          <w:sz w:val="28"/>
        </w:rPr>
        <w:t>
      6. КП метеоқызметі мемлекеттiк авиация органдары, ӘҚБ орталықтары, метеобөлiмшелер және ұшуды жүзеге асырумен немесе қамтамасыз етумен байланысты басқа да органдардың басшылары үшін ұшуды қауіпсіз, тұрақты және тиімді орындауға жәрдемдесу үшін қажеттi метеорологиялық ақпаратты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"8. КП метеоқызметте және әскери бөлімдердің метеобөлімшелерінде метеорологиялық ақпараттарды жинау және беру үшін штаттық техникалық құралдармен қатар ҚР ҚК байланыс әскерлерінің сымды және радиоарналарын қолданады. Бұл ретте байланыс арналары туралы деректерді жасыру қамтамасыз 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"14. Ұшуды метеорологиялық қамтамасыз етуді ұсынуды ұйымдастыратын КП метеоқызметі басқа мемлекеттердің өкілетті метеорологиялық органдарымен олардан қажетті метеорологиялық ақпаратты және (немесе) ауа райы болжамын алуға бағытталған шараларды үйлестіреді.";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"16. Мемлекеттік авиацияны метеорологиялық қамтамасыз етуге тікелей қатысатын метеобөлімшелерге:</w:t>
      </w:r>
    </w:p>
    <w:bookmarkEnd w:id="10"/>
    <w:bookmarkStart w:name="z21" w:id="11"/>
    <w:p>
      <w:pPr>
        <w:spacing w:after="0"/>
        <w:ind w:left="0"/>
        <w:jc w:val="both"/>
      </w:pPr>
      <w:r>
        <w:rPr>
          <w:rFonts w:ascii="Times New Roman"/>
          <w:b w:val="false"/>
          <w:i w:val="false"/>
          <w:color w:val="000000"/>
          <w:sz w:val="28"/>
        </w:rPr>
        <w:t>
      1) КП метеоқызметі;</w:t>
      </w:r>
    </w:p>
    <w:bookmarkEnd w:id="11"/>
    <w:bookmarkStart w:name="z22" w:id="12"/>
    <w:p>
      <w:pPr>
        <w:spacing w:after="0"/>
        <w:ind w:left="0"/>
        <w:jc w:val="both"/>
      </w:pPr>
      <w:r>
        <w:rPr>
          <w:rFonts w:ascii="Times New Roman"/>
          <w:b w:val="false"/>
          <w:i w:val="false"/>
          <w:color w:val="000000"/>
          <w:sz w:val="28"/>
        </w:rPr>
        <w:t>
      2) метеорологиялық бөлім;</w:t>
      </w:r>
    </w:p>
    <w:bookmarkEnd w:id="12"/>
    <w:bookmarkStart w:name="z23" w:id="13"/>
    <w:p>
      <w:pPr>
        <w:spacing w:after="0"/>
        <w:ind w:left="0"/>
        <w:jc w:val="both"/>
      </w:pPr>
      <w:r>
        <w:rPr>
          <w:rFonts w:ascii="Times New Roman"/>
          <w:b w:val="false"/>
          <w:i w:val="false"/>
          <w:color w:val="000000"/>
          <w:sz w:val="28"/>
        </w:rPr>
        <w:t>
      3) метеорологиялық қызмет;</w:t>
      </w:r>
    </w:p>
    <w:bookmarkEnd w:id="13"/>
    <w:bookmarkStart w:name="z24" w:id="14"/>
    <w:p>
      <w:pPr>
        <w:spacing w:after="0"/>
        <w:ind w:left="0"/>
        <w:jc w:val="both"/>
      </w:pPr>
      <w:r>
        <w:rPr>
          <w:rFonts w:ascii="Times New Roman"/>
          <w:b w:val="false"/>
          <w:i w:val="false"/>
          <w:color w:val="000000"/>
          <w:sz w:val="28"/>
        </w:rPr>
        <w:t>
      4) метеорологиялық бөлімше;</w:t>
      </w:r>
    </w:p>
    <w:bookmarkEnd w:id="14"/>
    <w:bookmarkStart w:name="z25" w:id="15"/>
    <w:p>
      <w:pPr>
        <w:spacing w:after="0"/>
        <w:ind w:left="0"/>
        <w:jc w:val="both"/>
      </w:pPr>
      <w:r>
        <w:rPr>
          <w:rFonts w:ascii="Times New Roman"/>
          <w:b w:val="false"/>
          <w:i w:val="false"/>
          <w:color w:val="000000"/>
          <w:sz w:val="28"/>
        </w:rPr>
        <w:t>
      5) метеорологиялық топ жатады.</w:t>
      </w:r>
    </w:p>
    <w:bookmarkEnd w:id="15"/>
    <w:bookmarkStart w:name="z26" w:id="16"/>
    <w:p>
      <w:pPr>
        <w:spacing w:after="0"/>
        <w:ind w:left="0"/>
        <w:jc w:val="both"/>
      </w:pPr>
      <w:r>
        <w:rPr>
          <w:rFonts w:ascii="Times New Roman"/>
          <w:b w:val="false"/>
          <w:i w:val="false"/>
          <w:color w:val="000000"/>
          <w:sz w:val="28"/>
        </w:rPr>
        <w:t>
      17. КП метеоқызметі мынадай функцияларды орындайды:</w:t>
      </w:r>
    </w:p>
    <w:bookmarkEnd w:id="16"/>
    <w:bookmarkStart w:name="z27" w:id="17"/>
    <w:p>
      <w:pPr>
        <w:spacing w:after="0"/>
        <w:ind w:left="0"/>
        <w:jc w:val="both"/>
      </w:pPr>
      <w:r>
        <w:rPr>
          <w:rFonts w:ascii="Times New Roman"/>
          <w:b w:val="false"/>
          <w:i w:val="false"/>
          <w:color w:val="000000"/>
          <w:sz w:val="28"/>
        </w:rPr>
        <w:t>
      1) жедел-болжамдық, әдістемелік және ақпараттық жұмысты және ҚР және басқа да мемлекеттер мемлекеттік авиациясының метеобөлімшелерімен өзара іс-қимылды ұйымдастырады;</w:t>
      </w:r>
    </w:p>
    <w:bookmarkEnd w:id="17"/>
    <w:bookmarkStart w:name="z28" w:id="18"/>
    <w:p>
      <w:pPr>
        <w:spacing w:after="0"/>
        <w:ind w:left="0"/>
        <w:jc w:val="both"/>
      </w:pPr>
      <w:r>
        <w:rPr>
          <w:rFonts w:ascii="Times New Roman"/>
          <w:b w:val="false"/>
          <w:i w:val="false"/>
          <w:color w:val="000000"/>
          <w:sz w:val="28"/>
        </w:rPr>
        <w:t>
      2) штабтар қолбасшылығын, КП және ӘҚБ орталықтары есептоптарын орналасу және ұшу аудандары бойынша метеорологиялық ақпараттың барлық түрімен қамтамасыз ету;</w:t>
      </w:r>
    </w:p>
    <w:bookmarkEnd w:id="18"/>
    <w:bookmarkStart w:name="z29" w:id="19"/>
    <w:p>
      <w:pPr>
        <w:spacing w:after="0"/>
        <w:ind w:left="0"/>
        <w:jc w:val="both"/>
      </w:pPr>
      <w:r>
        <w:rPr>
          <w:rFonts w:ascii="Times New Roman"/>
          <w:b w:val="false"/>
          <w:i w:val="false"/>
          <w:color w:val="000000"/>
          <w:sz w:val="28"/>
        </w:rPr>
        <w:t>
      3) метеорологиялық жағдайды талдауда, бағалауда және болжауда әскери бөлімдердің метеобөлімшелеріне көмек көрсету.</w:t>
      </w:r>
    </w:p>
    <w:bookmarkEnd w:id="19"/>
    <w:bookmarkStart w:name="z30" w:id="20"/>
    <w:p>
      <w:pPr>
        <w:spacing w:after="0"/>
        <w:ind w:left="0"/>
        <w:jc w:val="both"/>
      </w:pPr>
      <w:r>
        <w:rPr>
          <w:rFonts w:ascii="Times New Roman"/>
          <w:b w:val="false"/>
          <w:i w:val="false"/>
          <w:color w:val="000000"/>
          <w:sz w:val="28"/>
        </w:rPr>
        <w:t>
      18. Ұшуды дайындау мен жүргізудің барлық кезеңінде КП метеоқызметі:</w:t>
      </w:r>
    </w:p>
    <w:bookmarkEnd w:id="20"/>
    <w:bookmarkStart w:name="z31" w:id="21"/>
    <w:p>
      <w:pPr>
        <w:spacing w:after="0"/>
        <w:ind w:left="0"/>
        <w:jc w:val="both"/>
      </w:pPr>
      <w:r>
        <w:rPr>
          <w:rFonts w:ascii="Times New Roman"/>
          <w:b w:val="false"/>
          <w:i w:val="false"/>
          <w:color w:val="000000"/>
          <w:sz w:val="28"/>
        </w:rPr>
        <w:t>
      1) басқа метеорологиялық органдардан алынатын әуеайлақтар мен ұшу маршруттары (аудандары) бойынша ауа райы мәліметтерін, болжамды және ескертулерді ұсынады;</w:t>
      </w:r>
    </w:p>
    <w:bookmarkEnd w:id="21"/>
    <w:bookmarkStart w:name="z32" w:id="22"/>
    <w:p>
      <w:pPr>
        <w:spacing w:after="0"/>
        <w:ind w:left="0"/>
        <w:jc w:val="both"/>
      </w:pPr>
      <w:r>
        <w:rPr>
          <w:rFonts w:ascii="Times New Roman"/>
          <w:b w:val="false"/>
          <w:i w:val="false"/>
          <w:color w:val="000000"/>
          <w:sz w:val="28"/>
        </w:rPr>
        <w:t>
      2) ҚР ҚК ӘҚК әуеайлақтарында ауа райы болжамын және дауылды ескертуді әзірлейді;</w:t>
      </w:r>
    </w:p>
    <w:bookmarkEnd w:id="22"/>
    <w:bookmarkStart w:name="z33" w:id="23"/>
    <w:p>
      <w:pPr>
        <w:spacing w:after="0"/>
        <w:ind w:left="0"/>
        <w:jc w:val="both"/>
      </w:pPr>
      <w:r>
        <w:rPr>
          <w:rFonts w:ascii="Times New Roman"/>
          <w:b w:val="false"/>
          <w:i w:val="false"/>
          <w:color w:val="000000"/>
          <w:sz w:val="28"/>
        </w:rPr>
        <w:t>
      3) мемлекеттік авиацияның ұшу жоспарларын зерделейді;</w:t>
      </w:r>
    </w:p>
    <w:bookmarkEnd w:id="23"/>
    <w:bookmarkStart w:name="z34" w:id="24"/>
    <w:p>
      <w:pPr>
        <w:spacing w:after="0"/>
        <w:ind w:left="0"/>
        <w:jc w:val="both"/>
      </w:pPr>
      <w:r>
        <w:rPr>
          <w:rFonts w:ascii="Times New Roman"/>
          <w:b w:val="false"/>
          <w:i w:val="false"/>
          <w:color w:val="000000"/>
          <w:sz w:val="28"/>
        </w:rPr>
        <w:t>
      4) әскери бөлімдердің метеобөлімшелеріне аэросиноптикалық консультацияларды, ауа райы болжамын, дауыл туралы хабардар етуді және ескертуді, нақты ауа райы туралы деректі, АӘБ және АРБ нәтижесін және ұшуды және олардың қауіпсіздігін қамтамасыз ету үшін қажетті басқа да мәліметтерді ұсынады;</w:t>
      </w:r>
    </w:p>
    <w:bookmarkEnd w:id="24"/>
    <w:bookmarkStart w:name="z35" w:id="25"/>
    <w:p>
      <w:pPr>
        <w:spacing w:after="0"/>
        <w:ind w:left="0"/>
        <w:jc w:val="both"/>
      </w:pPr>
      <w:r>
        <w:rPr>
          <w:rFonts w:ascii="Times New Roman"/>
          <w:b w:val="false"/>
          <w:i w:val="false"/>
          <w:color w:val="000000"/>
          <w:sz w:val="28"/>
        </w:rPr>
        <w:t>
      5) жоспарлы ұшу тапсырмаларын (оның ішінде АӘБ) орындау үшін көзделген әуеайлақтардағы ауа райының нақты және күтілетін жай-күйінің шарттарға және ұшқыш құрамының даярлық деңгейіне сәйкестігін бақылайды;</w:t>
      </w:r>
    </w:p>
    <w:bookmarkEnd w:id="25"/>
    <w:bookmarkStart w:name="z36" w:id="26"/>
    <w:p>
      <w:pPr>
        <w:spacing w:after="0"/>
        <w:ind w:left="0"/>
        <w:jc w:val="both"/>
      </w:pPr>
      <w:r>
        <w:rPr>
          <w:rFonts w:ascii="Times New Roman"/>
          <w:b w:val="false"/>
          <w:i w:val="false"/>
          <w:color w:val="000000"/>
          <w:sz w:val="28"/>
        </w:rPr>
        <w:t>
      6) АӘБ маршрутын таңдауды жүзеге асырады;</w:t>
      </w:r>
    </w:p>
    <w:bookmarkEnd w:id="26"/>
    <w:bookmarkStart w:name="z37" w:id="27"/>
    <w:p>
      <w:pPr>
        <w:spacing w:after="0"/>
        <w:ind w:left="0"/>
        <w:jc w:val="both"/>
      </w:pPr>
      <w:r>
        <w:rPr>
          <w:rFonts w:ascii="Times New Roman"/>
          <w:b w:val="false"/>
          <w:i w:val="false"/>
          <w:color w:val="000000"/>
          <w:sz w:val="28"/>
        </w:rPr>
        <w:t>
      7) әуеайлақтарда, оның ішінде радиолокациялық станция (бұдан әрі – РЛС) көмегімен уақтылы және сапалы метеорологиялық бақылауды жүзеге асырады;</w:t>
      </w:r>
    </w:p>
    <w:bookmarkEnd w:id="27"/>
    <w:bookmarkStart w:name="z38" w:id="28"/>
    <w:p>
      <w:pPr>
        <w:spacing w:after="0"/>
        <w:ind w:left="0"/>
        <w:jc w:val="both"/>
      </w:pPr>
      <w:r>
        <w:rPr>
          <w:rFonts w:ascii="Times New Roman"/>
          <w:b w:val="false"/>
          <w:i w:val="false"/>
          <w:color w:val="000000"/>
          <w:sz w:val="28"/>
        </w:rPr>
        <w:t>
      8) КП метеоқызметінен алынған ауа райы болжамын, дауыл туралы хабардар етуді және ескертуді әуеайлақтардағы қолбасшылыққа және ұшу жетекшісіне (бұдан әрі – ҰЖ) уақтылы баяндауды бақылайды.";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"21. КП метеоқызметі орналасу және ұшу аудандарының авиациялық-климаттық ерекшелігін зерттеу және жинақтау бойынша жұмыс жүргізеді. Метеобөлімшелерде авиациялық-климаттық сипаттамалар әуеайлақ ауданы үшін әзірленеді.";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2) тармақшасы мынадай редакцияда жазылсын:</w:t>
      </w:r>
    </w:p>
    <w:bookmarkStart w:name="z42" w:id="30"/>
    <w:p>
      <w:pPr>
        <w:spacing w:after="0"/>
        <w:ind w:left="0"/>
        <w:jc w:val="both"/>
      </w:pPr>
      <w:r>
        <w:rPr>
          <w:rFonts w:ascii="Times New Roman"/>
          <w:b w:val="false"/>
          <w:i w:val="false"/>
          <w:color w:val="000000"/>
          <w:sz w:val="28"/>
        </w:rPr>
        <w:t>
      "2) метеорологиялық элементтерді және ауа райы құбылысын бақылау сапасы және осы мәліметтерді диспетчерлік пункттерге, ҰЖТ адамдарына, КП метеоқызметіне уақтылы беру;";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bookmarkStart w:name="z44" w:id="31"/>
    <w:p>
      <w:pPr>
        <w:spacing w:after="0"/>
        <w:ind w:left="0"/>
        <w:jc w:val="both"/>
      </w:pPr>
      <w:r>
        <w:rPr>
          <w:rFonts w:ascii="Times New Roman"/>
          <w:b w:val="false"/>
          <w:i w:val="false"/>
          <w:color w:val="000000"/>
          <w:sz w:val="28"/>
        </w:rPr>
        <w:t>
      "Метеобөлімше өз функцияларын орындау кезінде барлық қажетті метеорологиялық ақпаратты, биіктіктегі желдің, ауа температурасы мен ылғалдығының болжамын, ең қатты желдің бағытын, жылдамдығы мен биіктігін, тропопаузаның биіктігі мен температурасын, сондай-ақ КП метеоқызметінен алынатын АҚҚ болжамын, сондай-ақ жергілікті интернет желісінен метеорологиялық ақпараттың баламалы көзін пайдаланады.";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16) тармақшасы мынадай редакцияда жазылсын:</w:t>
      </w:r>
    </w:p>
    <w:bookmarkStart w:name="z46" w:id="32"/>
    <w:p>
      <w:pPr>
        <w:spacing w:after="0"/>
        <w:ind w:left="0"/>
        <w:jc w:val="both"/>
      </w:pPr>
      <w:r>
        <w:rPr>
          <w:rFonts w:ascii="Times New Roman"/>
          <w:b w:val="false"/>
          <w:i w:val="false"/>
          <w:color w:val="000000"/>
          <w:sz w:val="28"/>
        </w:rPr>
        <w:t>
      "16) қарулануда тұрған авиациялық техниканың, ПӘК тактикалық-техникалық деректерді және әскери бөлімдердің жедел (жауынгерлік) және ұшу даярлығының міндеттерін білуді;";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"39. Барлық кезеңде маршруттық ұшуды метеорологиялық қамтамасыз етуді авиацияның ұшу жұмыс жоспарларына сәйкес КП метеоқызметі және әскери бөлімдердің метеобөлімшелері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"41. КП метеоқызметі мамандары маршруттық ұшуды қамтамасыз ету кезінде осы Қағидаларда көзделген жұмыстан басқа:</w:t>
      </w:r>
    </w:p>
    <w:bookmarkEnd w:id="34"/>
    <w:bookmarkStart w:name="z51" w:id="35"/>
    <w:p>
      <w:pPr>
        <w:spacing w:after="0"/>
        <w:ind w:left="0"/>
        <w:jc w:val="both"/>
      </w:pPr>
      <w:r>
        <w:rPr>
          <w:rFonts w:ascii="Times New Roman"/>
          <w:b w:val="false"/>
          <w:i w:val="false"/>
          <w:color w:val="000000"/>
          <w:sz w:val="28"/>
        </w:rPr>
        <w:t>
      1) маршруттық ұшу жоспарларын, ӘК қайту шептерін және қосалқы әуеайлақтарға ӘК-ні қондыруға шешім қабылдау шептерін зерделейді;</w:t>
      </w:r>
    </w:p>
    <w:bookmarkEnd w:id="35"/>
    <w:bookmarkStart w:name="z52" w:id="36"/>
    <w:p>
      <w:pPr>
        <w:spacing w:after="0"/>
        <w:ind w:left="0"/>
        <w:jc w:val="both"/>
      </w:pPr>
      <w:r>
        <w:rPr>
          <w:rFonts w:ascii="Times New Roman"/>
          <w:b w:val="false"/>
          <w:i w:val="false"/>
          <w:color w:val="000000"/>
          <w:sz w:val="28"/>
        </w:rPr>
        <w:t>
      2) ұшу маршруттары, ұшып шығу, қону әуеайлақтары және қосалқы әуеайлақтар бойынша қажетті метеорологиялық ақпаратты жинауды және талдауды жүзеге асырады;</w:t>
      </w:r>
    </w:p>
    <w:bookmarkEnd w:id="36"/>
    <w:bookmarkStart w:name="z53" w:id="37"/>
    <w:p>
      <w:pPr>
        <w:spacing w:after="0"/>
        <w:ind w:left="0"/>
        <w:jc w:val="both"/>
      </w:pPr>
      <w:r>
        <w:rPr>
          <w:rFonts w:ascii="Times New Roman"/>
          <w:b w:val="false"/>
          <w:i w:val="false"/>
          <w:color w:val="000000"/>
          <w:sz w:val="28"/>
        </w:rPr>
        <w:t>
      3) мемлекеттік авиация басқару органының қолбасшылығына, КП және ӘҚБ орталықтарының лауазымды адамдарына объективті баяндама жасаумен ұшу маршруттары мен қону әуеайлақтары бойынша ауа райы болжамын әзірлейді және жұмыс журналына баяндау уақытын жазады;</w:t>
      </w:r>
    </w:p>
    <w:bookmarkEnd w:id="37"/>
    <w:bookmarkStart w:name="z54" w:id="38"/>
    <w:p>
      <w:pPr>
        <w:spacing w:after="0"/>
        <w:ind w:left="0"/>
        <w:jc w:val="both"/>
      </w:pPr>
      <w:r>
        <w:rPr>
          <w:rFonts w:ascii="Times New Roman"/>
          <w:b w:val="false"/>
          <w:i w:val="false"/>
          <w:color w:val="000000"/>
          <w:sz w:val="28"/>
        </w:rPr>
        <w:t>
      4) мемлекеттік авиация басқару органының қолбасшылығына АӘБ және АРБ жүргізу туралы ұсыныстарды баяндайды;</w:t>
      </w:r>
    </w:p>
    <w:bookmarkEnd w:id="38"/>
    <w:bookmarkStart w:name="z55" w:id="39"/>
    <w:p>
      <w:pPr>
        <w:spacing w:after="0"/>
        <w:ind w:left="0"/>
        <w:jc w:val="both"/>
      </w:pPr>
      <w:r>
        <w:rPr>
          <w:rFonts w:ascii="Times New Roman"/>
          <w:b w:val="false"/>
          <w:i w:val="false"/>
          <w:color w:val="000000"/>
          <w:sz w:val="28"/>
        </w:rPr>
        <w:t>
      5) метеобөлімшелерге (ұшып шығу әуеайлақтарына) нақты метеорологиялық жағдай туралы деректерді, ұшу маршруттары бойынша ауа райы болжамын береді, оларға метеорологиялық ақпаратты жинауда көмек көрсетеді;</w:t>
      </w:r>
    </w:p>
    <w:bookmarkEnd w:id="39"/>
    <w:bookmarkStart w:name="z56" w:id="40"/>
    <w:p>
      <w:pPr>
        <w:spacing w:after="0"/>
        <w:ind w:left="0"/>
        <w:jc w:val="both"/>
      </w:pPr>
      <w:r>
        <w:rPr>
          <w:rFonts w:ascii="Times New Roman"/>
          <w:b w:val="false"/>
          <w:i w:val="false"/>
          <w:color w:val="000000"/>
          <w:sz w:val="28"/>
        </w:rPr>
        <w:t>
      6) ұшуды қамтамасыз етуге қатысатын метеобөлімшелермен метеорологиялық ақпаратпен өзара алмасуды ұйымдастырады және жүзеге асырады;</w:t>
      </w:r>
    </w:p>
    <w:bookmarkEnd w:id="40"/>
    <w:bookmarkStart w:name="z57" w:id="41"/>
    <w:p>
      <w:pPr>
        <w:spacing w:after="0"/>
        <w:ind w:left="0"/>
        <w:jc w:val="both"/>
      </w:pPr>
      <w:r>
        <w:rPr>
          <w:rFonts w:ascii="Times New Roman"/>
          <w:b w:val="false"/>
          <w:i w:val="false"/>
          <w:color w:val="000000"/>
          <w:sz w:val="28"/>
        </w:rPr>
        <w:t>
      7) КП және ӘҚБ орталықтарының есептоптарын олардың жауапкершілік аймақтары арқылы ұшып өтетін ӘК экипаждарына беру үшін маршруттағы және қосалқы әуеайлақтардағы ауа райы туралы деректермен қамтамасыз етеді;</w:t>
      </w:r>
    </w:p>
    <w:bookmarkEnd w:id="41"/>
    <w:bookmarkStart w:name="z58" w:id="42"/>
    <w:p>
      <w:pPr>
        <w:spacing w:after="0"/>
        <w:ind w:left="0"/>
        <w:jc w:val="both"/>
      </w:pPr>
      <w:r>
        <w:rPr>
          <w:rFonts w:ascii="Times New Roman"/>
          <w:b w:val="false"/>
          <w:i w:val="false"/>
          <w:color w:val="000000"/>
          <w:sz w:val="28"/>
        </w:rPr>
        <w:t>
      8) нақты (күтілетін) ауа райының осы ұшуды орындау үшін белгіленген метеорологиялық жағдайға сәйкестігін бақылайды.";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4) тармақшасы мынадай редакцияда жазылсын:</w:t>
      </w:r>
    </w:p>
    <w:bookmarkStart w:name="z60" w:id="43"/>
    <w:p>
      <w:pPr>
        <w:spacing w:after="0"/>
        <w:ind w:left="0"/>
        <w:jc w:val="both"/>
      </w:pPr>
      <w:r>
        <w:rPr>
          <w:rFonts w:ascii="Times New Roman"/>
          <w:b w:val="false"/>
          <w:i w:val="false"/>
          <w:color w:val="000000"/>
          <w:sz w:val="28"/>
        </w:rPr>
        <w:t>
      "4) метеорологиялық жағдайды талдайды, ұшу маршруттары бойынша ауа райы болжамын әзірлейді және оларды КП метеоқызметімен келіседі;";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62" w:id="44"/>
    <w:p>
      <w:pPr>
        <w:spacing w:after="0"/>
        <w:ind w:left="0"/>
        <w:jc w:val="both"/>
      </w:pPr>
      <w:r>
        <w:rPr>
          <w:rFonts w:ascii="Times New Roman"/>
          <w:b w:val="false"/>
          <w:i w:val="false"/>
          <w:color w:val="000000"/>
          <w:sz w:val="28"/>
        </w:rPr>
        <w:t>
      "44. Ұшу кезеңінде ауа райының жай-күйін және оның маршруттардағы өзгеруін талдайды. Метеорологиялық жағдайдың барлық нақты немесе күтілетін өзгерістері туралы бөлім қолбасшылығына және КП метеоқызметіне баяндайды.</w:t>
      </w:r>
    </w:p>
    <w:bookmarkEnd w:id="44"/>
    <w:bookmarkStart w:name="z63" w:id="45"/>
    <w:p>
      <w:pPr>
        <w:spacing w:after="0"/>
        <w:ind w:left="0"/>
        <w:jc w:val="both"/>
      </w:pPr>
      <w:r>
        <w:rPr>
          <w:rFonts w:ascii="Times New Roman"/>
          <w:b w:val="false"/>
          <w:i w:val="false"/>
          <w:color w:val="000000"/>
          <w:sz w:val="28"/>
        </w:rPr>
        <w:t>
      45. КП метеоқызметімен келісілген ұшып шығу әуеайлағының кезекші инженер-синоптигі (кіші метеомаманы) әзірлеген маршруттық ұшуға ауа райы болжамы АВ – 12 нысанындағы ауа райы бюллетеніне жазылады.";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65" w:id="46"/>
    <w:p>
      <w:pPr>
        <w:spacing w:after="0"/>
        <w:ind w:left="0"/>
        <w:jc w:val="both"/>
      </w:pPr>
      <w:r>
        <w:rPr>
          <w:rFonts w:ascii="Times New Roman"/>
          <w:b w:val="false"/>
          <w:i w:val="false"/>
          <w:color w:val="000000"/>
          <w:sz w:val="28"/>
        </w:rPr>
        <w:t>
      "52. Оқу-жаттығу ұшуын метеорологиялық қамтамасыз етуді авиацияның жұмыс жоспарына сәйкес КП метеоқызметі және әскери бөлімнің метеобөлімшесі жүзеге асырады.";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5) және 6) тармақшалары мынадай редакцияда жазылсын:</w:t>
      </w:r>
    </w:p>
    <w:bookmarkStart w:name="z67" w:id="47"/>
    <w:p>
      <w:pPr>
        <w:spacing w:after="0"/>
        <w:ind w:left="0"/>
        <w:jc w:val="both"/>
      </w:pPr>
      <w:r>
        <w:rPr>
          <w:rFonts w:ascii="Times New Roman"/>
          <w:b w:val="false"/>
          <w:i w:val="false"/>
          <w:color w:val="000000"/>
          <w:sz w:val="28"/>
        </w:rPr>
        <w:t>
      "5) КП метеоқызметінде атмосфералық процестің күтілетін дамуы туралы консультация алады;</w:t>
      </w:r>
    </w:p>
    <w:bookmarkEnd w:id="47"/>
    <w:bookmarkStart w:name="z68" w:id="48"/>
    <w:p>
      <w:pPr>
        <w:spacing w:after="0"/>
        <w:ind w:left="0"/>
        <w:jc w:val="both"/>
      </w:pPr>
      <w:r>
        <w:rPr>
          <w:rFonts w:ascii="Times New Roman"/>
          <w:b w:val="false"/>
          <w:i w:val="false"/>
          <w:color w:val="000000"/>
          <w:sz w:val="28"/>
        </w:rPr>
        <w:t>
      6) белгіленген мерзімде бөлім командиріне және ұшқыш құрамына КП метеоқызметімен келісілген ұшу кезеңіне арналған ауа райы болжамын және қауіпсіздік шараларын баяндайды;";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70" w:id="49"/>
    <w:p>
      <w:pPr>
        <w:spacing w:after="0"/>
        <w:ind w:left="0"/>
        <w:jc w:val="both"/>
      </w:pPr>
      <w:r>
        <w:rPr>
          <w:rFonts w:ascii="Times New Roman"/>
          <w:b w:val="false"/>
          <w:i w:val="false"/>
          <w:color w:val="000000"/>
          <w:sz w:val="28"/>
        </w:rPr>
        <w:t>
      "54. Метеобөлімше бастығы (кезекші инженер-синоптик) ауа райы барлаушысының ұшуына дейін ұшу алдындағы дайындық кезеңінде:</w:t>
      </w:r>
    </w:p>
    <w:bookmarkEnd w:id="49"/>
    <w:bookmarkStart w:name="z71" w:id="50"/>
    <w:p>
      <w:pPr>
        <w:spacing w:after="0"/>
        <w:ind w:left="0"/>
        <w:jc w:val="both"/>
      </w:pPr>
      <w:r>
        <w:rPr>
          <w:rFonts w:ascii="Times New Roman"/>
          <w:b w:val="false"/>
          <w:i w:val="false"/>
          <w:color w:val="000000"/>
          <w:sz w:val="28"/>
        </w:rPr>
        <w:t>
      1) әуеайлақ ауданында, қосалқы әуеайлақта және ұшу маршруттары бойынша метеорологиялық жағдайды талдайды;</w:t>
      </w:r>
    </w:p>
    <w:bookmarkEnd w:id="50"/>
    <w:bookmarkStart w:name="z72" w:id="51"/>
    <w:p>
      <w:pPr>
        <w:spacing w:after="0"/>
        <w:ind w:left="0"/>
        <w:jc w:val="both"/>
      </w:pPr>
      <w:r>
        <w:rPr>
          <w:rFonts w:ascii="Times New Roman"/>
          <w:b w:val="false"/>
          <w:i w:val="false"/>
          <w:color w:val="000000"/>
          <w:sz w:val="28"/>
        </w:rPr>
        <w:t>
      2) АҚҚ болжау үшін қажетті есептерді жүзеге асырады;</w:t>
      </w:r>
    </w:p>
    <w:bookmarkEnd w:id="51"/>
    <w:bookmarkStart w:name="z73" w:id="52"/>
    <w:p>
      <w:pPr>
        <w:spacing w:after="0"/>
        <w:ind w:left="0"/>
        <w:jc w:val="both"/>
      </w:pPr>
      <w:r>
        <w:rPr>
          <w:rFonts w:ascii="Times New Roman"/>
          <w:b w:val="false"/>
          <w:i w:val="false"/>
          <w:color w:val="000000"/>
          <w:sz w:val="28"/>
        </w:rPr>
        <w:t>
      3) 1 сағаттан кешіктірмей АӘБ кезеңіне және ұшу кезеңіне ауа райы болжамын және ұшу қауіпсіздігі шаралары бойынша ұсыныстар әзірлейді, оларды ауысым бастығы – КП метеоқызметінің аға инженер-синоптигімен келіседі;</w:t>
      </w:r>
    </w:p>
    <w:bookmarkEnd w:id="52"/>
    <w:bookmarkStart w:name="z74" w:id="53"/>
    <w:p>
      <w:pPr>
        <w:spacing w:after="0"/>
        <w:ind w:left="0"/>
        <w:jc w:val="both"/>
      </w:pPr>
      <w:r>
        <w:rPr>
          <w:rFonts w:ascii="Times New Roman"/>
          <w:b w:val="false"/>
          <w:i w:val="false"/>
          <w:color w:val="000000"/>
          <w:sz w:val="28"/>
        </w:rPr>
        <w:t>
      4) ҰЖТ, радиотехникалық бөлімшелер адамдарынан және метеорологиялық локатор есептобынан алынған АРБ деректерін талдайды. АРБ ауа райының нақты жағдайына қарамастан жүргізіледі және АҚҚ аймақтарын және олардың даму мен орнын ауыстыру үрдісін айқындау үшін 1 сағат және 20 – 25 минут бұрын орындалады;</w:t>
      </w:r>
    </w:p>
    <w:bookmarkEnd w:id="53"/>
    <w:bookmarkStart w:name="z75" w:id="54"/>
    <w:p>
      <w:pPr>
        <w:spacing w:after="0"/>
        <w:ind w:left="0"/>
        <w:jc w:val="both"/>
      </w:pPr>
      <w:r>
        <w:rPr>
          <w:rFonts w:ascii="Times New Roman"/>
          <w:b w:val="false"/>
          <w:i w:val="false"/>
          <w:color w:val="000000"/>
          <w:sz w:val="28"/>
        </w:rPr>
        <w:t>
      5) 20-25 минут ішінде олар өлшенетін әуеайлақтың барлық нүктесінде БТШБ және көлденең көрінуді нақтылайды;</w:t>
      </w:r>
    </w:p>
    <w:bookmarkEnd w:id="54"/>
    <w:bookmarkStart w:name="z76" w:id="55"/>
    <w:p>
      <w:pPr>
        <w:spacing w:after="0"/>
        <w:ind w:left="0"/>
        <w:jc w:val="both"/>
      </w:pPr>
      <w:r>
        <w:rPr>
          <w:rFonts w:ascii="Times New Roman"/>
          <w:b w:val="false"/>
          <w:i w:val="false"/>
          <w:color w:val="000000"/>
          <w:sz w:val="28"/>
        </w:rPr>
        <w:t>
      6) КП метеоқызметіне ауа райының нақты жай-күйі туралы, бұлттың төменгі және жоғарғы шегінің биіктігін және көрінуді өлшеу нәтижесін, АРБ деректерін баяндайды, барлау кезеңіндегі ауа райы болжамын, сондай-ақ нақты ауа райының АӘБ ұшуды орындау үшін қажетті жағдайға сәйкестігін келіседі;</w:t>
      </w:r>
    </w:p>
    <w:bookmarkEnd w:id="55"/>
    <w:bookmarkStart w:name="z77" w:id="56"/>
    <w:p>
      <w:pPr>
        <w:spacing w:after="0"/>
        <w:ind w:left="0"/>
        <w:jc w:val="both"/>
      </w:pPr>
      <w:r>
        <w:rPr>
          <w:rFonts w:ascii="Times New Roman"/>
          <w:b w:val="false"/>
          <w:i w:val="false"/>
          <w:color w:val="000000"/>
          <w:sz w:val="28"/>
        </w:rPr>
        <w:t>
      7) бөлімнің командиріне, ҰЖ және ауа райын барлаушы ұшақтың экипажына АӘБ және ұшу кезеңінде күтілетін метеорологиялық жағдайды, әуеайлақ ауданында, ауа райының барлау және ұшу маршруты бойынша қосалқы әуеайлақтарда АРБ деректерін, бұлттың төменгі шегінің биіктігін және көлденең көрінуді өлшеуді, сондай-ақ ауа райының нақты жағдайын, олардың күтілетін өзгеруін және ұшу қауіпсіздігі шараларын ескере отырып, АӘБ ұшу бағыты мен бейінін таңдау жөніндегі ұсыныстарды баяндайды;</w:t>
      </w:r>
    </w:p>
    <w:bookmarkEnd w:id="56"/>
    <w:bookmarkStart w:name="z78" w:id="57"/>
    <w:p>
      <w:pPr>
        <w:spacing w:after="0"/>
        <w:ind w:left="0"/>
        <w:jc w:val="both"/>
      </w:pPr>
      <w:r>
        <w:rPr>
          <w:rFonts w:ascii="Times New Roman"/>
          <w:b w:val="false"/>
          <w:i w:val="false"/>
          <w:color w:val="000000"/>
          <w:sz w:val="28"/>
        </w:rPr>
        <w:t>
      8) ауа райын барлау кезінде ауа райын барлаушы ұшақ экипажына ҰЖ ауа райы бюллетенін жазып береді және тапсырады;</w:t>
      </w:r>
    </w:p>
    <w:bookmarkEnd w:id="57"/>
    <w:bookmarkStart w:name="z79" w:id="58"/>
    <w:p>
      <w:pPr>
        <w:spacing w:after="0"/>
        <w:ind w:left="0"/>
        <w:jc w:val="both"/>
      </w:pPr>
      <w:r>
        <w:rPr>
          <w:rFonts w:ascii="Times New Roman"/>
          <w:b w:val="false"/>
          <w:i w:val="false"/>
          <w:color w:val="000000"/>
          <w:sz w:val="28"/>
        </w:rPr>
        <w:t>
      9) ауа райын барлаушы экипаждың АӘБ деректерін беру мерзімін (шебін), тәсілдері мен тәртібін нақтылайды.</w:t>
      </w:r>
    </w:p>
    <w:bookmarkEnd w:id="58"/>
    <w:bookmarkStart w:name="z80" w:id="59"/>
    <w:p>
      <w:pPr>
        <w:spacing w:after="0"/>
        <w:ind w:left="0"/>
        <w:jc w:val="both"/>
      </w:pPr>
      <w:r>
        <w:rPr>
          <w:rFonts w:ascii="Times New Roman"/>
          <w:b w:val="false"/>
          <w:i w:val="false"/>
          <w:color w:val="000000"/>
          <w:sz w:val="28"/>
        </w:rPr>
        <w:t>
      55. Егер баяндау кезінде метеобөлімшенің бастығы (кезекші инженер-синоптик) метеорологиялық жағдай туралы барлық қажетті деректі білмесе, онда ол бұл туралы ұшуды және ҰЖ-ны ұйымдастыратын командирге баяндайды және оларды алу шараларын қабылдайды.</w:t>
      </w:r>
    </w:p>
    <w:bookmarkEnd w:id="59"/>
    <w:bookmarkStart w:name="z81" w:id="60"/>
    <w:p>
      <w:pPr>
        <w:spacing w:after="0"/>
        <w:ind w:left="0"/>
        <w:jc w:val="both"/>
      </w:pPr>
      <w:r>
        <w:rPr>
          <w:rFonts w:ascii="Times New Roman"/>
          <w:b w:val="false"/>
          <w:i w:val="false"/>
          <w:color w:val="000000"/>
          <w:sz w:val="28"/>
        </w:rPr>
        <w:t>
      АӘБ кезінде инженер-синоптик:</w:t>
      </w:r>
    </w:p>
    <w:bookmarkEnd w:id="60"/>
    <w:bookmarkStart w:name="z82" w:id="61"/>
    <w:p>
      <w:pPr>
        <w:spacing w:after="0"/>
        <w:ind w:left="0"/>
        <w:jc w:val="both"/>
      </w:pPr>
      <w:r>
        <w:rPr>
          <w:rFonts w:ascii="Times New Roman"/>
          <w:b w:val="false"/>
          <w:i w:val="false"/>
          <w:color w:val="000000"/>
          <w:sz w:val="28"/>
        </w:rPr>
        <w:t>
      1) КДП, старттық командалық пунктте (бұдан әрі – СКП) бола отырып, ауа райын барлаушы экипаждың хабарламасын талдайды және оны КП метеоқызметіне береді;</w:t>
      </w:r>
    </w:p>
    <w:bookmarkEnd w:id="61"/>
    <w:bookmarkStart w:name="z83" w:id="62"/>
    <w:p>
      <w:pPr>
        <w:spacing w:after="0"/>
        <w:ind w:left="0"/>
        <w:jc w:val="both"/>
      </w:pPr>
      <w:r>
        <w:rPr>
          <w:rFonts w:ascii="Times New Roman"/>
          <w:b w:val="false"/>
          <w:i w:val="false"/>
          <w:color w:val="000000"/>
          <w:sz w:val="28"/>
        </w:rPr>
        <w:t>
      2) өзінің және қосалқы әуеайлақтардағы ауа райы туралы деректерді жинайды және талдайды;</w:t>
      </w:r>
    </w:p>
    <w:bookmarkEnd w:id="62"/>
    <w:bookmarkStart w:name="z84" w:id="63"/>
    <w:p>
      <w:pPr>
        <w:spacing w:after="0"/>
        <w:ind w:left="0"/>
        <w:jc w:val="both"/>
      </w:pPr>
      <w:r>
        <w:rPr>
          <w:rFonts w:ascii="Times New Roman"/>
          <w:b w:val="false"/>
          <w:i w:val="false"/>
          <w:color w:val="000000"/>
          <w:sz w:val="28"/>
        </w:rPr>
        <w:t>
      3) ҰЖ ауа райын барлау бейіні мен маршрутын өзгерту жөніндегі ұсыныстарды баяндайды;</w:t>
      </w:r>
    </w:p>
    <w:bookmarkEnd w:id="63"/>
    <w:bookmarkStart w:name="z85" w:id="64"/>
    <w:p>
      <w:pPr>
        <w:spacing w:after="0"/>
        <w:ind w:left="0"/>
        <w:jc w:val="both"/>
      </w:pPr>
      <w:r>
        <w:rPr>
          <w:rFonts w:ascii="Times New Roman"/>
          <w:b w:val="false"/>
          <w:i w:val="false"/>
          <w:color w:val="000000"/>
          <w:sz w:val="28"/>
        </w:rPr>
        <w:t>
      4) күрделі метеорологиялық жағдайда ұшу кезінде және ауа райы минимумы кезінде бұлттың төменгі шегінің биіктігін және аспаптар орнатылған әуеайлақтың барлық нүктесінде көрінуді өлшеуді талдайды және олар ауа райының барлаушы экипажынан алынған деректерден күрт айырмашылық болған жағдайда ол туралы ҰЖ және КП метеоқызметі баяндайды;</w:t>
      </w:r>
    </w:p>
    <w:bookmarkEnd w:id="64"/>
    <w:bookmarkStart w:name="z86" w:id="65"/>
    <w:p>
      <w:pPr>
        <w:spacing w:after="0"/>
        <w:ind w:left="0"/>
        <w:jc w:val="both"/>
      </w:pPr>
      <w:r>
        <w:rPr>
          <w:rFonts w:ascii="Times New Roman"/>
          <w:b w:val="false"/>
          <w:i w:val="false"/>
          <w:color w:val="000000"/>
          <w:sz w:val="28"/>
        </w:rPr>
        <w:t>
      5) ауа райын барлаушы ұшақ қонғаннан кейін:</w:t>
      </w:r>
    </w:p>
    <w:bookmarkEnd w:id="65"/>
    <w:bookmarkStart w:name="z87" w:id="66"/>
    <w:p>
      <w:pPr>
        <w:spacing w:after="0"/>
        <w:ind w:left="0"/>
        <w:jc w:val="both"/>
      </w:pPr>
      <w:r>
        <w:rPr>
          <w:rFonts w:ascii="Times New Roman"/>
          <w:b w:val="false"/>
          <w:i w:val="false"/>
          <w:color w:val="000000"/>
          <w:sz w:val="28"/>
        </w:rPr>
        <w:t>
      ауа райын барлаушы экипаждың командирге және ҰЖ-ға ауа райын барлау нәтижесін баяндауы кезінде қатысады, ауа райын барлау нәтижесін, басқа келіп түскен метеорологиялық ақпаратты ескере отырып, ұшу кезеңіндегі ауа райын нақтылайды және оны метеорологиялық орталықтың аға офицерімен (ауысым бастығы – аға инженер-синоптикпен) келіседі;</w:t>
      </w:r>
    </w:p>
    <w:bookmarkEnd w:id="66"/>
    <w:bookmarkStart w:name="z88" w:id="67"/>
    <w:p>
      <w:pPr>
        <w:spacing w:after="0"/>
        <w:ind w:left="0"/>
        <w:jc w:val="both"/>
      </w:pPr>
      <w:r>
        <w:rPr>
          <w:rFonts w:ascii="Times New Roman"/>
          <w:b w:val="false"/>
          <w:i w:val="false"/>
          <w:color w:val="000000"/>
          <w:sz w:val="28"/>
        </w:rPr>
        <w:t>
      қолбасшылыққа және ұшқыш құрамына ұшу алдындағы нұсқауда ұшу кезеңінде, әуеайлақ ауданы, ұшу маршруттары (полигондары) және қосалқы әуеайлақтар бойынша нақты және күтілетін метеорологиялық жағдайды баяндайды;</w:t>
      </w:r>
    </w:p>
    <w:bookmarkEnd w:id="67"/>
    <w:bookmarkStart w:name="z89" w:id="68"/>
    <w:p>
      <w:pPr>
        <w:spacing w:after="0"/>
        <w:ind w:left="0"/>
        <w:jc w:val="both"/>
      </w:pPr>
      <w:r>
        <w:rPr>
          <w:rFonts w:ascii="Times New Roman"/>
          <w:b w:val="false"/>
          <w:i w:val="false"/>
          <w:color w:val="000000"/>
          <w:sz w:val="28"/>
        </w:rPr>
        <w:t>
      ауа райы бюллетенін ресімдейді және оларды ҰЖ, жеке экипаж командирлеріне және маршруттық ұшу кезінде топтардың жетекшілеріне тапсырады;</w:t>
      </w:r>
    </w:p>
    <w:bookmarkEnd w:id="68"/>
    <w:bookmarkStart w:name="z90" w:id="69"/>
    <w:p>
      <w:pPr>
        <w:spacing w:after="0"/>
        <w:ind w:left="0"/>
        <w:jc w:val="both"/>
      </w:pPr>
      <w:r>
        <w:rPr>
          <w:rFonts w:ascii="Times New Roman"/>
          <w:b w:val="false"/>
          <w:i w:val="false"/>
          <w:color w:val="000000"/>
          <w:sz w:val="28"/>
        </w:rPr>
        <w:t>
      ауа райы бюллетеніне жазылған ауа райы болжамын КП метеоқызметіне баяндайды.";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92" w:id="70"/>
    <w:p>
      <w:pPr>
        <w:spacing w:after="0"/>
        <w:ind w:left="0"/>
        <w:jc w:val="both"/>
      </w:pPr>
      <w:r>
        <w:rPr>
          <w:rFonts w:ascii="Times New Roman"/>
          <w:b w:val="false"/>
          <w:i w:val="false"/>
          <w:color w:val="000000"/>
          <w:sz w:val="28"/>
        </w:rPr>
        <w:t>
      "58. Метеобөлімше бастығы (кезекші инженер-синоптик) ұшу кезеңінде ұшу ауданындағы метеорологиялық жағдайды мұқият талдайды, ұшу тапсырмаларын орындау үшін метеорологиялық жағдайдың сәйкестігін қадағалайды.</w:t>
      </w:r>
    </w:p>
    <w:bookmarkEnd w:id="70"/>
    <w:bookmarkStart w:name="z93" w:id="71"/>
    <w:p>
      <w:pPr>
        <w:spacing w:after="0"/>
        <w:ind w:left="0"/>
        <w:jc w:val="both"/>
      </w:pPr>
      <w:r>
        <w:rPr>
          <w:rFonts w:ascii="Times New Roman"/>
          <w:b w:val="false"/>
          <w:i w:val="false"/>
          <w:color w:val="000000"/>
          <w:sz w:val="28"/>
        </w:rPr>
        <w:t>
      59. Ұшу кезеңінде метеобөлімше бастығы (кезекші инженер-синоптик):</w:t>
      </w:r>
    </w:p>
    <w:bookmarkEnd w:id="71"/>
    <w:bookmarkStart w:name="z94" w:id="72"/>
    <w:p>
      <w:pPr>
        <w:spacing w:after="0"/>
        <w:ind w:left="0"/>
        <w:jc w:val="both"/>
      </w:pPr>
      <w:r>
        <w:rPr>
          <w:rFonts w:ascii="Times New Roman"/>
          <w:b w:val="false"/>
          <w:i w:val="false"/>
          <w:color w:val="000000"/>
          <w:sz w:val="28"/>
        </w:rPr>
        <w:t>
      1) КДП (СКП) бола отырып, ұшуды тікелей метеорологиялық қамтамасыз етуді жүзеге асырады;</w:t>
      </w:r>
    </w:p>
    <w:bookmarkEnd w:id="72"/>
    <w:bookmarkStart w:name="z95" w:id="73"/>
    <w:p>
      <w:pPr>
        <w:spacing w:after="0"/>
        <w:ind w:left="0"/>
        <w:jc w:val="both"/>
      </w:pPr>
      <w:r>
        <w:rPr>
          <w:rFonts w:ascii="Times New Roman"/>
          <w:b w:val="false"/>
          <w:i w:val="false"/>
          <w:color w:val="000000"/>
          <w:sz w:val="28"/>
        </w:rPr>
        <w:t>
      2) ұшу алдында техникалық құралдар мен метеорологиялық аспаптардың жұмысын тексереді, қону әуеайлақтарындағы, қосалқы әуеайлақтардағы, ұшу ауданындағы және маршруттарындағы нақты ауа райы туралы деректерді үздіксіз жинауды жүзеге асырады, олардың жай-күйі мен өзгеруін талдайды;</w:t>
      </w:r>
    </w:p>
    <w:bookmarkEnd w:id="73"/>
    <w:bookmarkStart w:name="z96" w:id="74"/>
    <w:p>
      <w:pPr>
        <w:spacing w:after="0"/>
        <w:ind w:left="0"/>
        <w:jc w:val="both"/>
      </w:pPr>
      <w:r>
        <w:rPr>
          <w:rFonts w:ascii="Times New Roman"/>
          <w:b w:val="false"/>
          <w:i w:val="false"/>
          <w:color w:val="000000"/>
          <w:sz w:val="28"/>
        </w:rPr>
        <w:t>
      3) КДП (СКП), жақын жетекті радиомаркерлік (бұдан әрі – ЖЖРМ) пунктте және алыс жетекті радиомаркерлік (бұдан әрі – АЖРМ) пунктте жердегі өлшемдердің деректері бойынша, экипаждардың жеткізілімдері бойынша, бұлттың төменгі шегі биіктігінің және ұшақтардың экипажы белгілеген аспаптық және көрінудің мәні арасында күрт айырмашылық болған жағдайда, ұшақтарды өз әуеайлағына қондырудың метеорологиялық жағдайын жүйелі түрде нақтылайды – ҰЖ және КП метеоқызметіне баяндайды;</w:t>
      </w:r>
    </w:p>
    <w:bookmarkEnd w:id="74"/>
    <w:bookmarkStart w:name="z97" w:id="75"/>
    <w:p>
      <w:pPr>
        <w:spacing w:after="0"/>
        <w:ind w:left="0"/>
        <w:jc w:val="both"/>
      </w:pPr>
      <w:r>
        <w:rPr>
          <w:rFonts w:ascii="Times New Roman"/>
          <w:b w:val="false"/>
          <w:i w:val="false"/>
          <w:color w:val="000000"/>
          <w:sz w:val="28"/>
        </w:rPr>
        <w:t>
      4) сағат сайын, ал күрделі метеорологиялық жағдайда, ауа райы минимумы және тұрақсыз метеорологиялық жағдай кезінде ұшу кезінде – 30 минуттан кейін (ал қажет болған кезде 15 минуттан кейін) ҰЖ қосалқы әуеайлақтардағы және ұшу ауданы бойынша нақты ауа райы туралы деректерді баяндайды. Талдаудан кейін метеорологиялық ахуалдағы ықтимал өзгерістер туралы, сондай-ақ АТБ бойынша ұсыныстарды баяндайды;</w:t>
      </w:r>
    </w:p>
    <w:bookmarkEnd w:id="75"/>
    <w:bookmarkStart w:name="z98" w:id="76"/>
    <w:p>
      <w:pPr>
        <w:spacing w:after="0"/>
        <w:ind w:left="0"/>
        <w:jc w:val="both"/>
      </w:pPr>
      <w:r>
        <w:rPr>
          <w:rFonts w:ascii="Times New Roman"/>
          <w:b w:val="false"/>
          <w:i w:val="false"/>
          <w:color w:val="000000"/>
          <w:sz w:val="28"/>
        </w:rPr>
        <w:t>
      5) КП метеоқызметінен және басқа ведомстволардың метеорологиялық органдарынан түскен дауыл туралы хабардар ету мен ескертуді алған кезде ҰЖ дереу баяндайды;</w:t>
      </w:r>
    </w:p>
    <w:bookmarkEnd w:id="76"/>
    <w:bookmarkStart w:name="z99" w:id="77"/>
    <w:p>
      <w:pPr>
        <w:spacing w:after="0"/>
        <w:ind w:left="0"/>
        <w:jc w:val="both"/>
      </w:pPr>
      <w:r>
        <w:rPr>
          <w:rFonts w:ascii="Times New Roman"/>
          <w:b w:val="false"/>
          <w:i w:val="false"/>
          <w:color w:val="000000"/>
          <w:sz w:val="28"/>
        </w:rPr>
        <w:t>
      6) ҰЖ АӘБ және АРБ туралы деректі жинақтайды және баяндайды.";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бірінші бөлігі мынадай редакцияда жазылсын:</w:t>
      </w:r>
    </w:p>
    <w:bookmarkStart w:name="z101" w:id="78"/>
    <w:p>
      <w:pPr>
        <w:spacing w:after="0"/>
        <w:ind w:left="0"/>
        <w:jc w:val="both"/>
      </w:pPr>
      <w:r>
        <w:rPr>
          <w:rFonts w:ascii="Times New Roman"/>
          <w:b w:val="false"/>
          <w:i w:val="false"/>
          <w:color w:val="000000"/>
          <w:sz w:val="28"/>
        </w:rPr>
        <w:t>
      "65. Атмосфералық процесті талдау ауа райы элементтері мен құбылысының кейінгі барысы ұшу кезеңінде көзделген болжамнан өзгеше болатынын көрсеткен жағдайда метеобөлімше бастығы (кезекші инженер-синоптик) ауа райының нақтыланған болжамын әзірлейді, оны КП метеоқызметімен келіседі, ҰЖ-ға жаңа ауа райы бюллетенін жазып береді және тапсырады.";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екінші бөлігі мынадай редакцияда жазылсын:</w:t>
      </w:r>
    </w:p>
    <w:bookmarkStart w:name="z103" w:id="79"/>
    <w:p>
      <w:pPr>
        <w:spacing w:after="0"/>
        <w:ind w:left="0"/>
        <w:jc w:val="both"/>
      </w:pPr>
      <w:r>
        <w:rPr>
          <w:rFonts w:ascii="Times New Roman"/>
          <w:b w:val="false"/>
          <w:i w:val="false"/>
          <w:color w:val="000000"/>
          <w:sz w:val="28"/>
        </w:rPr>
        <w:t>
      "Ұшуға ауа райы болжамын және ұшуды метеорологиялық қамтамасыз ету сапасын бағалауды ҰЖ бастапқы журналға жазады. Алынған баға мен белгіленген кемшіліктер туралы метеобөлімше бастығы (кезекші инженер-синоптик) КП метеоқызметіне баяндайды.";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3) тармақшасы мынадай редакцияда жазылсын:</w:t>
      </w:r>
    </w:p>
    <w:bookmarkStart w:name="z105" w:id="80"/>
    <w:p>
      <w:pPr>
        <w:spacing w:after="0"/>
        <w:ind w:left="0"/>
        <w:jc w:val="both"/>
      </w:pPr>
      <w:r>
        <w:rPr>
          <w:rFonts w:ascii="Times New Roman"/>
          <w:b w:val="false"/>
          <w:i w:val="false"/>
          <w:color w:val="000000"/>
          <w:sz w:val="28"/>
        </w:rPr>
        <w:t>
      "3) полигондағы ҰЖ-ға, КП метеоқызметіне және метеобөлімшеге нақты метеорологиялық жағдай туралы деректі, полигон ауданындағы АТБ туралы болжамды өзгерістер мен ұсыныстарды баяндайды;";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107" w:id="81"/>
    <w:p>
      <w:pPr>
        <w:spacing w:after="0"/>
        <w:ind w:left="0"/>
        <w:jc w:val="both"/>
      </w:pPr>
      <w:r>
        <w:rPr>
          <w:rFonts w:ascii="Times New Roman"/>
          <w:b w:val="false"/>
          <w:i w:val="false"/>
          <w:color w:val="000000"/>
          <w:sz w:val="28"/>
        </w:rPr>
        <w:t>
      "73. Іздеу-құтқару жұмысын орындау үшін ұшып шығатын ӘК экипажына қажетті метеорологиялық ақпаратты КП метеоқызметі, метеоқызмет ҰЖ-ның немесе іздеу-құтқару жұмысына басшылық жасайтын басқа да лауазымды адамның сұрау салуы бойынша қысқа мерзімде ұсынады.</w:t>
      </w:r>
    </w:p>
    <w:bookmarkEnd w:id="81"/>
    <w:bookmarkStart w:name="z108" w:id="82"/>
    <w:p>
      <w:pPr>
        <w:spacing w:after="0"/>
        <w:ind w:left="0"/>
        <w:jc w:val="both"/>
      </w:pPr>
      <w:r>
        <w:rPr>
          <w:rFonts w:ascii="Times New Roman"/>
          <w:b w:val="false"/>
          <w:i w:val="false"/>
          <w:color w:val="000000"/>
          <w:sz w:val="28"/>
        </w:rPr>
        <w:t>
      74. КП метеоқызметі, метеорологиялық қызмет ұшуды іздеу-құтқаруды қамтамасыз етуге тартылған іздеу-құтқару қызметінің бастығын белгіленген нысандағы метеорологиялық ақпаратпен қамтамасыз етеді. Кезекші ауысым барлық іздеу-құтқару операциясы ішінде іздеу-құтқару қызметінің бастығымен байланысты ұстайды.";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bookmarkStart w:name="z110" w:id="83"/>
    <w:p>
      <w:pPr>
        <w:spacing w:after="0"/>
        <w:ind w:left="0"/>
        <w:jc w:val="both"/>
      </w:pPr>
      <w:r>
        <w:rPr>
          <w:rFonts w:ascii="Times New Roman"/>
          <w:b w:val="false"/>
          <w:i w:val="false"/>
          <w:color w:val="000000"/>
          <w:sz w:val="28"/>
        </w:rPr>
        <w:t>
      "78. Іздеу-құтқару жұмысын, операция жүргізуге ықпал ету мақсатында КП метеоқызметі, метеорологиялық қызмет сұрау салу бойынша:</w:t>
      </w:r>
    </w:p>
    <w:bookmarkEnd w:id="83"/>
    <w:bookmarkStart w:name="z111" w:id="84"/>
    <w:p>
      <w:pPr>
        <w:spacing w:after="0"/>
        <w:ind w:left="0"/>
        <w:jc w:val="both"/>
      </w:pPr>
      <w:r>
        <w:rPr>
          <w:rFonts w:ascii="Times New Roman"/>
          <w:b w:val="false"/>
          <w:i w:val="false"/>
          <w:color w:val="000000"/>
          <w:sz w:val="28"/>
        </w:rPr>
        <w:t>
      1) іздеу аймағындағы ағымдағы және болжамды метеорологиялық жағдай туралы толық ақпаратты;</w:t>
      </w:r>
    </w:p>
    <w:bookmarkEnd w:id="84"/>
    <w:bookmarkStart w:name="z112" w:id="85"/>
    <w:p>
      <w:pPr>
        <w:spacing w:after="0"/>
        <w:ind w:left="0"/>
        <w:jc w:val="both"/>
      </w:pPr>
      <w:r>
        <w:rPr>
          <w:rFonts w:ascii="Times New Roman"/>
          <w:b w:val="false"/>
          <w:i w:val="false"/>
          <w:color w:val="000000"/>
          <w:sz w:val="28"/>
        </w:rPr>
        <w:t>
      2) ұшу маршруттары бойынша, оның ішінде іздеу жүргізілетін әуеайлақтан алыстаған кезде және оған қайтып келген кезде іздеуші ӘК орындайтын ұшу маршруттары бойынша ағымдағы және болжамды метеорологиялық жағдай туралы ақпаратты;</w:t>
      </w:r>
    </w:p>
    <w:bookmarkEnd w:id="85"/>
    <w:bookmarkStart w:name="z113" w:id="86"/>
    <w:p>
      <w:pPr>
        <w:spacing w:after="0"/>
        <w:ind w:left="0"/>
        <w:jc w:val="both"/>
      </w:pPr>
      <w:r>
        <w:rPr>
          <w:rFonts w:ascii="Times New Roman"/>
          <w:b w:val="false"/>
          <w:i w:val="false"/>
          <w:color w:val="000000"/>
          <w:sz w:val="28"/>
        </w:rPr>
        <w:t>
      3) авариялық жағдайға байланысты қажетті кез келген басқа ақпаратты ұсынады.</w:t>
      </w:r>
    </w:p>
    <w:bookmarkEnd w:id="86"/>
    <w:bookmarkStart w:name="z114" w:id="87"/>
    <w:p>
      <w:pPr>
        <w:spacing w:after="0"/>
        <w:ind w:left="0"/>
        <w:jc w:val="both"/>
      </w:pPr>
      <w:r>
        <w:rPr>
          <w:rFonts w:ascii="Times New Roman"/>
          <w:b w:val="false"/>
          <w:i w:val="false"/>
          <w:color w:val="000000"/>
          <w:sz w:val="28"/>
        </w:rPr>
        <w:t>
      79. Іздеу және құтқару үйлестіру орталығының сұрау салуы бойынша КП метеоқызметі осы әуеайлақтың жауапкершілік ауданына кіретін акваторияда іздеу-құтқару операцияларын орындайтын суүсті кемелерін қажетті метеорологиялық ақпаратпен қамтамасыз етеді (немесе қамтамасыз ету үшін шаралар қабылдайды).";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116" w:id="88"/>
    <w:p>
      <w:pPr>
        <w:spacing w:after="0"/>
        <w:ind w:left="0"/>
        <w:jc w:val="both"/>
      </w:pPr>
      <w:r>
        <w:rPr>
          <w:rFonts w:ascii="Times New Roman"/>
          <w:b w:val="false"/>
          <w:i w:val="false"/>
          <w:color w:val="000000"/>
          <w:sz w:val="28"/>
        </w:rPr>
        <w:t>
      "81. АО-ға немесе инцидентке байланысты КП метеоқызметі, метеорологиялық қызметтің сұрау салуы бойынша:</w:t>
      </w:r>
    </w:p>
    <w:bookmarkEnd w:id="88"/>
    <w:bookmarkStart w:name="z117" w:id="89"/>
    <w:p>
      <w:pPr>
        <w:spacing w:after="0"/>
        <w:ind w:left="0"/>
        <w:jc w:val="both"/>
      </w:pPr>
      <w:r>
        <w:rPr>
          <w:rFonts w:ascii="Times New Roman"/>
          <w:b w:val="false"/>
          <w:i w:val="false"/>
          <w:color w:val="000000"/>
          <w:sz w:val="28"/>
        </w:rPr>
        <w:t>
      1) консультациядан өту кезінде ұшқыш құрамының мүшелеріне берілген немесе оларға ұшу құжаттамасы ретінде көрсетілген ұшу құжаттамасы жиынтығының көшірмесін;</w:t>
      </w:r>
    </w:p>
    <w:bookmarkEnd w:id="89"/>
    <w:bookmarkStart w:name="z118" w:id="90"/>
    <w:p>
      <w:pPr>
        <w:spacing w:after="0"/>
        <w:ind w:left="0"/>
        <w:jc w:val="both"/>
      </w:pPr>
      <w:r>
        <w:rPr>
          <w:rFonts w:ascii="Times New Roman"/>
          <w:b w:val="false"/>
          <w:i w:val="false"/>
          <w:color w:val="000000"/>
          <w:sz w:val="28"/>
        </w:rPr>
        <w:t>
      2) ӘҚБ орталығының сұрау салуы бойынша бастапқы хабарлау үшін оқиға болған сәтте метеорологиялық жағдайды сипаттайтын ақпаратты ұсынады.</w:t>
      </w:r>
    </w:p>
    <w:bookmarkEnd w:id="90"/>
    <w:bookmarkStart w:name="z119" w:id="91"/>
    <w:p>
      <w:pPr>
        <w:spacing w:after="0"/>
        <w:ind w:left="0"/>
        <w:jc w:val="both"/>
      </w:pPr>
      <w:r>
        <w:rPr>
          <w:rFonts w:ascii="Times New Roman"/>
          <w:b w:val="false"/>
          <w:i w:val="false"/>
          <w:color w:val="000000"/>
          <w:sz w:val="28"/>
        </w:rPr>
        <w:t>
      82. КП метеоқызметі, метеоқызмет АО-ны немесе инцидентті тергеп-тексеру жөніндегі комиссия талап ететін барлық метеорологиялық құжаттың, мәліметтің және басқа да құжаттаманың (баспа нысанда немесе компьютерлік файл түрінде) күнтізбелік 30 күн ішінде сенімді сақталуын қамтамасыз етеді.";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21" w:id="92"/>
    <w:p>
      <w:pPr>
        <w:spacing w:after="0"/>
        <w:ind w:left="0"/>
        <w:jc w:val="both"/>
      </w:pPr>
      <w:r>
        <w:rPr>
          <w:rFonts w:ascii="Times New Roman"/>
          <w:b w:val="false"/>
          <w:i w:val="false"/>
          <w:color w:val="000000"/>
          <w:sz w:val="28"/>
        </w:rPr>
        <w:t>
      "92. КП метеоқызметінде және метеобөлімшелерде белгіленген жұмыс ауқымын орындау процесінде осы Қағидалардың талаптарына сәйкес ұшу (ақпараттық-болжамды), жұмыс, есепке алу, пайдалану және техникалық құжаттама жүргізіледі. Барлық құжат бір түсті сиямен анық және ұқыпты толтырылады. Құжаттамада жергілікті уақыт көрсетіледі.";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123" w:id="93"/>
    <w:p>
      <w:pPr>
        <w:spacing w:after="0"/>
        <w:ind w:left="0"/>
        <w:jc w:val="both"/>
      </w:pPr>
      <w:r>
        <w:rPr>
          <w:rFonts w:ascii="Times New Roman"/>
          <w:b w:val="false"/>
          <w:i w:val="false"/>
          <w:color w:val="000000"/>
          <w:sz w:val="28"/>
        </w:rPr>
        <w:t>
      "107. Әскери бөлімнің шегінен тыс шықпайтын метеорологиялық құжаттарда осы әскери бөлімнің күн тәртібі белгіленген жергілікті уақыт көрсетіледі. Әскери бөлімнің шегінен тыс шығатын құжаттар мен хабарламаларда Астана уақыты, ал Қазақстан Республикасы шегінен тыс жерде – дүниежүзілік үйлестірілген уақыт (UTC) көрсетіледі.";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109-тармақтың</w:t>
      </w:r>
      <w:r>
        <w:rPr>
          <w:rFonts w:ascii="Times New Roman"/>
          <w:b w:val="false"/>
          <w:i w:val="false"/>
          <w:color w:val="000000"/>
          <w:sz w:val="28"/>
        </w:rPr>
        <w:t xml:space="preserve"> бірінші бөлігі мынадай редакцияда жазылсын:</w:t>
      </w:r>
    </w:p>
    <w:bookmarkStart w:name="z125" w:id="94"/>
    <w:p>
      <w:pPr>
        <w:spacing w:after="0"/>
        <w:ind w:left="0"/>
        <w:jc w:val="both"/>
      </w:pPr>
      <w:r>
        <w:rPr>
          <w:rFonts w:ascii="Times New Roman"/>
          <w:b w:val="false"/>
          <w:i w:val="false"/>
          <w:color w:val="000000"/>
          <w:sz w:val="28"/>
        </w:rPr>
        <w:t>
      "109. Әуеайлақта метеорологиялық бақылау сағат сайын жүргізіледі, кемінде 10 минут бұрын басталады және дәл бақылау мерзімінде атмосфералық қысымның мәнін есептеумен аяқталады (әр сағаттың 00 минутында) және ӘК-нің ұшып көтерілуі және қонуы кезінде ресми дерек болып табылады, сұрау салу бойынша КП метеоқызметіне беріледі.";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27" w:id="95"/>
    <w:p>
      <w:pPr>
        <w:spacing w:after="0"/>
        <w:ind w:left="0"/>
        <w:jc w:val="both"/>
      </w:pPr>
      <w:r>
        <w:rPr>
          <w:rFonts w:ascii="Times New Roman"/>
          <w:b w:val="false"/>
          <w:i w:val="false"/>
          <w:color w:val="000000"/>
          <w:sz w:val="28"/>
        </w:rPr>
        <w:t>
      "111. Метеорологиялық бақылау тәулік бойы режимде жүргізілмейтін әуеайлақтарда нақты ауа райының тұрақты мәліметтері ұшу кезеңінде ғана жүргізіледі және КП метеоқызметінің нұсқауына сәйкес және ӘҚБ және ұшуды жүргізу орталықтары қоятын талаптарды ескере отырып, әуеайлақта ұшу басталғанға дейін 2 сағат бұрын беріледі (шығарылады).";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117-тармақтар</w:t>
      </w:r>
      <w:r>
        <w:rPr>
          <w:rFonts w:ascii="Times New Roman"/>
          <w:b w:val="false"/>
          <w:i w:val="false"/>
          <w:color w:val="000000"/>
          <w:sz w:val="28"/>
        </w:rPr>
        <w:t xml:space="preserve"> мынадай редакцияда жазылсын:</w:t>
      </w:r>
    </w:p>
    <w:bookmarkStart w:name="z129" w:id="96"/>
    <w:p>
      <w:pPr>
        <w:spacing w:after="0"/>
        <w:ind w:left="0"/>
        <w:jc w:val="both"/>
      </w:pPr>
      <w:r>
        <w:rPr>
          <w:rFonts w:ascii="Times New Roman"/>
          <w:b w:val="false"/>
          <w:i w:val="false"/>
          <w:color w:val="000000"/>
          <w:sz w:val="28"/>
        </w:rPr>
        <w:t>
      "116. Бақылаудың жоғары сапасына қол жеткізу үшін КП метеоқызметі метеорологиялық бөлімшенің:</w:t>
      </w:r>
    </w:p>
    <w:bookmarkEnd w:id="96"/>
    <w:bookmarkStart w:name="z130" w:id="97"/>
    <w:p>
      <w:pPr>
        <w:spacing w:after="0"/>
        <w:ind w:left="0"/>
        <w:jc w:val="both"/>
      </w:pPr>
      <w:r>
        <w:rPr>
          <w:rFonts w:ascii="Times New Roman"/>
          <w:b w:val="false"/>
          <w:i w:val="false"/>
          <w:color w:val="000000"/>
          <w:sz w:val="28"/>
        </w:rPr>
        <w:t>
      1) осы Қағидалардың ережелерін;</w:t>
      </w:r>
    </w:p>
    <w:bookmarkEnd w:id="97"/>
    <w:bookmarkStart w:name="z131" w:id="98"/>
    <w:p>
      <w:pPr>
        <w:spacing w:after="0"/>
        <w:ind w:left="0"/>
        <w:jc w:val="both"/>
      </w:pPr>
      <w:r>
        <w:rPr>
          <w:rFonts w:ascii="Times New Roman"/>
          <w:b w:val="false"/>
          <w:i w:val="false"/>
          <w:color w:val="000000"/>
          <w:sz w:val="28"/>
        </w:rPr>
        <w:t>
      2) метеорологиялық басқару органымен келісу бойынша КП метеоқызметі бекіткен әдістемелік материалдарды;</w:t>
      </w:r>
    </w:p>
    <w:bookmarkEnd w:id="98"/>
    <w:bookmarkStart w:name="z132" w:id="99"/>
    <w:p>
      <w:pPr>
        <w:spacing w:after="0"/>
        <w:ind w:left="0"/>
        <w:jc w:val="both"/>
      </w:pPr>
      <w:r>
        <w:rPr>
          <w:rFonts w:ascii="Times New Roman"/>
          <w:b w:val="false"/>
          <w:i w:val="false"/>
          <w:color w:val="000000"/>
          <w:sz w:val="28"/>
        </w:rPr>
        <w:t>
      3) метеорологиялық ақпаратты көрсету аспаптары мен құралдарының дұрыс жұмыс істеуін сақтауын қамтамасыз етеді.</w:t>
      </w:r>
    </w:p>
    <w:bookmarkEnd w:id="99"/>
    <w:bookmarkStart w:name="z133" w:id="100"/>
    <w:p>
      <w:pPr>
        <w:spacing w:after="0"/>
        <w:ind w:left="0"/>
        <w:jc w:val="both"/>
      </w:pPr>
      <w:r>
        <w:rPr>
          <w:rFonts w:ascii="Times New Roman"/>
          <w:b w:val="false"/>
          <w:i w:val="false"/>
          <w:color w:val="000000"/>
          <w:sz w:val="28"/>
        </w:rPr>
        <w:t>
      117. КП метеоқызметі және басқару органы бақылау сапасын, метеорологиялық ақпаратты көрсету аспаптары мен құралдарының дұрыс жұмыс істеуі мен пайдаланылуын, техникалық құралдарды дұрыс орнату мен резервке қоюды бақылау үшін тікелей бағыныстағы метеобөлімшелерді тексеруді ұйымдастырады.";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135" w:id="101"/>
    <w:p>
      <w:pPr>
        <w:spacing w:after="0"/>
        <w:ind w:left="0"/>
        <w:jc w:val="both"/>
      </w:pPr>
      <w:r>
        <w:rPr>
          <w:rFonts w:ascii="Times New Roman"/>
          <w:b w:val="false"/>
          <w:i w:val="false"/>
          <w:color w:val="000000"/>
          <w:sz w:val="28"/>
        </w:rPr>
        <w:t>
      "130. Биіктікте желді аспаптық тәсілмен айқындау мүмкін болмаған кезде 10 киллометр радиуста орналасқан аэрологиялық станциялардан, ӘК борттарынан алынған жел туралы немесе әуеайлақтық шеңбер биіктігінде желдің болжамдық деректері ұсынылады.";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137" w:id="102"/>
    <w:p>
      <w:pPr>
        <w:spacing w:after="0"/>
        <w:ind w:left="0"/>
        <w:jc w:val="both"/>
      </w:pPr>
      <w:r>
        <w:rPr>
          <w:rFonts w:ascii="Times New Roman"/>
          <w:b w:val="false"/>
          <w:i w:val="false"/>
          <w:color w:val="000000"/>
          <w:sz w:val="28"/>
        </w:rPr>
        <w:t>
      "155. Әуеайлақта ағымдағы ауа райына бақылау жүргізіледі және метеорологиялық параметрлердің деректері беріледі. Ағымдағы ауа райының мынадай құбылыстары көрсетіледі: жаңбыр, сіркіреме, қар және мұзданатын жауын-шашын (олардың қарқындылығын қоса алғанда), буалдыр, мұнар, тұман, мұзданатын тұман және найзағай (әуеайлақ маңындағы найзағайды қоса алғанда).";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139" w:id="103"/>
    <w:p>
      <w:pPr>
        <w:spacing w:after="0"/>
        <w:ind w:left="0"/>
        <w:jc w:val="both"/>
      </w:pPr>
      <w:r>
        <w:rPr>
          <w:rFonts w:ascii="Times New Roman"/>
          <w:b w:val="false"/>
          <w:i w:val="false"/>
          <w:color w:val="000000"/>
          <w:sz w:val="28"/>
        </w:rPr>
        <w:t>
      "157. Жергілікті тұрақты мәліметтерде, жергілікті арнайы мәліметтерде тиісті өлшемшарттардың қабылданған символдарын (шартты белгілерін) пайдаланып, ағымдағы ауа райы құбылыстарының төменде келтірілген түрлері көрсетіледі:</w:t>
      </w:r>
    </w:p>
    <w:bookmarkEnd w:id="103"/>
    <w:bookmarkStart w:name="z140" w:id="104"/>
    <w:p>
      <w:pPr>
        <w:spacing w:after="0"/>
        <w:ind w:left="0"/>
        <w:jc w:val="both"/>
      </w:pPr>
      <w:r>
        <w:rPr>
          <w:rFonts w:ascii="Times New Roman"/>
          <w:b w:val="false"/>
          <w:i w:val="false"/>
          <w:color w:val="000000"/>
          <w:sz w:val="28"/>
        </w:rPr>
        <w:t>
      1) жауын-шашын (түрін нақтылаусыз), егер бұл ретте болжанатын ауа температурасы 0 С жақын болса (- 2 С-ден + 2 С-ге дейін);</w:t>
      </w:r>
    </w:p>
    <w:bookmarkEnd w:id="104"/>
    <w:bookmarkStart w:name="z141" w:id="105"/>
    <w:p>
      <w:pPr>
        <w:spacing w:after="0"/>
        <w:ind w:left="0"/>
        <w:jc w:val="both"/>
      </w:pPr>
      <w:r>
        <w:rPr>
          <w:rFonts w:ascii="Times New Roman"/>
          <w:b w:val="false"/>
          <w:i w:val="false"/>
          <w:color w:val="000000"/>
          <w:sz w:val="28"/>
        </w:rPr>
        <w:t>
      2) сіркіреме, жаңбыр, қар, қар түйіршігі, мұз қиыршығы;</w:t>
      </w:r>
    </w:p>
    <w:bookmarkEnd w:id="105"/>
    <w:bookmarkStart w:name="z142" w:id="106"/>
    <w:p>
      <w:pPr>
        <w:spacing w:after="0"/>
        <w:ind w:left="0"/>
        <w:jc w:val="both"/>
      </w:pPr>
      <w:r>
        <w:rPr>
          <w:rFonts w:ascii="Times New Roman"/>
          <w:b w:val="false"/>
          <w:i w:val="false"/>
          <w:color w:val="000000"/>
          <w:sz w:val="28"/>
        </w:rPr>
        <w:t>
      3) алмаз шаң деп аталатын мұз кристалдары (өте ұсақ), өлшенген күйдегі мұз кристалдары (осы құбылысқа байланысты 5000 м немесе одан аз көріну кезінде хабарланады);</w:t>
      </w:r>
    </w:p>
    <w:bookmarkEnd w:id="106"/>
    <w:bookmarkStart w:name="z143" w:id="107"/>
    <w:p>
      <w:pPr>
        <w:spacing w:after="0"/>
        <w:ind w:left="0"/>
        <w:jc w:val="both"/>
      </w:pPr>
      <w:r>
        <w:rPr>
          <w:rFonts w:ascii="Times New Roman"/>
          <w:b w:val="false"/>
          <w:i w:val="false"/>
          <w:color w:val="000000"/>
          <w:sz w:val="28"/>
        </w:rPr>
        <w:t>
      4) бұршақ туралы ең ірі бұршақтың диаметрі 5 мм немесе одан көп болған кезде хабарланады;</w:t>
      </w:r>
    </w:p>
    <w:bookmarkEnd w:id="107"/>
    <w:bookmarkStart w:name="z144" w:id="108"/>
    <w:p>
      <w:pPr>
        <w:spacing w:after="0"/>
        <w:ind w:left="0"/>
        <w:jc w:val="both"/>
      </w:pPr>
      <w:r>
        <w:rPr>
          <w:rFonts w:ascii="Times New Roman"/>
          <w:b w:val="false"/>
          <w:i w:val="false"/>
          <w:color w:val="000000"/>
          <w:sz w:val="28"/>
        </w:rPr>
        <w:t>
      5) ең ірі бұршақтың диаметрі 5 миллиметрден аз болған кезде ұсақ бұршақ және/немесе қар қиыршығы.</w:t>
      </w:r>
    </w:p>
    <w:bookmarkEnd w:id="108"/>
    <w:bookmarkStart w:name="z145" w:id="109"/>
    <w:p>
      <w:pPr>
        <w:spacing w:after="0"/>
        <w:ind w:left="0"/>
        <w:jc w:val="both"/>
      </w:pPr>
      <w:r>
        <w:rPr>
          <w:rFonts w:ascii="Times New Roman"/>
          <w:b w:val="false"/>
          <w:i w:val="false"/>
          <w:color w:val="000000"/>
          <w:sz w:val="28"/>
        </w:rPr>
        <w:t>
      Көрінуді нашарлататын құбылыстар:</w:t>
      </w:r>
    </w:p>
    <w:bookmarkEnd w:id="109"/>
    <w:bookmarkStart w:name="z146" w:id="110"/>
    <w:p>
      <w:pPr>
        <w:spacing w:after="0"/>
        <w:ind w:left="0"/>
        <w:jc w:val="both"/>
      </w:pPr>
      <w:r>
        <w:rPr>
          <w:rFonts w:ascii="Times New Roman"/>
          <w:b w:val="false"/>
          <w:i w:val="false"/>
          <w:color w:val="000000"/>
          <w:sz w:val="28"/>
        </w:rPr>
        <w:t>
      тұман – (жер деңгейінен төмен 2 м (6 футтан) аз сипаттамаларымен бірлесіп пайдалану жағдайын қоспағанда, көріну 1000 м кем болған кезде хабарланады), әуеайлақтың орнын жабатын тұман тізбектері, ішінара (әуеайлақтың көп бөлігін тұман басқан, ал қалған бөлігінде тұман болмаған кезде пайдаланылады) немесе маңайда;</w:t>
      </w:r>
    </w:p>
    <w:bookmarkEnd w:id="110"/>
    <w:bookmarkStart w:name="z147" w:id="111"/>
    <w:p>
      <w:pPr>
        <w:spacing w:after="0"/>
        <w:ind w:left="0"/>
        <w:jc w:val="both"/>
      </w:pPr>
      <w:r>
        <w:rPr>
          <w:rFonts w:ascii="Times New Roman"/>
          <w:b w:val="false"/>
          <w:i w:val="false"/>
          <w:color w:val="000000"/>
          <w:sz w:val="28"/>
        </w:rPr>
        <w:t>
      мұнар – көріну 1000 м және одан көп, бірақ 8000 м аспайтын болған кезде хабарланады;</w:t>
      </w:r>
    </w:p>
    <w:bookmarkEnd w:id="111"/>
    <w:bookmarkStart w:name="z148" w:id="112"/>
    <w:p>
      <w:pPr>
        <w:spacing w:after="0"/>
        <w:ind w:left="0"/>
        <w:jc w:val="both"/>
      </w:pPr>
      <w:r>
        <w:rPr>
          <w:rFonts w:ascii="Times New Roman"/>
          <w:b w:val="false"/>
          <w:i w:val="false"/>
          <w:color w:val="000000"/>
          <w:sz w:val="28"/>
        </w:rPr>
        <w:t>
      құм, шаң (құрсаулы), буалдыр, түтін, жанартау күлі;</w:t>
      </w:r>
    </w:p>
    <w:bookmarkEnd w:id="112"/>
    <w:bookmarkStart w:name="z149" w:id="113"/>
    <w:p>
      <w:pPr>
        <w:spacing w:after="0"/>
        <w:ind w:left="0"/>
        <w:jc w:val="both"/>
      </w:pPr>
      <w:r>
        <w:rPr>
          <w:rFonts w:ascii="Times New Roman"/>
          <w:b w:val="false"/>
          <w:i w:val="false"/>
          <w:color w:val="000000"/>
          <w:sz w:val="28"/>
        </w:rPr>
        <w:t>
      құмды құйын (шаңды құйын), қара дауыл, құйғыш тәрізді бұлт (қарақұйын), құмды боран (шаңды боран).";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151" w:id="114"/>
    <w:p>
      <w:pPr>
        <w:spacing w:after="0"/>
        <w:ind w:left="0"/>
        <w:jc w:val="both"/>
      </w:pPr>
      <w:r>
        <w:rPr>
          <w:rFonts w:ascii="Times New Roman"/>
          <w:b w:val="false"/>
          <w:i w:val="false"/>
          <w:color w:val="000000"/>
          <w:sz w:val="28"/>
        </w:rPr>
        <w:t>
      "165. Мұздану, шайқалу және қарқынды электрлендіру қабаттың шекарасын көрсетумен болжанады, олар күтілетін жерде:</w:t>
      </w:r>
    </w:p>
    <w:bookmarkEnd w:id="114"/>
    <w:bookmarkStart w:name="z152" w:id="115"/>
    <w:p>
      <w:pPr>
        <w:spacing w:after="0"/>
        <w:ind w:left="0"/>
        <w:jc w:val="both"/>
      </w:pPr>
      <w:r>
        <w:rPr>
          <w:rFonts w:ascii="Times New Roman"/>
          <w:b w:val="false"/>
          <w:i w:val="false"/>
          <w:color w:val="000000"/>
          <w:sz w:val="28"/>
        </w:rPr>
        <w:t>
      1) __метр қабатындағы бұлтта (__ метр биіктіктен);</w:t>
      </w:r>
    </w:p>
    <w:bookmarkEnd w:id="115"/>
    <w:bookmarkStart w:name="z153" w:id="116"/>
    <w:p>
      <w:pPr>
        <w:spacing w:after="0"/>
        <w:ind w:left="0"/>
        <w:jc w:val="both"/>
      </w:pPr>
      <w:r>
        <w:rPr>
          <w:rFonts w:ascii="Times New Roman"/>
          <w:b w:val="false"/>
          <w:i w:val="false"/>
          <w:color w:val="000000"/>
          <w:sz w:val="28"/>
        </w:rPr>
        <w:t>
      2) бұлт астында;</w:t>
      </w:r>
    </w:p>
    <w:bookmarkEnd w:id="116"/>
    <w:bookmarkStart w:name="z154" w:id="117"/>
    <w:p>
      <w:pPr>
        <w:spacing w:after="0"/>
        <w:ind w:left="0"/>
        <w:jc w:val="both"/>
      </w:pPr>
      <w:r>
        <w:rPr>
          <w:rFonts w:ascii="Times New Roman"/>
          <w:b w:val="false"/>
          <w:i w:val="false"/>
          <w:color w:val="000000"/>
          <w:sz w:val="28"/>
        </w:rPr>
        <w:t>
      3) жауын-шашында.</w:t>
      </w:r>
    </w:p>
    <w:bookmarkEnd w:id="117"/>
    <w:bookmarkStart w:name="z155" w:id="118"/>
    <w:p>
      <w:pPr>
        <w:spacing w:after="0"/>
        <w:ind w:left="0"/>
        <w:jc w:val="both"/>
      </w:pPr>
      <w:r>
        <w:rPr>
          <w:rFonts w:ascii="Times New Roman"/>
          <w:b w:val="false"/>
          <w:i w:val="false"/>
          <w:color w:val="000000"/>
          <w:sz w:val="28"/>
        </w:rPr>
        <w:t>
      Көктайғақ қарқындылығына қарамастан болжанады.</w:t>
      </w:r>
    </w:p>
    <w:bookmarkEnd w:id="118"/>
    <w:bookmarkStart w:name="z156" w:id="119"/>
    <w:p>
      <w:pPr>
        <w:spacing w:after="0"/>
        <w:ind w:left="0"/>
        <w:jc w:val="both"/>
      </w:pPr>
      <w:r>
        <w:rPr>
          <w:rFonts w:ascii="Times New Roman"/>
          <w:b w:val="false"/>
          <w:i w:val="false"/>
          <w:color w:val="000000"/>
          <w:sz w:val="28"/>
        </w:rPr>
        <w:t>
      Деректер болған кезде ауа райының барлық құбылыстарының күтілетін қарқындылығы көрсетіледі: әлсіз, қалыпты, күшті.";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p>
    <w:bookmarkStart w:name="z158" w:id="120"/>
    <w:p>
      <w:pPr>
        <w:spacing w:after="0"/>
        <w:ind w:left="0"/>
        <w:jc w:val="both"/>
      </w:pPr>
      <w:r>
        <w:rPr>
          <w:rFonts w:ascii="Times New Roman"/>
          <w:b w:val="false"/>
          <w:i w:val="false"/>
          <w:color w:val="000000"/>
          <w:sz w:val="28"/>
        </w:rPr>
        <w:t>
      "184. Әуеайлақтан 100 км радиуста ошақтар болған кезде олардың жағдайы туралы ақпарат КП метеоқызметіне хабарланады. Көрсетілген ақпаратқа мынадай мәліметтер енгізіледі:</w:t>
      </w:r>
    </w:p>
    <w:bookmarkEnd w:id="120"/>
    <w:bookmarkStart w:name="z159" w:id="121"/>
    <w:p>
      <w:pPr>
        <w:spacing w:after="0"/>
        <w:ind w:left="0"/>
        <w:jc w:val="both"/>
      </w:pPr>
      <w:r>
        <w:rPr>
          <w:rFonts w:ascii="Times New Roman"/>
          <w:b w:val="false"/>
          <w:i w:val="false"/>
          <w:color w:val="000000"/>
          <w:sz w:val="28"/>
        </w:rPr>
        <w:t>
      1) ошақтың сипаты;</w:t>
      </w:r>
    </w:p>
    <w:bookmarkEnd w:id="121"/>
    <w:bookmarkStart w:name="z160" w:id="122"/>
    <w:p>
      <w:pPr>
        <w:spacing w:after="0"/>
        <w:ind w:left="0"/>
        <w:jc w:val="both"/>
      </w:pPr>
      <w:r>
        <w:rPr>
          <w:rFonts w:ascii="Times New Roman"/>
          <w:b w:val="false"/>
          <w:i w:val="false"/>
          <w:color w:val="000000"/>
          <w:sz w:val="28"/>
        </w:rPr>
        <w:t>
      2) ТКТ-ға қатысты ошақ орталығының орналасқан жері (азимут және қашықтығы);</w:t>
      </w:r>
    </w:p>
    <w:bookmarkEnd w:id="122"/>
    <w:bookmarkStart w:name="z161" w:id="123"/>
    <w:p>
      <w:pPr>
        <w:spacing w:after="0"/>
        <w:ind w:left="0"/>
        <w:jc w:val="both"/>
      </w:pPr>
      <w:r>
        <w:rPr>
          <w:rFonts w:ascii="Times New Roman"/>
          <w:b w:val="false"/>
          <w:i w:val="false"/>
          <w:color w:val="000000"/>
          <w:sz w:val="28"/>
        </w:rPr>
        <w:t>
      3) сегіз румбадағы бағыты және ошақтың км/сағ орнын ауыстыру жылдамдығы.";</w:t>
      </w:r>
    </w:p>
    <w:bookmarkEnd w:id="123"/>
    <w:bookmarkStart w:name="z162" w:id="124"/>
    <w:p>
      <w:pPr>
        <w:spacing w:after="0"/>
        <w:ind w:left="0"/>
        <w:jc w:val="both"/>
      </w:pPr>
      <w:r>
        <w:rPr>
          <w:rFonts w:ascii="Times New Roman"/>
          <w:b w:val="false"/>
          <w:i w:val="false"/>
          <w:color w:val="000000"/>
          <w:sz w:val="28"/>
        </w:rPr>
        <w:t>
      190-тармақтың үшінші бөлігі мынадай редакцияда жазылсын:</w:t>
      </w:r>
    </w:p>
    <w:bookmarkEnd w:id="124"/>
    <w:bookmarkStart w:name="z163" w:id="125"/>
    <w:p>
      <w:pPr>
        <w:spacing w:after="0"/>
        <w:ind w:left="0"/>
        <w:jc w:val="both"/>
      </w:pPr>
      <w:r>
        <w:rPr>
          <w:rFonts w:ascii="Times New Roman"/>
          <w:b w:val="false"/>
          <w:i w:val="false"/>
          <w:color w:val="000000"/>
          <w:sz w:val="28"/>
        </w:rPr>
        <w:t>
      "Метеобөлімшелердегі радиолокациялық бақылау нәтижесі осы Қағидаларға 26-қосымшаға сәйкес нысан (АВ-9) бойынша ауа райын радиолокациялық барлау бюллетеніне жазылады және белгіленген мерзімде КП метеоқызметіне және сұрау салу бойынша беріледі.";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bookmarkStart w:name="z165" w:id="126"/>
    <w:p>
      <w:pPr>
        <w:spacing w:after="0"/>
        <w:ind w:left="0"/>
        <w:jc w:val="both"/>
      </w:pPr>
      <w:r>
        <w:rPr>
          <w:rFonts w:ascii="Times New Roman"/>
          <w:b w:val="false"/>
          <w:i w:val="false"/>
          <w:color w:val="000000"/>
          <w:sz w:val="28"/>
        </w:rPr>
        <w:t>
      "204. ӘК бортынан АТБ-ны жүргізу КП метеоқызметінің, кезекші инженер-синоптиктің сұрау салуы бойынша жүргізіледі.";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205-тармақтың</w:t>
      </w:r>
      <w:r>
        <w:rPr>
          <w:rFonts w:ascii="Times New Roman"/>
          <w:b w:val="false"/>
          <w:i w:val="false"/>
          <w:color w:val="000000"/>
          <w:sz w:val="28"/>
        </w:rPr>
        <w:t xml:space="preserve"> бірінші бөлігі мынадай редакцияда жазылсын:</w:t>
      </w:r>
    </w:p>
    <w:bookmarkStart w:name="z167" w:id="127"/>
    <w:p>
      <w:pPr>
        <w:spacing w:after="0"/>
        <w:ind w:left="0"/>
        <w:jc w:val="both"/>
      </w:pPr>
      <w:r>
        <w:rPr>
          <w:rFonts w:ascii="Times New Roman"/>
          <w:b w:val="false"/>
          <w:i w:val="false"/>
          <w:color w:val="000000"/>
          <w:sz w:val="28"/>
        </w:rPr>
        <w:t>
      "205. ҰЖ және ӘК командирі ұшуда радиобайланыс арналары арқылы берген АӘБ және АТБ деректері дереу КП метеоқызметіне беріледі.";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p>
    <w:bookmarkStart w:name="z169" w:id="128"/>
    <w:p>
      <w:pPr>
        <w:spacing w:after="0"/>
        <w:ind w:left="0"/>
        <w:jc w:val="both"/>
      </w:pPr>
      <w:r>
        <w:rPr>
          <w:rFonts w:ascii="Times New Roman"/>
          <w:b w:val="false"/>
          <w:i w:val="false"/>
          <w:color w:val="000000"/>
          <w:sz w:val="28"/>
        </w:rPr>
        <w:t>
      "208. Әуеайлақ бойынша болжамды метеобөлімше КП метеоқызметімен келісу бойынша жасайды.";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және </w:t>
      </w:r>
      <w:r>
        <w:rPr>
          <w:rFonts w:ascii="Times New Roman"/>
          <w:b w:val="false"/>
          <w:i w:val="false"/>
          <w:color w:val="000000"/>
          <w:sz w:val="28"/>
        </w:rPr>
        <w:t>213-тармақтар</w:t>
      </w:r>
      <w:r>
        <w:rPr>
          <w:rFonts w:ascii="Times New Roman"/>
          <w:b w:val="false"/>
          <w:i w:val="false"/>
          <w:color w:val="000000"/>
          <w:sz w:val="28"/>
        </w:rPr>
        <w:t xml:space="preserve"> мынадай редакцияда жазылсын:</w:t>
      </w:r>
    </w:p>
    <w:bookmarkStart w:name="z171" w:id="129"/>
    <w:p>
      <w:pPr>
        <w:spacing w:after="0"/>
        <w:ind w:left="0"/>
        <w:jc w:val="both"/>
      </w:pPr>
      <w:r>
        <w:rPr>
          <w:rFonts w:ascii="Times New Roman"/>
          <w:b w:val="false"/>
          <w:i w:val="false"/>
          <w:color w:val="000000"/>
          <w:sz w:val="28"/>
        </w:rPr>
        <w:t>
      "212. Қазақстан Республикасының аумағы бойынша КП метеоқызметінде әзірленген ауа райы болжамы басқару пункттеріне, мемлекеттік авиацияның басқару органдарына, метеобөлімшеге жеткізіледі.</w:t>
      </w:r>
    </w:p>
    <w:bookmarkEnd w:id="129"/>
    <w:bookmarkStart w:name="z172" w:id="130"/>
    <w:p>
      <w:pPr>
        <w:spacing w:after="0"/>
        <w:ind w:left="0"/>
        <w:jc w:val="both"/>
      </w:pPr>
      <w:r>
        <w:rPr>
          <w:rFonts w:ascii="Times New Roman"/>
          <w:b w:val="false"/>
          <w:i w:val="false"/>
          <w:color w:val="000000"/>
          <w:sz w:val="28"/>
        </w:rPr>
        <w:t>
      213. КП метеоқызметінің ауа райы болжамы метеобөлімшелердің болжамды әзірлеуі үшін негіз болып табылады.";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w:t>
      </w:r>
      <w:r>
        <w:rPr>
          <w:rFonts w:ascii="Times New Roman"/>
          <w:b w:val="false"/>
          <w:i w:val="false"/>
          <w:color w:val="000000"/>
          <w:sz w:val="28"/>
        </w:rPr>
        <w:t xml:space="preserve"> мынадай редакцияда жазылсын:</w:t>
      </w:r>
    </w:p>
    <w:bookmarkStart w:name="z174" w:id="131"/>
    <w:p>
      <w:pPr>
        <w:spacing w:after="0"/>
        <w:ind w:left="0"/>
        <w:jc w:val="both"/>
      </w:pPr>
      <w:r>
        <w:rPr>
          <w:rFonts w:ascii="Times New Roman"/>
          <w:b w:val="false"/>
          <w:i w:val="false"/>
          <w:color w:val="000000"/>
          <w:sz w:val="28"/>
        </w:rPr>
        <w:t>
      "216. Бір тәулікке арналған қысқа мерзімді ауа райы болжамы және оларға нақтылау ұшудың жоспарланғанына немесе жоспарланбағанына қарамастан, бөлімдердің орналасу аумағы бойынша әзірленеді.</w:t>
      </w:r>
    </w:p>
    <w:bookmarkEnd w:id="131"/>
    <w:bookmarkStart w:name="z175" w:id="132"/>
    <w:p>
      <w:pPr>
        <w:spacing w:after="0"/>
        <w:ind w:left="0"/>
        <w:jc w:val="both"/>
      </w:pPr>
      <w:r>
        <w:rPr>
          <w:rFonts w:ascii="Times New Roman"/>
          <w:b w:val="false"/>
          <w:i w:val="false"/>
          <w:color w:val="000000"/>
          <w:sz w:val="28"/>
        </w:rPr>
        <w:t>
      Ауа райы болжамы күн сайын КП метеоқызметте сағат 16.00-ге қарай, ал әскери бөлімдерде сағат 17.00-ге қарай ағымдағы күннің 18.00-ден бастап келесі күннің 18.00-ге дейінгі кезеңге (Астана уақыты бойынша), бөлек түнге (сағат 18.00-ден 6.00-ге дейін) және күнге (сағат 6.00-ден 18.00-ге дейін) әзірленеді.</w:t>
      </w:r>
    </w:p>
    <w:bookmarkEnd w:id="132"/>
    <w:bookmarkStart w:name="z176" w:id="133"/>
    <w:p>
      <w:pPr>
        <w:spacing w:after="0"/>
        <w:ind w:left="0"/>
        <w:jc w:val="both"/>
      </w:pPr>
      <w:r>
        <w:rPr>
          <w:rFonts w:ascii="Times New Roman"/>
          <w:b w:val="false"/>
          <w:i w:val="false"/>
          <w:color w:val="000000"/>
          <w:sz w:val="28"/>
        </w:rPr>
        <w:t>
      Келесі күнгі сағат 6.00-ден 18.00-ге дейінгі кезеңге арналған ауа райы болжамы Астана уақытымен сағат 5.30-ға қарай КП метеоқызметте нақтыланады.</w:t>
      </w:r>
    </w:p>
    <w:bookmarkEnd w:id="133"/>
    <w:bookmarkStart w:name="z177" w:id="134"/>
    <w:p>
      <w:pPr>
        <w:spacing w:after="0"/>
        <w:ind w:left="0"/>
        <w:jc w:val="both"/>
      </w:pPr>
      <w:r>
        <w:rPr>
          <w:rFonts w:ascii="Times New Roman"/>
          <w:b w:val="false"/>
          <w:i w:val="false"/>
          <w:color w:val="000000"/>
          <w:sz w:val="28"/>
        </w:rPr>
        <w:t>
      Метеобөлімшелерде әр 6 сағат сайын, 00 сағаттан бастап әскери бөлімнің орналасқан ауданы бойынша ауа райының жедел болжамы әзірленеді.</w:t>
      </w:r>
    </w:p>
    <w:bookmarkEnd w:id="134"/>
    <w:bookmarkStart w:name="z178" w:id="135"/>
    <w:p>
      <w:pPr>
        <w:spacing w:after="0"/>
        <w:ind w:left="0"/>
        <w:jc w:val="both"/>
      </w:pPr>
      <w:r>
        <w:rPr>
          <w:rFonts w:ascii="Times New Roman"/>
          <w:b w:val="false"/>
          <w:i w:val="false"/>
          <w:color w:val="000000"/>
          <w:sz w:val="28"/>
        </w:rPr>
        <w:t>
      Ауа райы болжамына нақтылау атмосфералық процесті кейінгі талдау ауа райы жағдайы бұрын күтілгеннен ерекшеленетінін көрсеткен барлық жағдайда әзірленеді.";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және </w:t>
      </w:r>
      <w:r>
        <w:rPr>
          <w:rFonts w:ascii="Times New Roman"/>
          <w:b w:val="false"/>
          <w:i w:val="false"/>
          <w:color w:val="000000"/>
          <w:sz w:val="28"/>
        </w:rPr>
        <w:t>220-тармақтар</w:t>
      </w:r>
      <w:r>
        <w:rPr>
          <w:rFonts w:ascii="Times New Roman"/>
          <w:b w:val="false"/>
          <w:i w:val="false"/>
          <w:color w:val="000000"/>
          <w:sz w:val="28"/>
        </w:rPr>
        <w:t xml:space="preserve"> мынадай редакцияда жазылсын:</w:t>
      </w:r>
    </w:p>
    <w:bookmarkStart w:name="z180" w:id="136"/>
    <w:p>
      <w:pPr>
        <w:spacing w:after="0"/>
        <w:ind w:left="0"/>
        <w:jc w:val="both"/>
      </w:pPr>
      <w:r>
        <w:rPr>
          <w:rFonts w:ascii="Times New Roman"/>
          <w:b w:val="false"/>
          <w:i w:val="false"/>
          <w:color w:val="000000"/>
          <w:sz w:val="28"/>
        </w:rPr>
        <w:t>
      "219. Ауа райы болжамының мәтіндері:</w:t>
      </w:r>
    </w:p>
    <w:bookmarkEnd w:id="136"/>
    <w:bookmarkStart w:name="z181" w:id="137"/>
    <w:p>
      <w:pPr>
        <w:spacing w:after="0"/>
        <w:ind w:left="0"/>
        <w:jc w:val="both"/>
      </w:pPr>
      <w:r>
        <w:rPr>
          <w:rFonts w:ascii="Times New Roman"/>
          <w:b w:val="false"/>
          <w:i w:val="false"/>
          <w:color w:val="000000"/>
          <w:sz w:val="28"/>
        </w:rPr>
        <w:t>
      1) (АВ-6) нысандағы ауа райы күнделігіне (тәулікке арналған ауа райы болжамы және оған нақтылау);</w:t>
      </w:r>
    </w:p>
    <w:bookmarkEnd w:id="137"/>
    <w:bookmarkStart w:name="z182" w:id="138"/>
    <w:p>
      <w:pPr>
        <w:spacing w:after="0"/>
        <w:ind w:left="0"/>
        <w:jc w:val="both"/>
      </w:pPr>
      <w:r>
        <w:rPr>
          <w:rFonts w:ascii="Times New Roman"/>
          <w:b w:val="false"/>
          <w:i w:val="false"/>
          <w:color w:val="000000"/>
          <w:sz w:val="28"/>
        </w:rPr>
        <w:t>
      2) ауа райы бюллетеніне (ұшу маршруты немесе ауданы бойынша және қону пунктіндегі ауа райы болжамы);</w:t>
      </w:r>
    </w:p>
    <w:bookmarkEnd w:id="138"/>
    <w:bookmarkStart w:name="z183" w:id="139"/>
    <w:p>
      <w:pPr>
        <w:spacing w:after="0"/>
        <w:ind w:left="0"/>
        <w:jc w:val="both"/>
      </w:pPr>
      <w:r>
        <w:rPr>
          <w:rFonts w:ascii="Times New Roman"/>
          <w:b w:val="false"/>
          <w:i w:val="false"/>
          <w:color w:val="000000"/>
          <w:sz w:val="28"/>
        </w:rPr>
        <w:t>
      3) КП метеоқызметінде және метеобөлімшелерде (ұзақ мерзімді ауа райы болжамы, 6 сағатқа және ұшу маршруттары бойынша болжам) жүргізілетін жұмыс журналдарына жазылады.</w:t>
      </w:r>
    </w:p>
    <w:bookmarkEnd w:id="139"/>
    <w:bookmarkStart w:name="z184" w:id="140"/>
    <w:p>
      <w:pPr>
        <w:spacing w:after="0"/>
        <w:ind w:left="0"/>
        <w:jc w:val="both"/>
      </w:pPr>
      <w:r>
        <w:rPr>
          <w:rFonts w:ascii="Times New Roman"/>
          <w:b w:val="false"/>
          <w:i w:val="false"/>
          <w:color w:val="000000"/>
          <w:sz w:val="28"/>
        </w:rPr>
        <w:t>
      220. Тәулікке ауа райы болжамын күтілетін ауа-райының жай-күйін анықтайтын синоптикалық жағдайдың қысқаша сипаттамасымен жасалады.";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186" w:id="141"/>
    <w:p>
      <w:pPr>
        <w:spacing w:after="0"/>
        <w:ind w:left="0"/>
        <w:jc w:val="both"/>
      </w:pPr>
      <w:r>
        <w:rPr>
          <w:rFonts w:ascii="Times New Roman"/>
          <w:b w:val="false"/>
          <w:i w:val="false"/>
          <w:color w:val="000000"/>
          <w:sz w:val="28"/>
        </w:rPr>
        <w:t>
      "222. КП метеоқызметі және метеобөлімше мыналар үшін арналған ауа райы болжамын әзірлейді:</w:t>
      </w:r>
    </w:p>
    <w:bookmarkEnd w:id="141"/>
    <w:bookmarkStart w:name="z187" w:id="142"/>
    <w:p>
      <w:pPr>
        <w:spacing w:after="0"/>
        <w:ind w:left="0"/>
        <w:jc w:val="both"/>
      </w:pPr>
      <w:r>
        <w:rPr>
          <w:rFonts w:ascii="Times New Roman"/>
          <w:b w:val="false"/>
          <w:i w:val="false"/>
          <w:color w:val="000000"/>
          <w:sz w:val="28"/>
        </w:rPr>
        <w:t>
      1) әуеайлақтық және маршруттық ұшуды қамтамасыз ету;</w:t>
      </w:r>
    </w:p>
    <w:bookmarkEnd w:id="142"/>
    <w:bookmarkStart w:name="z188" w:id="143"/>
    <w:p>
      <w:pPr>
        <w:spacing w:after="0"/>
        <w:ind w:left="0"/>
        <w:jc w:val="both"/>
      </w:pPr>
      <w:r>
        <w:rPr>
          <w:rFonts w:ascii="Times New Roman"/>
          <w:b w:val="false"/>
          <w:i w:val="false"/>
          <w:color w:val="000000"/>
          <w:sz w:val="28"/>
        </w:rPr>
        <w:t>
      2) радиациялық және химиялық жағдайды бағалау;</w:t>
      </w:r>
    </w:p>
    <w:bookmarkEnd w:id="143"/>
    <w:bookmarkStart w:name="z189" w:id="144"/>
    <w:p>
      <w:pPr>
        <w:spacing w:after="0"/>
        <w:ind w:left="0"/>
        <w:jc w:val="both"/>
      </w:pPr>
      <w:r>
        <w:rPr>
          <w:rFonts w:ascii="Times New Roman"/>
          <w:b w:val="false"/>
          <w:i w:val="false"/>
          <w:color w:val="000000"/>
          <w:sz w:val="28"/>
        </w:rPr>
        <w:t>
      3) ПӘК ұшуын қамтамасыз ету;</w:t>
      </w:r>
    </w:p>
    <w:bookmarkEnd w:id="144"/>
    <w:bookmarkStart w:name="z190" w:id="145"/>
    <w:p>
      <w:pPr>
        <w:spacing w:after="0"/>
        <w:ind w:left="0"/>
        <w:jc w:val="both"/>
      </w:pPr>
      <w:r>
        <w:rPr>
          <w:rFonts w:ascii="Times New Roman"/>
          <w:b w:val="false"/>
          <w:i w:val="false"/>
          <w:color w:val="000000"/>
          <w:sz w:val="28"/>
        </w:rPr>
        <w:t>
      4) ғарыш объектілері мен олардың экипаждарын ұшыруды, іздестіруді және эвакуациялауды қамтамасыз ету;</w:t>
      </w:r>
    </w:p>
    <w:bookmarkEnd w:id="145"/>
    <w:bookmarkStart w:name="z191" w:id="146"/>
    <w:p>
      <w:pPr>
        <w:spacing w:after="0"/>
        <w:ind w:left="0"/>
        <w:jc w:val="both"/>
      </w:pPr>
      <w:r>
        <w:rPr>
          <w:rFonts w:ascii="Times New Roman"/>
          <w:b w:val="false"/>
          <w:i w:val="false"/>
          <w:color w:val="000000"/>
          <w:sz w:val="28"/>
        </w:rPr>
        <w:t>
      5) арнайы тапсырмаларды қамтамасыз ету.";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223-тармақтың </w:t>
      </w:r>
      <w:r>
        <w:rPr>
          <w:rFonts w:ascii="Times New Roman"/>
          <w:b w:val="false"/>
          <w:i w:val="false"/>
          <w:color w:val="000000"/>
          <w:sz w:val="28"/>
        </w:rPr>
        <w:t xml:space="preserve"> 5) тармақшасы мынадай редакцияда жазылсын:</w:t>
      </w:r>
    </w:p>
    <w:bookmarkStart w:name="z193" w:id="147"/>
    <w:p>
      <w:pPr>
        <w:spacing w:after="0"/>
        <w:ind w:left="0"/>
        <w:jc w:val="both"/>
      </w:pPr>
      <w:r>
        <w:rPr>
          <w:rFonts w:ascii="Times New Roman"/>
          <w:b w:val="false"/>
          <w:i w:val="false"/>
          <w:color w:val="000000"/>
          <w:sz w:val="28"/>
        </w:rPr>
        <w:t>
      "5) КП метеоқызметінен және басқа да метеобөлімшелерден алынған болжам мен консультация;";</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4) тармақшасы мынадай редакцияда жазылсын:</w:t>
      </w:r>
    </w:p>
    <w:bookmarkStart w:name="z195" w:id="148"/>
    <w:p>
      <w:pPr>
        <w:spacing w:after="0"/>
        <w:ind w:left="0"/>
        <w:jc w:val="both"/>
      </w:pPr>
      <w:r>
        <w:rPr>
          <w:rFonts w:ascii="Times New Roman"/>
          <w:b w:val="false"/>
          <w:i w:val="false"/>
          <w:color w:val="000000"/>
          <w:sz w:val="28"/>
        </w:rPr>
        <w:t>
      "4) жердегі және ұшу биіктігіндегі күтілетін метеорологиялық элементтер мен құбылыстардың сипаттамасын қамтитын ПӘК маршруты бойынша ұшып көтерілу (қону) мен ұшуды қамтамасыз етуге арналған болжамдар;";</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228-тармақтың</w:t>
      </w:r>
      <w:r>
        <w:rPr>
          <w:rFonts w:ascii="Times New Roman"/>
          <w:b w:val="false"/>
          <w:i w:val="false"/>
          <w:color w:val="000000"/>
          <w:sz w:val="28"/>
        </w:rPr>
        <w:t xml:space="preserve"> екінші бөлігі мынадай редакцияда жазылсын:</w:t>
      </w:r>
    </w:p>
    <w:bookmarkStart w:name="z197" w:id="149"/>
    <w:p>
      <w:pPr>
        <w:spacing w:after="0"/>
        <w:ind w:left="0"/>
        <w:jc w:val="both"/>
      </w:pPr>
      <w:r>
        <w:rPr>
          <w:rFonts w:ascii="Times New Roman"/>
          <w:b w:val="false"/>
          <w:i w:val="false"/>
          <w:color w:val="000000"/>
          <w:sz w:val="28"/>
        </w:rPr>
        <w:t>
      "Ұзақ мерзімді ауа райы болжамы КП метеоқызметінде алдын ала 7 тәулік бұрын сұратылады.";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230-тармақтың</w:t>
      </w:r>
      <w:r>
        <w:rPr>
          <w:rFonts w:ascii="Times New Roman"/>
          <w:b w:val="false"/>
          <w:i w:val="false"/>
          <w:color w:val="000000"/>
          <w:sz w:val="28"/>
        </w:rPr>
        <w:t xml:space="preserve"> екінші бөлігі мынадай редакцияда жазылсын:</w:t>
      </w:r>
    </w:p>
    <w:bookmarkStart w:name="z199" w:id="150"/>
    <w:p>
      <w:pPr>
        <w:spacing w:after="0"/>
        <w:ind w:left="0"/>
        <w:jc w:val="both"/>
      </w:pPr>
      <w:r>
        <w:rPr>
          <w:rFonts w:ascii="Times New Roman"/>
          <w:b w:val="false"/>
          <w:i w:val="false"/>
          <w:color w:val="000000"/>
          <w:sz w:val="28"/>
        </w:rPr>
        <w:t>
      "Метеобөлімше бастығы КП метеоқызметінің бастығына және мемлекеттік авиацияның басқару органы метеобөлімшесінің бастығына метеобөлімше үшін және әрбір инженер-синоптик бойынша бөлек ауа райы болжамының және дауыл туралы ескертудің ақталуы туралы бір жылғы қорытынды деректерді ұсынады.";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p>
    <w:bookmarkStart w:name="z201" w:id="151"/>
    <w:p>
      <w:pPr>
        <w:spacing w:after="0"/>
        <w:ind w:left="0"/>
        <w:jc w:val="both"/>
      </w:pPr>
      <w:r>
        <w:rPr>
          <w:rFonts w:ascii="Times New Roman"/>
          <w:b w:val="false"/>
          <w:i w:val="false"/>
          <w:color w:val="000000"/>
          <w:sz w:val="28"/>
        </w:rPr>
        <w:t>
      "231. Күрделі метеорологиялық жағдай кезінде жасалған барлық ақталмаған, сондай-ақ ауа райының анағұрлым сәтті болжамы мен дауыл туралы ескерту КП метеоқызметінің және метеобөлімшенің жеке құрамымен мұқият зерделенуге және талдауға жатады.";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және </w:t>
      </w:r>
      <w:r>
        <w:rPr>
          <w:rFonts w:ascii="Times New Roman"/>
          <w:b w:val="false"/>
          <w:i w:val="false"/>
          <w:color w:val="000000"/>
          <w:sz w:val="28"/>
        </w:rPr>
        <w:t>238-тармақтар</w:t>
      </w:r>
      <w:r>
        <w:rPr>
          <w:rFonts w:ascii="Times New Roman"/>
          <w:b w:val="false"/>
          <w:i w:val="false"/>
          <w:color w:val="000000"/>
          <w:sz w:val="28"/>
        </w:rPr>
        <w:t xml:space="preserve"> мынадай редакцияда жазылсын:</w:t>
      </w:r>
    </w:p>
    <w:bookmarkStart w:name="z203" w:id="152"/>
    <w:p>
      <w:pPr>
        <w:spacing w:after="0"/>
        <w:ind w:left="0"/>
        <w:jc w:val="both"/>
      </w:pPr>
      <w:r>
        <w:rPr>
          <w:rFonts w:ascii="Times New Roman"/>
          <w:b w:val="false"/>
          <w:i w:val="false"/>
          <w:color w:val="000000"/>
          <w:sz w:val="28"/>
        </w:rPr>
        <w:t>
      "237. Төмен биіктікте ұшу үшін болжам сағат 06:00-ден бастап әр 6 сағат сайын жасалады, бұл ретте олардың қолданылу кезеңі 6 сағатты құрайды, КП метеоқызметімен олардың қолданылу кезеңі басталғанға дейін 1 сағат бұрын келісіледі.</w:t>
      </w:r>
    </w:p>
    <w:bookmarkEnd w:id="152"/>
    <w:bookmarkStart w:name="z204" w:id="153"/>
    <w:p>
      <w:pPr>
        <w:spacing w:after="0"/>
        <w:ind w:left="0"/>
        <w:jc w:val="both"/>
      </w:pPr>
      <w:r>
        <w:rPr>
          <w:rFonts w:ascii="Times New Roman"/>
          <w:b w:val="false"/>
          <w:i w:val="false"/>
          <w:color w:val="000000"/>
          <w:sz w:val="28"/>
        </w:rPr>
        <w:t>
      238. Дауыл туралы хабардар етуді ҚР мемлекеттік авиациясының командирлеріне, штабтарына, КП кезекші есептоптарына және ӘҚБ орталықтарына, басшылық және ұшқыш құрамына, сондай-ақ КП метеоқызметіне және метеобөлімшелерге уақтылы жеткізу ұшу қауіпсіздігін қамтамасыз ету, авиациялық техниканы, әуеайлақтардағы ғимараттар мен құрылыстарды АҚҚ әсерінен сақтау бойынша шараларды уақтылы қабылдау мақсатында ұйымдастырылады.";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240-тармақтың</w:t>
      </w:r>
      <w:r>
        <w:rPr>
          <w:rFonts w:ascii="Times New Roman"/>
          <w:b w:val="false"/>
          <w:i w:val="false"/>
          <w:color w:val="000000"/>
          <w:sz w:val="28"/>
        </w:rPr>
        <w:t xml:space="preserve"> бірінші бөлігі мынадай редакцияда жазылсын:</w:t>
      </w:r>
    </w:p>
    <w:bookmarkStart w:name="z206" w:id="154"/>
    <w:p>
      <w:pPr>
        <w:spacing w:after="0"/>
        <w:ind w:left="0"/>
        <w:jc w:val="both"/>
      </w:pPr>
      <w:r>
        <w:rPr>
          <w:rFonts w:ascii="Times New Roman"/>
          <w:b w:val="false"/>
          <w:i w:val="false"/>
          <w:color w:val="000000"/>
          <w:sz w:val="28"/>
        </w:rPr>
        <w:t>
      "240. Дауыл туралы хабардар етуді және ескертуді КП метеоқызметінің бастығы ұйымдастырады және ауысым бастығы – аға инженер-синоптик және метеобөлімше бастықтары (инженер-синоптиктер) жүзеге асырады.";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247-тармақтар</w:t>
      </w:r>
      <w:r>
        <w:rPr>
          <w:rFonts w:ascii="Times New Roman"/>
          <w:b w:val="false"/>
          <w:i w:val="false"/>
          <w:color w:val="000000"/>
          <w:sz w:val="28"/>
        </w:rPr>
        <w:t xml:space="preserve"> мынадай редакцияда жазылсын:</w:t>
      </w:r>
    </w:p>
    <w:bookmarkStart w:name="z208" w:id="155"/>
    <w:p>
      <w:pPr>
        <w:spacing w:after="0"/>
        <w:ind w:left="0"/>
        <w:jc w:val="both"/>
      </w:pPr>
      <w:r>
        <w:rPr>
          <w:rFonts w:ascii="Times New Roman"/>
          <w:b w:val="false"/>
          <w:i w:val="false"/>
          <w:color w:val="000000"/>
          <w:sz w:val="28"/>
        </w:rPr>
        <w:t>
      "245. Метеобөлімше бастықтары КП метеоқызметінің бастығына жыл сайын оқу кезеңінің соңына қарай (немесе бөлімдердің жаңа орналасу орнына келуі бойынша) "Қазаэронавигация" РМК-ның метеорологиялық станцияларын және "Қазгидромет" РМК-ның гидрометеорологиялық станцияларын және мемлекеттік авиациясы бар басқа да ведомстволарды дауыл туралы хабардар етуге тартуға өтінімдерді ұсынады.</w:t>
      </w:r>
    </w:p>
    <w:bookmarkEnd w:id="155"/>
    <w:bookmarkStart w:name="z209" w:id="156"/>
    <w:p>
      <w:pPr>
        <w:spacing w:after="0"/>
        <w:ind w:left="0"/>
        <w:jc w:val="both"/>
      </w:pPr>
      <w:r>
        <w:rPr>
          <w:rFonts w:ascii="Times New Roman"/>
          <w:b w:val="false"/>
          <w:i w:val="false"/>
          <w:color w:val="000000"/>
          <w:sz w:val="28"/>
        </w:rPr>
        <w:t>
      246. КП метеоқызметінің бастығы әуеайлақтардың дауыл туралы хабардар етудауыл туралы хабардар етуге өтінімдерді жинақтайды және авиаметеорологиялық және гидрометеорологиялық станциялары бар мемлекеттік органдармен шарттардың жобасын дайындайды. Шарттар жасалғаннан кейін метеоорталықтың бастығы бөлімдер метеобөлімшелерінің бастықтарына әрбір әуеайлаққа дауыл туралы хабардар етудауыл туралы хабардар етуге қандай станциялар және қай уақыттан бастап тартылғанын хабарлайды.</w:t>
      </w:r>
    </w:p>
    <w:bookmarkEnd w:id="156"/>
    <w:bookmarkStart w:name="z210" w:id="157"/>
    <w:p>
      <w:pPr>
        <w:spacing w:after="0"/>
        <w:ind w:left="0"/>
        <w:jc w:val="both"/>
      </w:pPr>
      <w:r>
        <w:rPr>
          <w:rFonts w:ascii="Times New Roman"/>
          <w:b w:val="false"/>
          <w:i w:val="false"/>
          <w:color w:val="000000"/>
          <w:sz w:val="28"/>
        </w:rPr>
        <w:t>
      247. КП метеоқызметі бастығынан алған хабардар етуге тартылатын авиаметеорологиялық және гидрометеорологиялық станциялар тізбесі негізінде метеобөлімшенің бастығы әуеайлаққа дауыл туралы хабардар ету схемасын әзірлейді.</w:t>
      </w:r>
    </w:p>
    <w:bookmarkEnd w:id="157"/>
    <w:bookmarkStart w:name="z211" w:id="158"/>
    <w:p>
      <w:pPr>
        <w:spacing w:after="0"/>
        <w:ind w:left="0"/>
        <w:jc w:val="both"/>
      </w:pPr>
      <w:r>
        <w:rPr>
          <w:rFonts w:ascii="Times New Roman"/>
          <w:b w:val="false"/>
          <w:i w:val="false"/>
          <w:color w:val="000000"/>
          <w:sz w:val="28"/>
        </w:rPr>
        <w:t>
      Авиациялық бөлімге дауыл туралы хабардар ету схемасы осы Қағидаларға 30-қосымшаға сәйкес ірі масштабты географиялық картада жасалады:</w:t>
      </w:r>
    </w:p>
    <w:bookmarkEnd w:id="158"/>
    <w:bookmarkStart w:name="z212" w:id="159"/>
    <w:p>
      <w:pPr>
        <w:spacing w:after="0"/>
        <w:ind w:left="0"/>
        <w:jc w:val="both"/>
      </w:pPr>
      <w:r>
        <w:rPr>
          <w:rFonts w:ascii="Times New Roman"/>
          <w:b w:val="false"/>
          <w:i w:val="false"/>
          <w:color w:val="000000"/>
          <w:sz w:val="28"/>
        </w:rPr>
        <w:t>
      1) дауыл туралы хабардар етуге тартылған авиаметеорологиялық (гидрометеорологиялық) станциялардың атауы және орналасқан жері;</w:t>
      </w:r>
    </w:p>
    <w:bookmarkEnd w:id="159"/>
    <w:bookmarkStart w:name="z213" w:id="160"/>
    <w:p>
      <w:pPr>
        <w:spacing w:after="0"/>
        <w:ind w:left="0"/>
        <w:jc w:val="both"/>
      </w:pPr>
      <w:r>
        <w:rPr>
          <w:rFonts w:ascii="Times New Roman"/>
          <w:b w:val="false"/>
          <w:i w:val="false"/>
          <w:color w:val="000000"/>
          <w:sz w:val="28"/>
        </w:rPr>
        <w:t>
      2) әрбір станцияға дейінгі қашықтық, км;</w:t>
      </w:r>
    </w:p>
    <w:bookmarkEnd w:id="160"/>
    <w:bookmarkStart w:name="z214" w:id="161"/>
    <w:p>
      <w:pPr>
        <w:spacing w:after="0"/>
        <w:ind w:left="0"/>
        <w:jc w:val="both"/>
      </w:pPr>
      <w:r>
        <w:rPr>
          <w:rFonts w:ascii="Times New Roman"/>
          <w:b w:val="false"/>
          <w:i w:val="false"/>
          <w:color w:val="000000"/>
          <w:sz w:val="28"/>
        </w:rPr>
        <w:t>
      3) хабарламасы бар жеделхаттарды өткізудің бақылау мерзімі;</w:t>
      </w:r>
    </w:p>
    <w:bookmarkEnd w:id="161"/>
    <w:bookmarkStart w:name="z215" w:id="162"/>
    <w:p>
      <w:pPr>
        <w:spacing w:after="0"/>
        <w:ind w:left="0"/>
        <w:jc w:val="both"/>
      </w:pPr>
      <w:r>
        <w:rPr>
          <w:rFonts w:ascii="Times New Roman"/>
          <w:b w:val="false"/>
          <w:i w:val="false"/>
          <w:color w:val="000000"/>
          <w:sz w:val="28"/>
        </w:rPr>
        <w:t>
      4) станциялардың теңіз деңгейінен биіктігі;</w:t>
      </w:r>
    </w:p>
    <w:bookmarkEnd w:id="162"/>
    <w:bookmarkStart w:name="z216" w:id="163"/>
    <w:p>
      <w:pPr>
        <w:spacing w:after="0"/>
        <w:ind w:left="0"/>
        <w:jc w:val="both"/>
      </w:pPr>
      <w:r>
        <w:rPr>
          <w:rFonts w:ascii="Times New Roman"/>
          <w:b w:val="false"/>
          <w:i w:val="false"/>
          <w:color w:val="000000"/>
          <w:sz w:val="28"/>
        </w:rPr>
        <w:t>
      5) ҰҚЖ бағыты, сондай-ақ әуеайлақ минимумы;</w:t>
      </w:r>
    </w:p>
    <w:bookmarkEnd w:id="163"/>
    <w:bookmarkStart w:name="z217" w:id="164"/>
    <w:p>
      <w:pPr>
        <w:spacing w:after="0"/>
        <w:ind w:left="0"/>
        <w:jc w:val="both"/>
      </w:pPr>
      <w:r>
        <w:rPr>
          <w:rFonts w:ascii="Times New Roman"/>
          <w:b w:val="false"/>
          <w:i w:val="false"/>
          <w:color w:val="000000"/>
          <w:sz w:val="28"/>
        </w:rPr>
        <w:t>
      6) осы әуеайлақта байқалатын АҚҚ және ААҚҚ туралы хабардар ету берілуге тиіс метеобөлімшелердің мекенжайы.</w:t>
      </w:r>
    </w:p>
    <w:bookmarkEnd w:id="164"/>
    <w:bookmarkStart w:name="z218" w:id="165"/>
    <w:p>
      <w:pPr>
        <w:spacing w:after="0"/>
        <w:ind w:left="0"/>
        <w:jc w:val="both"/>
      </w:pPr>
      <w:r>
        <w:rPr>
          <w:rFonts w:ascii="Times New Roman"/>
          <w:b w:val="false"/>
          <w:i w:val="false"/>
          <w:color w:val="000000"/>
          <w:sz w:val="28"/>
        </w:rPr>
        <w:t>
      Ұшудың болуына байланысты баяндау нысаны мен кезектілігі көрсетілген дауыл туралы хабардар ету баяндалатын бөлімнің лауазымды адамдарының тізбесі осы Қағидаларға 31-қосымшаға сәйкес дауыл туралы хабардар ету схемасында айқындалған.</w:t>
      </w:r>
    </w:p>
    <w:bookmarkEnd w:id="165"/>
    <w:bookmarkStart w:name="z219" w:id="166"/>
    <w:p>
      <w:pPr>
        <w:spacing w:after="0"/>
        <w:ind w:left="0"/>
        <w:jc w:val="both"/>
      </w:pPr>
      <w:r>
        <w:rPr>
          <w:rFonts w:ascii="Times New Roman"/>
          <w:b w:val="false"/>
          <w:i w:val="false"/>
          <w:color w:val="000000"/>
          <w:sz w:val="28"/>
        </w:rPr>
        <w:t>
      Бөлімдердің бірлесіп орналастыру әуеайлақтарында дауыл туралы хабардар етудің бірыңғай схемасы жасалады.</w:t>
      </w:r>
    </w:p>
    <w:bookmarkEnd w:id="166"/>
    <w:bookmarkStart w:name="z220" w:id="167"/>
    <w:p>
      <w:pPr>
        <w:spacing w:after="0"/>
        <w:ind w:left="0"/>
        <w:jc w:val="both"/>
      </w:pPr>
      <w:r>
        <w:rPr>
          <w:rFonts w:ascii="Times New Roman"/>
          <w:b w:val="false"/>
          <w:i w:val="false"/>
          <w:color w:val="000000"/>
          <w:sz w:val="28"/>
        </w:rPr>
        <w:t>
      Схема жыл сайын жаңартылады, КП метеоқызметі бастығымен келісіледі, метеобөлімшенің бастығы қол қояды және бөлім штабының бастығы бекітеді.";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250-тармақтың</w:t>
      </w:r>
      <w:r>
        <w:rPr>
          <w:rFonts w:ascii="Times New Roman"/>
          <w:b w:val="false"/>
          <w:i w:val="false"/>
          <w:color w:val="000000"/>
          <w:sz w:val="28"/>
        </w:rPr>
        <w:t xml:space="preserve"> 2) тармақшасы мынадай редакцияда жазылсын:</w:t>
      </w:r>
    </w:p>
    <w:bookmarkStart w:name="z222" w:id="168"/>
    <w:p>
      <w:pPr>
        <w:spacing w:after="0"/>
        <w:ind w:left="0"/>
        <w:jc w:val="both"/>
      </w:pPr>
      <w:r>
        <w:rPr>
          <w:rFonts w:ascii="Times New Roman"/>
          <w:b w:val="false"/>
          <w:i w:val="false"/>
          <w:color w:val="000000"/>
          <w:sz w:val="28"/>
        </w:rPr>
        <w:t>
      "2) АҚҚ-ның басталу (күшею, бәсеңдеу, аяқталу) уақыты Астана уақыты бойынша төрт цифрмен көрсетіледі: алғашқы екі цифр сағатты, ал соңғы екеуі – минутты білдіреді;";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251-тармақтың</w:t>
      </w:r>
      <w:r>
        <w:rPr>
          <w:rFonts w:ascii="Times New Roman"/>
          <w:b w:val="false"/>
          <w:i w:val="false"/>
          <w:color w:val="000000"/>
          <w:sz w:val="28"/>
        </w:rPr>
        <w:t xml:space="preserve"> үшінші бөлігі мынадай редакцияда жазылсын:</w:t>
      </w:r>
    </w:p>
    <w:bookmarkStart w:name="z224" w:id="169"/>
    <w:p>
      <w:pPr>
        <w:spacing w:after="0"/>
        <w:ind w:left="0"/>
        <w:jc w:val="both"/>
      </w:pPr>
      <w:r>
        <w:rPr>
          <w:rFonts w:ascii="Times New Roman"/>
          <w:b w:val="false"/>
          <w:i w:val="false"/>
          <w:color w:val="000000"/>
          <w:sz w:val="28"/>
        </w:rPr>
        <w:t>
      "Егер бір АҚҚ туралы хабарлама берілгеннен кейін басқасы басталса, онда екінші АҚҚ туралы дереу хабарлама беріледі. Бұл ретте бұрын басталған АҚҚ-ның сақталуы (тоқтауы) туралы мәліметтер көрсетіледі.";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258-тармақтар</w:t>
      </w:r>
      <w:r>
        <w:rPr>
          <w:rFonts w:ascii="Times New Roman"/>
          <w:b w:val="false"/>
          <w:i w:val="false"/>
          <w:color w:val="000000"/>
          <w:sz w:val="28"/>
        </w:rPr>
        <w:t xml:space="preserve"> мынадай редакцияда жазылсын:</w:t>
      </w:r>
    </w:p>
    <w:bookmarkStart w:name="z226" w:id="170"/>
    <w:p>
      <w:pPr>
        <w:spacing w:after="0"/>
        <w:ind w:left="0"/>
        <w:jc w:val="both"/>
      </w:pPr>
      <w:r>
        <w:rPr>
          <w:rFonts w:ascii="Times New Roman"/>
          <w:b w:val="false"/>
          <w:i w:val="false"/>
          <w:color w:val="000000"/>
          <w:sz w:val="28"/>
        </w:rPr>
        <w:t>
      "257. ААҚҚ туралы хабарлау дауыл туралы хабардар ету үшін белгіленген барлық мекенжайға беріледі (баяндалады), ал аномалиялық метеорологиялық, гидрологиялық және басқа да геофизикалық құбылыс туралы бөлім қолбасшылығына, КП есептобына баяндалады және КП метеоқызметіне дауыл туралы хабардар ету ретінде беріледі.</w:t>
      </w:r>
    </w:p>
    <w:bookmarkEnd w:id="170"/>
    <w:bookmarkStart w:name="z227" w:id="171"/>
    <w:p>
      <w:pPr>
        <w:spacing w:after="0"/>
        <w:ind w:left="0"/>
        <w:jc w:val="both"/>
      </w:pPr>
      <w:r>
        <w:rPr>
          <w:rFonts w:ascii="Times New Roman"/>
          <w:b w:val="false"/>
          <w:i w:val="false"/>
          <w:color w:val="000000"/>
          <w:sz w:val="28"/>
        </w:rPr>
        <w:t>
      258. Байқалатын ААҚҚ мен аномалиялық метеорологиялық, геофизикалық құбылыс туралы дауыл туралы хабардар ету метеобөлімше жеке құрамының бақылауы, сондай-ақ гидрометеорологиялық станциялардан, бекеттерден, техникалық құрал есептоптарынан және басқа да көзден алынған хабарламалар негізінде беріледі. Соңғы жағдайда ақпарат алынған көз көрсетіледі.";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259-тармақтың</w:t>
      </w:r>
      <w:r>
        <w:rPr>
          <w:rFonts w:ascii="Times New Roman"/>
          <w:b w:val="false"/>
          <w:i w:val="false"/>
          <w:color w:val="000000"/>
          <w:sz w:val="28"/>
        </w:rPr>
        <w:t xml:space="preserve"> бірінші бөлігі мынадай редакцияда жазылсын:</w:t>
      </w:r>
    </w:p>
    <w:bookmarkStart w:name="z229" w:id="172"/>
    <w:p>
      <w:pPr>
        <w:spacing w:after="0"/>
        <w:ind w:left="0"/>
        <w:jc w:val="both"/>
      </w:pPr>
      <w:r>
        <w:rPr>
          <w:rFonts w:ascii="Times New Roman"/>
          <w:b w:val="false"/>
          <w:i w:val="false"/>
          <w:color w:val="000000"/>
          <w:sz w:val="28"/>
        </w:rPr>
        <w:t>
      "259. ААҚҚ, аномалиялық метеорологиялық, гидрологиялық және басқа да геофизикалық құбылыс аяқталған бойынша метеобөлімше күнтізбелік бес күн ішінде КП метеоқызметінің бастығына жеткізілім береді.";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231" w:id="173"/>
    <w:p>
      <w:pPr>
        <w:spacing w:after="0"/>
        <w:ind w:left="0"/>
        <w:jc w:val="both"/>
      </w:pPr>
      <w:r>
        <w:rPr>
          <w:rFonts w:ascii="Times New Roman"/>
          <w:b w:val="false"/>
          <w:i w:val="false"/>
          <w:color w:val="000000"/>
          <w:sz w:val="28"/>
        </w:rPr>
        <w:t>
      "261. Метеобөлімше жердегі авиациялық техникаға, оның ішінде тұрақ орындарындағы ӘК-ге, әуеайлақ жабдығына, техникалық құралдарға және ұшуды қамтамасыз ету қызметтеріне қолайсыз әсер ететін метеорологиялық жағдай мен АҚҚ туындауы немесе қарқынының өзгеруі туралы әуеайлақ бойынша ескертуді ресімдейді.";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263-тармақтың</w:t>
      </w:r>
      <w:r>
        <w:rPr>
          <w:rFonts w:ascii="Times New Roman"/>
          <w:b w:val="false"/>
          <w:i w:val="false"/>
          <w:color w:val="000000"/>
          <w:sz w:val="28"/>
        </w:rPr>
        <w:t xml:space="preserve"> екінші бөлігі мынадай редакцияда жазылсын:</w:t>
      </w:r>
    </w:p>
    <w:bookmarkStart w:name="z233" w:id="174"/>
    <w:p>
      <w:pPr>
        <w:spacing w:after="0"/>
        <w:ind w:left="0"/>
        <w:jc w:val="both"/>
      </w:pPr>
      <w:r>
        <w:rPr>
          <w:rFonts w:ascii="Times New Roman"/>
          <w:b w:val="false"/>
          <w:i w:val="false"/>
          <w:color w:val="000000"/>
          <w:sz w:val="28"/>
        </w:rPr>
        <w:t>
      "КП метеоқызметінің бастығы орналастыру әуеайлақтарының дауыл туралы ескертудің жалпы схемасын жасайды, оған қол қояды және мемлекеттік авиацияның басқару органы штабының бастығында бекітеді.";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266-тармақтар</w:t>
      </w:r>
      <w:r>
        <w:rPr>
          <w:rFonts w:ascii="Times New Roman"/>
          <w:b w:val="false"/>
          <w:i w:val="false"/>
          <w:color w:val="000000"/>
          <w:sz w:val="28"/>
        </w:rPr>
        <w:t xml:space="preserve"> мынадай редакцияда жазылсын:</w:t>
      </w:r>
    </w:p>
    <w:bookmarkStart w:name="z235" w:id="175"/>
    <w:p>
      <w:pPr>
        <w:spacing w:after="0"/>
        <w:ind w:left="0"/>
        <w:jc w:val="both"/>
      </w:pPr>
      <w:r>
        <w:rPr>
          <w:rFonts w:ascii="Times New Roman"/>
          <w:b w:val="false"/>
          <w:i w:val="false"/>
          <w:color w:val="000000"/>
          <w:sz w:val="28"/>
        </w:rPr>
        <w:t>
      "265. КП метеоқызметте әзірленген дауыл туралы ескерту мемлекеттік авиацияның басқару органы КП жедел кезекшісіне, метеобөлімшеге, ӘҚБ орталықтарына дауыл туралы ескерту схемасына сәйкес беріледі (баяндалады).</w:t>
      </w:r>
    </w:p>
    <w:bookmarkEnd w:id="175"/>
    <w:bookmarkStart w:name="z236" w:id="176"/>
    <w:p>
      <w:pPr>
        <w:spacing w:after="0"/>
        <w:ind w:left="0"/>
        <w:jc w:val="both"/>
      </w:pPr>
      <w:r>
        <w:rPr>
          <w:rFonts w:ascii="Times New Roman"/>
          <w:b w:val="false"/>
          <w:i w:val="false"/>
          <w:color w:val="000000"/>
          <w:sz w:val="28"/>
        </w:rPr>
        <w:t>
      266. Мемлекеттік авиация басқару органының метеобөлімшесі ішінде дауыл туралы ескертумен алмасу тәсілін КП метеоқызмет бастығы белгілейді.";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272-тармақтар</w:t>
      </w:r>
      <w:r>
        <w:rPr>
          <w:rFonts w:ascii="Times New Roman"/>
          <w:b w:val="false"/>
          <w:i w:val="false"/>
          <w:color w:val="000000"/>
          <w:sz w:val="28"/>
        </w:rPr>
        <w:t xml:space="preserve"> мынадай редакцияда жазылсын:</w:t>
      </w:r>
    </w:p>
    <w:bookmarkStart w:name="z238" w:id="177"/>
    <w:p>
      <w:pPr>
        <w:spacing w:after="0"/>
        <w:ind w:left="0"/>
        <w:jc w:val="both"/>
      </w:pPr>
      <w:r>
        <w:rPr>
          <w:rFonts w:ascii="Times New Roman"/>
          <w:b w:val="false"/>
          <w:i w:val="false"/>
          <w:color w:val="000000"/>
          <w:sz w:val="28"/>
        </w:rPr>
        <w:t>
      "270. КП метеоқызметте дауыл туралы ескерту АҚҚ басталғанға дейін алдын ала кемінде 1 сағат бұрын мемлекеттік авиация басқару органының КП жедел кезекшісіне, барлық лауазымды адамдарға қолын қойғызумен тапсырылады және ауа райы болжамына сұрау салу келіп түскен метеобөлімшелерге барлық сұрау салу кезеңі ішінде беріледі. Дауыл туралы ескертуді тапсыру (баяндау) уақыты және оны қабылдаған лауазымды адамның тегі дауыл туралы ескерту бланкісіне жазылады.</w:t>
      </w:r>
    </w:p>
    <w:bookmarkEnd w:id="177"/>
    <w:bookmarkStart w:name="z239" w:id="178"/>
    <w:p>
      <w:pPr>
        <w:spacing w:after="0"/>
        <w:ind w:left="0"/>
        <w:jc w:val="both"/>
      </w:pPr>
      <w:r>
        <w:rPr>
          <w:rFonts w:ascii="Times New Roman"/>
          <w:b w:val="false"/>
          <w:i w:val="false"/>
          <w:color w:val="000000"/>
          <w:sz w:val="28"/>
        </w:rPr>
        <w:t>
      271. Байланыс арналары бойынша дауыл туралы хабардар ету және АҚҚ туралы ескерту деректері бар жеделхаттарды уақтылы беру үшін жауаптылық оларға белгіленген шұғылдық дәрежесіне сәйкес дабыл туралы ескертуді жасаған лауазымды адам орындайды.</w:t>
      </w:r>
    </w:p>
    <w:bookmarkEnd w:id="178"/>
    <w:bookmarkStart w:name="z240" w:id="179"/>
    <w:p>
      <w:pPr>
        <w:spacing w:after="0"/>
        <w:ind w:left="0"/>
        <w:jc w:val="both"/>
      </w:pPr>
      <w:r>
        <w:rPr>
          <w:rFonts w:ascii="Times New Roman"/>
          <w:b w:val="false"/>
          <w:i w:val="false"/>
          <w:color w:val="000000"/>
          <w:sz w:val="28"/>
        </w:rPr>
        <w:t>
      272. АҚҚ болжамы уақтылы берілмеген жағдайда әскери бөлімнің кезекші инженер-синоптигі АҚҚ-ның туындауы туралы (уақытын, күтілетін қарқындылығын және ұзақтығын көрсете отырып) ҰЖ, бөлім командиріне, КП жедел кезекшісіне, ауысым бастығы – КП метеоқызметтің аға инженер-синоптигіне, ҰҚШК, кезекші авиадиспетчерге дереу ауызша баяндайды, одан кейін ауызша баяндау уақыты көрсетілген арнайы бланкіде дауыл туралы ескерту жазады және аталған адамдарға тапсырады.";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bookmarkStart w:name="z242" w:id="180"/>
    <w:p>
      <w:pPr>
        <w:spacing w:after="0"/>
        <w:ind w:left="0"/>
        <w:jc w:val="both"/>
      </w:pPr>
      <w:r>
        <w:rPr>
          <w:rFonts w:ascii="Times New Roman"/>
          <w:b w:val="false"/>
          <w:i w:val="false"/>
          <w:color w:val="000000"/>
          <w:sz w:val="28"/>
        </w:rPr>
        <w:t>
      "274. КП метеоқызметтен алынған дауыл туралы ескерту бөлім штабының бастығы бекіткен дауыл туралы хабардар ету және ескерту жөніндегі нұсқаулыққа сәйкес осы метеобөлімшенің кезекші инженер-синоптигі АҚҚ-ның туындауын болжағанына немесе болжамағанына қарамастан, барлық лауазымды адамдарға баяндалады.";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276-тармақ</w:t>
      </w:r>
      <w:r>
        <w:rPr>
          <w:rFonts w:ascii="Times New Roman"/>
          <w:b w:val="false"/>
          <w:i w:val="false"/>
          <w:color w:val="000000"/>
          <w:sz w:val="28"/>
        </w:rPr>
        <w:t xml:space="preserve"> мынадай редакцияда жазылсын:</w:t>
      </w:r>
    </w:p>
    <w:bookmarkStart w:name="z244" w:id="181"/>
    <w:p>
      <w:pPr>
        <w:spacing w:after="0"/>
        <w:ind w:left="0"/>
        <w:jc w:val="both"/>
      </w:pPr>
      <w:r>
        <w:rPr>
          <w:rFonts w:ascii="Times New Roman"/>
          <w:b w:val="false"/>
          <w:i w:val="false"/>
          <w:color w:val="000000"/>
          <w:sz w:val="28"/>
        </w:rPr>
        <w:t>
      "276. Желдің ауысуы туралы ескертуді және хабарламаны КП метеоқызметі және мемлекеттік авиацияның метеобөлімшесі дайындайды.";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w:t>
      </w:r>
      <w:r>
        <w:rPr>
          <w:rFonts w:ascii="Times New Roman"/>
          <w:b w:val="false"/>
          <w:i w:val="false"/>
          <w:color w:val="000000"/>
          <w:sz w:val="28"/>
        </w:rPr>
        <w:t xml:space="preserve"> мынадай редакцияда жазылсын:</w:t>
      </w:r>
    </w:p>
    <w:bookmarkStart w:name="z246" w:id="182"/>
    <w:p>
      <w:pPr>
        <w:spacing w:after="0"/>
        <w:ind w:left="0"/>
        <w:jc w:val="both"/>
      </w:pPr>
      <w:r>
        <w:rPr>
          <w:rFonts w:ascii="Times New Roman"/>
          <w:b w:val="false"/>
          <w:i w:val="false"/>
          <w:color w:val="000000"/>
          <w:sz w:val="28"/>
        </w:rPr>
        <w:t>
      "278. Желдің ауысуы туралы хабардар ету және ескерту қонуға беттеу немесе ұшып көтерілу траекториясына немесе ҰҚЖ деңгейі мен осы деңгейден 500 метр (1600 фут) арасындағы шектерде шеңбер бойынша қонуға беттеу кезінде ӘК-ге немесе қонып жүріп өтуден немесе ұшып көтерілу кезінде жүріп өту уақытында ҰҚЖ-дағы ӘК-ге қолайсыз әсер ететін немесе күтілетін желдің ауысуы туралы қысқаша ақпаратты қамтиды. ҰҚЖ деңгейінен 500 метр (1600 фут) астам биіктікте желдің айтарлықтай ауысуын туындататын жергілікті топографиялық жағдай кезінде 500 метр (1600 фут) биіктік шекті болып саналмайды.";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p>
    <w:bookmarkStart w:name="z248" w:id="183"/>
    <w:p>
      <w:pPr>
        <w:spacing w:after="0"/>
        <w:ind w:left="0"/>
        <w:jc w:val="both"/>
      </w:pPr>
      <w:r>
        <w:rPr>
          <w:rFonts w:ascii="Times New Roman"/>
          <w:b w:val="false"/>
          <w:i w:val="false"/>
          <w:color w:val="000000"/>
          <w:sz w:val="28"/>
        </w:rPr>
        <w:t>
      "287. Желдің ауысуы және оның қарқындылығы туралы ескертуді дайындау үшін немесе бұрын ресімделген дауылды ескертуді растау үшін ӘК бортынан хабарламаны пайдалану кезінде осы ӘК түрін қоса алғанда, ӘК бортынан тиісті хабарлама ҰЖ-ға, бөлім командиріне, ұшқыш құрамына және КП метеоқызметіне баяндалады.";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300-тармақ</w:t>
      </w:r>
      <w:r>
        <w:rPr>
          <w:rFonts w:ascii="Times New Roman"/>
          <w:b w:val="false"/>
          <w:i w:val="false"/>
          <w:color w:val="000000"/>
          <w:sz w:val="28"/>
        </w:rPr>
        <w:t xml:space="preserve"> мынадай редакцияда жазылсын:</w:t>
      </w:r>
    </w:p>
    <w:bookmarkStart w:name="z250" w:id="184"/>
    <w:p>
      <w:pPr>
        <w:spacing w:after="0"/>
        <w:ind w:left="0"/>
        <w:jc w:val="both"/>
      </w:pPr>
      <w:r>
        <w:rPr>
          <w:rFonts w:ascii="Times New Roman"/>
          <w:b w:val="false"/>
          <w:i w:val="false"/>
          <w:color w:val="000000"/>
          <w:sz w:val="28"/>
        </w:rPr>
        <w:t>
      "300. Метеорологиялық жабдықтың құрамына кіретін барлық МТҚ және өлшем құралдары "Өлшем бірлігін қамтамасыз ету туралы" Қазақстан Республикасының Заңына сәйкес Қазақстан Республикасының өлшем құралдарының мемлекеттік тізіліміне енгізіледі.";</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317-тармақ</w:t>
      </w:r>
      <w:r>
        <w:rPr>
          <w:rFonts w:ascii="Times New Roman"/>
          <w:b w:val="false"/>
          <w:i w:val="false"/>
          <w:color w:val="000000"/>
          <w:sz w:val="28"/>
        </w:rPr>
        <w:t xml:space="preserve"> мынадай редакцияда жазылсын:</w:t>
      </w:r>
    </w:p>
    <w:bookmarkStart w:name="z252" w:id="185"/>
    <w:p>
      <w:pPr>
        <w:spacing w:after="0"/>
        <w:ind w:left="0"/>
        <w:jc w:val="both"/>
      </w:pPr>
      <w:r>
        <w:rPr>
          <w:rFonts w:ascii="Times New Roman"/>
          <w:b w:val="false"/>
          <w:i w:val="false"/>
          <w:color w:val="000000"/>
          <w:sz w:val="28"/>
        </w:rPr>
        <w:t>
      "317. КП метеоқызметі бақылаудың қажетті деректерін жинауды және сақтауды ұйымдастырады және:</w:t>
      </w:r>
    </w:p>
    <w:bookmarkEnd w:id="185"/>
    <w:bookmarkStart w:name="z253" w:id="186"/>
    <w:p>
      <w:pPr>
        <w:spacing w:after="0"/>
        <w:ind w:left="0"/>
        <w:jc w:val="both"/>
      </w:pPr>
      <w:r>
        <w:rPr>
          <w:rFonts w:ascii="Times New Roman"/>
          <w:b w:val="false"/>
          <w:i w:val="false"/>
          <w:color w:val="000000"/>
          <w:sz w:val="28"/>
        </w:rPr>
        <w:t>
      1) барлық негізгі және қосалқы әуеайлақтар үшін әуеайлақтық климаттық кесте дайындау;</w:t>
      </w:r>
    </w:p>
    <w:bookmarkEnd w:id="186"/>
    <w:bookmarkStart w:name="z254" w:id="187"/>
    <w:p>
      <w:pPr>
        <w:spacing w:after="0"/>
        <w:ind w:left="0"/>
        <w:jc w:val="both"/>
      </w:pPr>
      <w:r>
        <w:rPr>
          <w:rFonts w:ascii="Times New Roman"/>
          <w:b w:val="false"/>
          <w:i w:val="false"/>
          <w:color w:val="000000"/>
          <w:sz w:val="28"/>
        </w:rPr>
        <w:t>
      2) мемлекеттік авиацияның басқару органдарына сұрау салу бойынша әуеайлақтардың, метеожағдайдың климаттық сипаттамаларын беруге міндетті.";</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319-тармақ</w:t>
      </w:r>
      <w:r>
        <w:rPr>
          <w:rFonts w:ascii="Times New Roman"/>
          <w:b w:val="false"/>
          <w:i w:val="false"/>
          <w:color w:val="000000"/>
          <w:sz w:val="28"/>
        </w:rPr>
        <w:t xml:space="preserve"> мынадай редакцияда жазылсын:</w:t>
      </w:r>
    </w:p>
    <w:bookmarkStart w:name="z256" w:id="188"/>
    <w:p>
      <w:pPr>
        <w:spacing w:after="0"/>
        <w:ind w:left="0"/>
        <w:jc w:val="both"/>
      </w:pPr>
      <w:r>
        <w:rPr>
          <w:rFonts w:ascii="Times New Roman"/>
          <w:b w:val="false"/>
          <w:i w:val="false"/>
          <w:color w:val="000000"/>
          <w:sz w:val="28"/>
        </w:rPr>
        <w:t>
      "319. Әуеайлақтың авиациялық климаттық сипаттамасы 5 жылдан аз емес кезең ішінде жүргізілген бақылауға негізделеді.</w:t>
      </w:r>
    </w:p>
    <w:bookmarkEnd w:id="188"/>
    <w:bookmarkStart w:name="z257" w:id="189"/>
    <w:p>
      <w:pPr>
        <w:spacing w:after="0"/>
        <w:ind w:left="0"/>
        <w:jc w:val="both"/>
      </w:pPr>
      <w:r>
        <w:rPr>
          <w:rFonts w:ascii="Times New Roman"/>
          <w:b w:val="false"/>
          <w:i w:val="false"/>
          <w:color w:val="000000"/>
          <w:sz w:val="28"/>
        </w:rPr>
        <w:t>
      КП метеоқызметі және метеобөлімшелер:</w:t>
      </w:r>
    </w:p>
    <w:bookmarkEnd w:id="189"/>
    <w:bookmarkStart w:name="z258" w:id="190"/>
    <w:p>
      <w:pPr>
        <w:spacing w:after="0"/>
        <w:ind w:left="0"/>
        <w:jc w:val="both"/>
      </w:pPr>
      <w:r>
        <w:rPr>
          <w:rFonts w:ascii="Times New Roman"/>
          <w:b w:val="false"/>
          <w:i w:val="false"/>
          <w:color w:val="000000"/>
          <w:sz w:val="28"/>
        </w:rPr>
        <w:t>
      1) бақылаудың қажетті деректерін жинауды және сақтауды ұйымдастырады;</w:t>
      </w:r>
    </w:p>
    <w:bookmarkEnd w:id="190"/>
    <w:bookmarkStart w:name="z259" w:id="191"/>
    <w:p>
      <w:pPr>
        <w:spacing w:after="0"/>
        <w:ind w:left="0"/>
        <w:jc w:val="both"/>
      </w:pPr>
      <w:r>
        <w:rPr>
          <w:rFonts w:ascii="Times New Roman"/>
          <w:b w:val="false"/>
          <w:i w:val="false"/>
          <w:color w:val="000000"/>
          <w:sz w:val="28"/>
        </w:rPr>
        <w:t>
      2) өз әуеайлағы үшін әуеайлақтық климаттық кестелерді дайындайды;</w:t>
      </w:r>
    </w:p>
    <w:bookmarkEnd w:id="191"/>
    <w:bookmarkStart w:name="z260" w:id="192"/>
    <w:p>
      <w:pPr>
        <w:spacing w:after="0"/>
        <w:ind w:left="0"/>
        <w:jc w:val="both"/>
      </w:pPr>
      <w:r>
        <w:rPr>
          <w:rFonts w:ascii="Times New Roman"/>
          <w:b w:val="false"/>
          <w:i w:val="false"/>
          <w:color w:val="000000"/>
          <w:sz w:val="28"/>
        </w:rPr>
        <w:t>
      3) бөлім командиріне және ұшқыш құрамына уақыт кезеңі ішінде әуеайлақтық климаттық кестелерді ұсынады.</w:t>
      </w:r>
    </w:p>
    <w:bookmarkEnd w:id="192"/>
    <w:bookmarkStart w:name="z261" w:id="193"/>
    <w:p>
      <w:pPr>
        <w:spacing w:after="0"/>
        <w:ind w:left="0"/>
        <w:jc w:val="both"/>
      </w:pPr>
      <w:r>
        <w:rPr>
          <w:rFonts w:ascii="Times New Roman"/>
          <w:b w:val="false"/>
          <w:i w:val="false"/>
          <w:color w:val="000000"/>
          <w:sz w:val="28"/>
        </w:rPr>
        <w:t>
      Әуеайлақтық климаттық кестеде мыналар көрсетіледі:</w:t>
      </w:r>
    </w:p>
    <w:bookmarkEnd w:id="193"/>
    <w:bookmarkStart w:name="z262" w:id="194"/>
    <w:p>
      <w:pPr>
        <w:spacing w:after="0"/>
        <w:ind w:left="0"/>
        <w:jc w:val="both"/>
      </w:pPr>
      <w:r>
        <w:rPr>
          <w:rFonts w:ascii="Times New Roman"/>
          <w:b w:val="false"/>
          <w:i w:val="false"/>
          <w:color w:val="000000"/>
          <w:sz w:val="28"/>
        </w:rPr>
        <w:t>
      орташа шама мен ауытқу, оның ішінде ең жоғары және ең төменгі шама, метеорологиялық элементтер;</w:t>
      </w:r>
    </w:p>
    <w:bookmarkEnd w:id="194"/>
    <w:bookmarkStart w:name="z263" w:id="195"/>
    <w:p>
      <w:pPr>
        <w:spacing w:after="0"/>
        <w:ind w:left="0"/>
        <w:jc w:val="both"/>
      </w:pPr>
      <w:r>
        <w:rPr>
          <w:rFonts w:ascii="Times New Roman"/>
          <w:b w:val="false"/>
          <w:i w:val="false"/>
          <w:color w:val="000000"/>
          <w:sz w:val="28"/>
        </w:rPr>
        <w:t>
      әуеайлақ ауданында ұшуды орындауға әсер ететін ағымдағы ауа райы құбылысының туындау жиілігі;</w:t>
      </w:r>
    </w:p>
    <w:bookmarkEnd w:id="195"/>
    <w:bookmarkStart w:name="z264" w:id="196"/>
    <w:p>
      <w:pPr>
        <w:spacing w:after="0"/>
        <w:ind w:left="0"/>
        <w:jc w:val="both"/>
      </w:pPr>
      <w:r>
        <w:rPr>
          <w:rFonts w:ascii="Times New Roman"/>
          <w:b w:val="false"/>
          <w:i w:val="false"/>
          <w:color w:val="000000"/>
          <w:sz w:val="28"/>
        </w:rPr>
        <w:t>
      бір элементтің немесе екі немесе одан да көп элементтің белгілі бір мәнімен үйлесімділігінің пайда болу жиілігі.";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w:t>
      </w:r>
      <w:r>
        <w:rPr>
          <w:rFonts w:ascii="Times New Roman"/>
          <w:b w:val="false"/>
          <w:i w:val="false"/>
          <w:color w:val="000000"/>
          <w:sz w:val="28"/>
        </w:rPr>
        <w:t xml:space="preserve"> мынадай редакцияда жазылсын:</w:t>
      </w:r>
    </w:p>
    <w:bookmarkStart w:name="z266" w:id="197"/>
    <w:p>
      <w:pPr>
        <w:spacing w:after="0"/>
        <w:ind w:left="0"/>
        <w:jc w:val="both"/>
      </w:pPr>
      <w:r>
        <w:rPr>
          <w:rFonts w:ascii="Times New Roman"/>
          <w:b w:val="false"/>
          <w:i w:val="false"/>
          <w:color w:val="000000"/>
          <w:sz w:val="28"/>
        </w:rPr>
        <w:t>
      "321. КП метеоқызметі мемлекеттік авиация мүддесінде метеорологияны пайдаланумен байланысты басқару органдарына зерттеу, техникалық тексеру немесе пайдалану талдауы үшін қажетті метеорологиялық бақылау деректерін ұсынады.";</w:t>
      </w:r>
    </w:p>
    <w:bookmarkEnd w:id="197"/>
    <w:bookmarkStart w:name="z267" w:id="198"/>
    <w:p>
      <w:pPr>
        <w:spacing w:after="0"/>
        <w:ind w:left="0"/>
        <w:jc w:val="both"/>
      </w:pPr>
      <w:r>
        <w:rPr>
          <w:rFonts w:ascii="Times New Roman"/>
          <w:b w:val="false"/>
          <w:i w:val="false"/>
          <w:color w:val="000000"/>
          <w:sz w:val="28"/>
        </w:rPr>
        <w:t xml:space="preserve">
      осы Қағидаларға 1-1-қосымшаның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98"/>
    <w:bookmarkStart w:name="z268" w:id="199"/>
    <w:p>
      <w:pPr>
        <w:spacing w:after="0"/>
        <w:ind w:left="0"/>
        <w:jc w:val="both"/>
      </w:pPr>
      <w:r>
        <w:rPr>
          <w:rFonts w:ascii="Times New Roman"/>
          <w:b w:val="false"/>
          <w:i w:val="false"/>
          <w:color w:val="000000"/>
          <w:sz w:val="28"/>
        </w:rPr>
        <w:t>
      "7. Кезекші инженер-синоптикке ұшуды метеорологиялық қамтамасыз ету сапасын және олардың қауіпсіздігін, метеобөлімшеден шығатын барлық метеорологиялық ақпараттың уақтылығын сақтау, нақты жағдайда берілген (қосымша) тапсырма кезінде белгіленген жұмыс көлемінің нақты орындалуы және күтілетін метеожағдайдың сәйкестігін сапалы болжай білуді, кезекші есептоптың белгіленген тәртіпті қатаң сақтайды.";</w:t>
      </w:r>
    </w:p>
    <w:bookmarkEnd w:id="199"/>
    <w:bookmarkStart w:name="z269" w:id="200"/>
    <w:p>
      <w:pPr>
        <w:spacing w:after="0"/>
        <w:ind w:left="0"/>
        <w:jc w:val="both"/>
      </w:pPr>
      <w:r>
        <w:rPr>
          <w:rFonts w:ascii="Times New Roman"/>
          <w:b w:val="false"/>
          <w:i w:val="false"/>
          <w:color w:val="000000"/>
          <w:sz w:val="28"/>
        </w:rPr>
        <w:t xml:space="preserve">
      осы Қағидаларға 1-1-қосымшаның </w:t>
      </w:r>
      <w:r>
        <w:rPr>
          <w:rFonts w:ascii="Times New Roman"/>
          <w:b w:val="false"/>
          <w:i w:val="false"/>
          <w:color w:val="000000"/>
          <w:sz w:val="28"/>
        </w:rPr>
        <w:t>8-тармағының</w:t>
      </w:r>
      <w:r>
        <w:rPr>
          <w:rFonts w:ascii="Times New Roman"/>
          <w:b w:val="false"/>
          <w:i w:val="false"/>
          <w:color w:val="000000"/>
          <w:sz w:val="28"/>
        </w:rPr>
        <w:t xml:space="preserve"> 12) тармақшасы мынадай редакцияда жазылсын:</w:t>
      </w:r>
    </w:p>
    <w:bookmarkEnd w:id="200"/>
    <w:bookmarkStart w:name="z270" w:id="201"/>
    <w:p>
      <w:pPr>
        <w:spacing w:after="0"/>
        <w:ind w:left="0"/>
        <w:jc w:val="both"/>
      </w:pPr>
      <w:r>
        <w:rPr>
          <w:rFonts w:ascii="Times New Roman"/>
          <w:b w:val="false"/>
          <w:i w:val="false"/>
          <w:color w:val="000000"/>
          <w:sz w:val="28"/>
        </w:rPr>
        <w:t>
      "12) КП метеоқызметіне: ауа райын әуеде барлау және ұшу кезеңінде әзірленген дауыл туралы ескертуді, ауа райы болжамын және оларға енгізілген барлық нақтылауды; ауа райын радиолокациялық және әуеде барлау деректерін; нақты және күтілетін метеожағдайдың жоспарланған ұшу тапсырмалары мен ауа райының минимумына сәйкестігі туралы; метеоқызмет техникалық құралдарының көмегімен өлшенген бұлттың төменгі шекарасы биіктігінің және көріну мәніндегі және ұшу экипажы белгілеген басқа да мәселелерді;";</w:t>
      </w:r>
    </w:p>
    <w:bookmarkEnd w:id="201"/>
    <w:bookmarkStart w:name="z271" w:id="202"/>
    <w:p>
      <w:pPr>
        <w:spacing w:after="0"/>
        <w:ind w:left="0"/>
        <w:jc w:val="both"/>
      </w:pPr>
      <w:r>
        <w:rPr>
          <w:rFonts w:ascii="Times New Roman"/>
          <w:b w:val="false"/>
          <w:i w:val="false"/>
          <w:color w:val="000000"/>
          <w:sz w:val="28"/>
        </w:rPr>
        <w:t xml:space="preserve">
      осы Қағидаларға 1-1-қосымшаның </w:t>
      </w:r>
      <w:r>
        <w:rPr>
          <w:rFonts w:ascii="Times New Roman"/>
          <w:b w:val="false"/>
          <w:i w:val="false"/>
          <w:color w:val="000000"/>
          <w:sz w:val="28"/>
        </w:rPr>
        <w:t>9-тармағының</w:t>
      </w:r>
      <w:r>
        <w:rPr>
          <w:rFonts w:ascii="Times New Roman"/>
          <w:b w:val="false"/>
          <w:i w:val="false"/>
          <w:color w:val="000000"/>
          <w:sz w:val="28"/>
        </w:rPr>
        <w:t xml:space="preserve"> 5) тармақшасы мынадай редакцияда жазылсын:</w:t>
      </w:r>
    </w:p>
    <w:bookmarkEnd w:id="202"/>
    <w:bookmarkStart w:name="z272" w:id="203"/>
    <w:p>
      <w:pPr>
        <w:spacing w:after="0"/>
        <w:ind w:left="0"/>
        <w:jc w:val="both"/>
      </w:pPr>
      <w:r>
        <w:rPr>
          <w:rFonts w:ascii="Times New Roman"/>
          <w:b w:val="false"/>
          <w:i w:val="false"/>
          <w:color w:val="000000"/>
          <w:sz w:val="28"/>
        </w:rPr>
        <w:t>
      "5) белгіленген жұмыс көлеміне және кезекші инженер-синоптиктің қосымша нұсқауына сәйкес метеорологиялық ақпаратты (ауа райы карталарын, дауыл туралы ескертуді, ауа райы болжамын, жедел-болжамдық ақпаратты қабылдау) КП метеоқызметінен жалпы пайдаланылатын желінің абоненттік пунктінен қабылдайды;";</w:t>
      </w:r>
    </w:p>
    <w:bookmarkEnd w:id="203"/>
    <w:bookmarkStart w:name="z273" w:id="20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29-қосымшаның</w:t>
      </w:r>
      <w:r>
        <w:rPr>
          <w:rFonts w:ascii="Times New Roman"/>
          <w:b w:val="false"/>
          <w:i w:val="false"/>
          <w:color w:val="000000"/>
          <w:sz w:val="28"/>
        </w:rPr>
        <w:t xml:space="preserve"> 10-тармағы мынадай редакцияда жазылсын:</w:t>
      </w:r>
    </w:p>
    <w:bookmarkEnd w:id="204"/>
    <w:bookmarkStart w:name="z274" w:id="205"/>
    <w:p>
      <w:pPr>
        <w:spacing w:after="0"/>
        <w:ind w:left="0"/>
        <w:jc w:val="both"/>
      </w:pPr>
      <w:r>
        <w:rPr>
          <w:rFonts w:ascii="Times New Roman"/>
          <w:b w:val="false"/>
          <w:i w:val="false"/>
          <w:color w:val="000000"/>
          <w:sz w:val="28"/>
        </w:rPr>
        <w:t>
      "10. КП метеоқызметінен, сондай-ақ басқа да метеорологиялық бөлімшелерден алынған дауыл туралы ескерту осы метеорологиялық бөлімшенің кезекші инженер-синоптигі өз әуеайлағында (әуеайлақ, ұшу, полигон, қону алаңы, корабль ауданында) қауіпті метеорологиялық құбылыстардың (немесе элементтердің) туындауын осы метеорологиялық бөлімшенің кезекші инженер-синоптигінің күтуіне немесе күтпеуіне қарамастан, авиациялық бөлім командиріне, ұшу жетекшісіне, командалық пункт жедел кезекшісіне, әуе қозғалысын басқару орталығының ауысым бастығына, ӘК-ні қабылдау және шығару бойынша кезекшіге, кезекші экипаждардың үлкеніне, кезекші авиадиспетчерге (қай жағдайда екені көрсетіледі) баяндалады.</w:t>
      </w:r>
    </w:p>
    <w:bookmarkEnd w:id="205"/>
    <w:bookmarkStart w:name="z275" w:id="206"/>
    <w:p>
      <w:pPr>
        <w:spacing w:after="0"/>
        <w:ind w:left="0"/>
        <w:jc w:val="both"/>
      </w:pPr>
      <w:r>
        <w:rPr>
          <w:rFonts w:ascii="Times New Roman"/>
          <w:b w:val="false"/>
          <w:i w:val="false"/>
          <w:color w:val="000000"/>
          <w:sz w:val="28"/>
        </w:rPr>
        <w:t>
      Баяндау уақытын және берілген ұсынымдарды кезекші инженер-синоптик жұмыс журналына жазады және КП метеоқызметіне баяндайды.".</w:t>
      </w:r>
    </w:p>
    <w:bookmarkEnd w:id="206"/>
    <w:bookmarkStart w:name="z276" w:id="207"/>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07"/>
    <w:bookmarkStart w:name="z277" w:id="208"/>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08"/>
    <w:bookmarkStart w:name="z278" w:id="20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09"/>
    <w:bookmarkStart w:name="z279" w:id="210"/>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210"/>
    <w:bookmarkStart w:name="z280" w:id="211"/>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211"/>
    <w:bookmarkStart w:name="z281" w:id="212"/>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12"/>
    <w:bookmarkStart w:name="z282" w:id="2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