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aa678" w14:textId="d6aa6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министрлігінің әскери бөлімдері мен мекемелерінің инфрақұрылымы объектілеріне, автомобиль және арнайы техникасына техникалық қызмет көрсетуді және олардың жұмыс істеуін қамтамасыз ететін жұмыскерлерінің еңбек нормаларын бекіту туралы" Қазақстан Республикасы Қорғаныс министрінің 2018 жылғы 25 қыркүйектегі № 625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2024 жылғы 28 тамыздағы № 942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01.01.2025 ж.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Қорғаныс министрлігінің әскери бөлімдері мен мекемелерінің инфрақұрылымы объектілеріне, автомобиль және арнайы техникасына техникалық қызмет көрсетуді және олардың жұмыс істеуін қамтамасыз ететін жұмыскерлерінің еңбек нормаларын бекіту туралы" Қазақстан Республикасы Қорғаныс министрінің 2018 жылғы 25 қыркүйектегі № 625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17852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"Қазақстан Республикасы Қорғаныс министрлігінің әскери бөлімдері мен мекемелерінің инфрақұрылымы объектілеріне, автомобиль және арнайы техникасына техникалық қызмет көрсетуді және олардың жұмыс істеуін қамтамасыз ететін жұмыскерлердің үлгілік еңбек нормасы мен нормативін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"Қазақстан Республикасының Еңбек кодексі </w:t>
      </w:r>
      <w:r>
        <w:rPr>
          <w:rFonts w:ascii="Times New Roman"/>
          <w:b w:val="false"/>
          <w:i w:val="false"/>
          <w:color w:val="000000"/>
          <w:sz w:val="28"/>
        </w:rPr>
        <w:t>101-бабының</w:t>
      </w:r>
      <w:r>
        <w:rPr>
          <w:rFonts w:ascii="Times New Roman"/>
          <w:b w:val="false"/>
          <w:i w:val="false"/>
          <w:color w:val="000000"/>
          <w:sz w:val="28"/>
        </w:rPr>
        <w:t xml:space="preserve"> 7-тармағына сәйкес БҰЙЫРАМЫН:";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 Қоса беріліп отырған Қазақстан Республикасы Қорғаныс министрлігінің әскери бөлімдері мен мекемелерінің инфрақұрылымы объектілеріне, автомобиль және арнайы техникасына техникалық қызмет көрсетуді және олардың жұмыс істеуін қамтамасыз ететін жұмыскерлердің үлгілік еңбек нормасы мен нормативі бекітілсін.";</w:t>
      </w:r>
    </w:p>
    <w:bookmarkEnd w:id="4"/>
    <w:bookmarkStart w:name="z9" w:id="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Қорғаныс министрлігінің әскери бөлімдері мен мекемелерінің инфрақұрылымы объектілеріне, автомобиль және арнайы техникасына техникалық қызмет көрсетуді және олардың жұмыс істеуін қамтамасыз ететін жұмыскерлерінің </w:t>
      </w:r>
      <w:r>
        <w:rPr>
          <w:rFonts w:ascii="Times New Roman"/>
          <w:b w:val="false"/>
          <w:i w:val="false"/>
          <w:color w:val="000000"/>
          <w:sz w:val="28"/>
        </w:rPr>
        <w:t>еңбек нормаларында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 </w:t>
      </w:r>
    </w:p>
    <w:bookmarkStart w:name="z11" w:id="6"/>
    <w:p>
      <w:pPr>
        <w:spacing w:after="0"/>
        <w:ind w:left="0"/>
        <w:jc w:val="both"/>
      </w:pPr>
      <w:r>
        <w:rPr>
          <w:rFonts w:ascii="Times New Roman"/>
          <w:b w:val="false"/>
          <w:i w:val="false"/>
          <w:color w:val="000000"/>
          <w:sz w:val="28"/>
        </w:rPr>
        <w:t>
      "Қазақстан Республикасы Қорғаныс министрлігінің әскери бөлімдері мен мекемелерінің инфрақұрылымы объектілеріне, автомобиль және арнайы техникасына техникалық қызмет көрсетуді және олардың жұмыс істеуін қамтамасыз ететін жұмыскерлердің үлгілік еңбек нормасы мен нормативі".</w:t>
      </w:r>
    </w:p>
    <w:bookmarkEnd w:id="6"/>
    <w:bookmarkStart w:name="z12" w:id="7"/>
    <w:p>
      <w:pPr>
        <w:spacing w:after="0"/>
        <w:ind w:left="0"/>
        <w:jc w:val="both"/>
      </w:pPr>
      <w:r>
        <w:rPr>
          <w:rFonts w:ascii="Times New Roman"/>
          <w:b w:val="false"/>
          <w:i w:val="false"/>
          <w:color w:val="000000"/>
          <w:sz w:val="28"/>
        </w:rPr>
        <w:t>
      2. Қазақстан Республикасы Қарулы Күштерінің Әскери инфрақұрылым бас басқармасы Қазақстан Республикасының заңнамасында белгіленген тәртіппен:</w:t>
      </w:r>
    </w:p>
    <w:bookmarkEnd w:id="7"/>
    <w:bookmarkStart w:name="z13" w:id="8"/>
    <w:p>
      <w:pPr>
        <w:spacing w:after="0"/>
        <w:ind w:left="0"/>
        <w:jc w:val="both"/>
      </w:pPr>
      <w:r>
        <w:rPr>
          <w:rFonts w:ascii="Times New Roman"/>
          <w:b w:val="false"/>
          <w:i w:val="false"/>
          <w:color w:val="000000"/>
          <w:sz w:val="28"/>
        </w:rPr>
        <w:t xml:space="preserve">
      1) осы бұйрықты Қазақстан Республикасы Әділет министрінің 2023 жылғы 11 шілдедегі № 472 бұйрығымен (Нормативтік құқықтық актілерді мемлекеттік тіркеу тізілімінде № 33059 болып тіркелген) бекітілген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қол қойылған күнінен бастап бес жұмыс күні ішінде қазақ және орыс тілдерінде электрондық түрде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8"/>
    <w:bookmarkStart w:name="z14" w:id="9"/>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9"/>
    <w:bookmarkStart w:name="z15" w:id="10"/>
    <w:p>
      <w:pPr>
        <w:spacing w:after="0"/>
        <w:ind w:left="0"/>
        <w:jc w:val="both"/>
      </w:pPr>
      <w:r>
        <w:rPr>
          <w:rFonts w:ascii="Times New Roman"/>
          <w:b w:val="false"/>
          <w:i w:val="false"/>
          <w:color w:val="000000"/>
          <w:sz w:val="28"/>
        </w:rPr>
        <w:t xml:space="preserve">
      3) осы бұйрық алғашқы ресми жарияланған күннен кейін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жіберуді қамтамасыз етсін.</w:t>
      </w:r>
    </w:p>
    <w:bookmarkEnd w:id="10"/>
    <w:bookmarkStart w:name="z16" w:id="11"/>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11"/>
    <w:bookmarkStart w:name="z17" w:id="12"/>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12"/>
    <w:bookmarkStart w:name="z18" w:id="13"/>
    <w:p>
      <w:pPr>
        <w:spacing w:after="0"/>
        <w:ind w:left="0"/>
        <w:jc w:val="both"/>
      </w:pPr>
      <w:r>
        <w:rPr>
          <w:rFonts w:ascii="Times New Roman"/>
          <w:b w:val="false"/>
          <w:i w:val="false"/>
          <w:color w:val="000000"/>
          <w:sz w:val="28"/>
        </w:rPr>
        <w:t>
      5. Осы бұйрық 2025 жылғы 1 қаңтардан бастап қолданысқа енгізіледі және ресми жариялануға тиіс.</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 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