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0d63" w14:textId="f310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орталық, өңірлік, флоттық және әскери қоймаларында әскери мүлікті (киім-кешек қызметінің мүлкін) сақтауды ұйымдастыру және қамтамасыз ету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20 желтоқсандағы № 1475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281)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Қарулы Күштердің орталық, өңірлік, флоттық және әскери қоймаларында әскери мүлікті (киім-кешек қызметінің мүлкін) сақтауды ұйымдастыру және қамтамасыз ету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Күштерінің Тыл бастығы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мемлекеттік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бұйрықтың 2-тармағының 1) және 2) тармақшаларында көзделген іс-шаралардың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1475 бұйрығымен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Қарулы Күштердің орталық, өңірлік, флоттық және әскери қоймаларында әскери мүлікті (киім-кешек қызметінің мүлкін) сақтауды ұйымдастыру және қамтамасыз ету жөніндегі нұсқаулық</w:t>
      </w:r>
    </w:p>
    <w:bookmarkEnd w:id="9"/>
    <w:bookmarkStart w:name="z16" w:id="10"/>
    <w:p>
      <w:pPr>
        <w:spacing w:after="0"/>
        <w:ind w:left="0"/>
        <w:jc w:val="left"/>
      </w:pPr>
      <w:r>
        <w:rPr>
          <w:rFonts w:ascii="Times New Roman"/>
          <w:b/>
          <w:i w:val="false"/>
          <w:color w:val="000000"/>
        </w:rPr>
        <w:t xml:space="preserve"> Жалпы ережелер</w:t>
      </w:r>
    </w:p>
    <w:bookmarkEnd w:id="10"/>
    <w:bookmarkStart w:name="z17" w:id="11"/>
    <w:p>
      <w:pPr>
        <w:spacing w:after="0"/>
        <w:ind w:left="0"/>
        <w:jc w:val="both"/>
      </w:pPr>
      <w:r>
        <w:rPr>
          <w:rFonts w:ascii="Times New Roman"/>
          <w:b w:val="false"/>
          <w:i w:val="false"/>
          <w:color w:val="000000"/>
          <w:sz w:val="28"/>
        </w:rPr>
        <w:t>
      1. Осы Қарулы Күштердің орталық, өңірлік, флоттық және әскери қоймаларында әскери мүлікті (киім-кешек қызметінің мүлкін) сақтауды ұйымдастыру және қамтамасыз ету жөніндегі нұсқаулық (бұдан әрі – Нұсқаулық) Қазақстан Республикасы Қарулы Күштерінің орталық, өңірлік, флоттық және әскери қоймасында киім-кешек қызметінің мүлкін сақтауды ұйымдастыру және қамтамасыз ету тәртібін нақтылайды.</w:t>
      </w:r>
    </w:p>
    <w:bookmarkEnd w:id="11"/>
    <w:bookmarkStart w:name="z18" w:id="12"/>
    <w:p>
      <w:pPr>
        <w:spacing w:after="0"/>
        <w:ind w:left="0"/>
        <w:jc w:val="both"/>
      </w:pPr>
      <w:r>
        <w:rPr>
          <w:rFonts w:ascii="Times New Roman"/>
          <w:b w:val="false"/>
          <w:i w:val="false"/>
          <w:color w:val="000000"/>
          <w:sz w:val="28"/>
        </w:rPr>
        <w:t>
      2. Киім-кешек қызметінің заттай мүлкін, техникасы мен мүлкін сақтауды қамтамасыз ететін негізгі іс-шаралар:</w:t>
      </w:r>
    </w:p>
    <w:bookmarkEnd w:id="12"/>
    <w:bookmarkStart w:name="z19" w:id="13"/>
    <w:p>
      <w:pPr>
        <w:spacing w:after="0"/>
        <w:ind w:left="0"/>
        <w:jc w:val="both"/>
      </w:pPr>
      <w:r>
        <w:rPr>
          <w:rFonts w:ascii="Times New Roman"/>
          <w:b w:val="false"/>
          <w:i w:val="false"/>
          <w:color w:val="000000"/>
          <w:sz w:val="28"/>
        </w:rPr>
        <w:t>
      зат, техника мен мүлік түрі бойынша қойма үй-жайын дұрыс орналастыру, ұтымды жоспарлау, жайластыру, жабдықтау және мамандыру, қойма үй-жайын ұдайы таза және реттілікте ұстау;</w:t>
      </w:r>
    </w:p>
    <w:bookmarkEnd w:id="13"/>
    <w:bookmarkStart w:name="z20" w:id="14"/>
    <w:p>
      <w:pPr>
        <w:spacing w:after="0"/>
        <w:ind w:left="0"/>
        <w:jc w:val="both"/>
      </w:pPr>
      <w:r>
        <w:rPr>
          <w:rFonts w:ascii="Times New Roman"/>
          <w:b w:val="false"/>
          <w:i w:val="false"/>
          <w:color w:val="000000"/>
          <w:sz w:val="28"/>
        </w:rPr>
        <w:t>
      әрбір заттай мүлік, техника мен мүлік түрі үшін оңтайлы сақтау жағдайын жасау;</w:t>
      </w:r>
    </w:p>
    <w:bookmarkEnd w:id="14"/>
    <w:bookmarkStart w:name="z21" w:id="15"/>
    <w:p>
      <w:pPr>
        <w:spacing w:after="0"/>
        <w:ind w:left="0"/>
        <w:jc w:val="both"/>
      </w:pPr>
      <w:r>
        <w:rPr>
          <w:rFonts w:ascii="Times New Roman"/>
          <w:b w:val="false"/>
          <w:i w:val="false"/>
          <w:color w:val="000000"/>
          <w:sz w:val="28"/>
        </w:rPr>
        <w:t>
      қоймаға түсетін және сақталатын заттай мүліктің, техника мен мүлік саны мен сапасын мұқият бақылау;</w:t>
      </w:r>
    </w:p>
    <w:bookmarkEnd w:id="15"/>
    <w:bookmarkStart w:name="z22" w:id="16"/>
    <w:p>
      <w:pPr>
        <w:spacing w:after="0"/>
        <w:ind w:left="0"/>
        <w:jc w:val="both"/>
      </w:pPr>
      <w:r>
        <w:rPr>
          <w:rFonts w:ascii="Times New Roman"/>
          <w:b w:val="false"/>
          <w:i w:val="false"/>
          <w:color w:val="000000"/>
          <w:sz w:val="28"/>
        </w:rPr>
        <w:t>
      заттай мүлікті, техника мен мүлік сақтауды дұрыс ұйымдастыру және олардың сақталуын қамтамасыз ететін (жаңарту, өңдеу, зиянкестерге қарсы күрес, техникалық қызмет көрсету, техниканы консервациялау) іс-шараларды уақтылы жүргізу;</w:t>
      </w:r>
    </w:p>
    <w:bookmarkEnd w:id="16"/>
    <w:bookmarkStart w:name="z23" w:id="17"/>
    <w:p>
      <w:pPr>
        <w:spacing w:after="0"/>
        <w:ind w:left="0"/>
        <w:jc w:val="both"/>
      </w:pPr>
      <w:r>
        <w:rPr>
          <w:rFonts w:ascii="Times New Roman"/>
          <w:b w:val="false"/>
          <w:i w:val="false"/>
          <w:color w:val="000000"/>
          <w:sz w:val="28"/>
        </w:rPr>
        <w:t>
      сақталатын заттай мүлікті, техника мен мүлікті есепке алуды және оларды басшылық құжаттамаға сәйкес қоймадан беруді дұрыс ұйымдастыру;</w:t>
      </w:r>
    </w:p>
    <w:bookmarkEnd w:id="17"/>
    <w:bookmarkStart w:name="z24" w:id="18"/>
    <w:p>
      <w:pPr>
        <w:spacing w:after="0"/>
        <w:ind w:left="0"/>
        <w:jc w:val="both"/>
      </w:pPr>
      <w:r>
        <w:rPr>
          <w:rFonts w:ascii="Times New Roman"/>
          <w:b w:val="false"/>
          <w:i w:val="false"/>
          <w:color w:val="000000"/>
          <w:sz w:val="28"/>
        </w:rPr>
        <w:t>
      өртке қарсы күзетті нақты ұйымдастыру, еңбекті қорғау және қауіпсіздік техникасы қағидаларын қатаң сақтау болып табылады.</w:t>
      </w:r>
    </w:p>
    <w:bookmarkEnd w:id="18"/>
    <w:bookmarkStart w:name="z25" w:id="19"/>
    <w:p>
      <w:pPr>
        <w:spacing w:after="0"/>
        <w:ind w:left="0"/>
        <w:jc w:val="both"/>
      </w:pPr>
      <w:r>
        <w:rPr>
          <w:rFonts w:ascii="Times New Roman"/>
          <w:b w:val="false"/>
          <w:i w:val="false"/>
          <w:color w:val="000000"/>
          <w:sz w:val="28"/>
        </w:rPr>
        <w:t>
      3. Осы Нұсқаулықта мынадай ұғымдар қолданылады:</w:t>
      </w:r>
    </w:p>
    <w:bookmarkEnd w:id="19"/>
    <w:bookmarkStart w:name="z26" w:id="20"/>
    <w:p>
      <w:pPr>
        <w:spacing w:after="0"/>
        <w:ind w:left="0"/>
        <w:jc w:val="both"/>
      </w:pPr>
      <w:r>
        <w:rPr>
          <w:rFonts w:ascii="Times New Roman"/>
          <w:b w:val="false"/>
          <w:i w:val="false"/>
          <w:color w:val="000000"/>
          <w:sz w:val="28"/>
        </w:rPr>
        <w:t>
      әскери қойма – материалдық құралдарды қабылдау, сақтау, жаңарту, сұрыптау, жиынтықтау, есепке алу және беру үшін арналған бір немесе бірнеше сақтау орнынан тұратын тыл объектісі;</w:t>
      </w:r>
    </w:p>
    <w:bookmarkEnd w:id="20"/>
    <w:bookmarkStart w:name="z27" w:id="21"/>
    <w:p>
      <w:pPr>
        <w:spacing w:after="0"/>
        <w:ind w:left="0"/>
        <w:jc w:val="both"/>
      </w:pPr>
      <w:r>
        <w:rPr>
          <w:rFonts w:ascii="Times New Roman"/>
          <w:b w:val="false"/>
          <w:i w:val="false"/>
          <w:color w:val="000000"/>
          <w:sz w:val="28"/>
        </w:rPr>
        <w:t xml:space="preserve">
      әскери қызметшілердің арнайы киімі – әскери қызметшілер әскери-кәсіби және функционалдық міндеттеріне (мамандығына), әскери еңбек сипаты мен шартына негізделген ерекше міндеттерді орындау кезінде кию үшін арналған жеке (дербес) және ұжымдық қолданылатын мүкәммалдық заттай мүлік заттарының жинақтау атауы; </w:t>
      </w:r>
    </w:p>
    <w:bookmarkEnd w:id="21"/>
    <w:bookmarkStart w:name="z28" w:id="22"/>
    <w:p>
      <w:pPr>
        <w:spacing w:after="0"/>
        <w:ind w:left="0"/>
        <w:jc w:val="both"/>
      </w:pPr>
      <w:r>
        <w:rPr>
          <w:rFonts w:ascii="Times New Roman"/>
          <w:b w:val="false"/>
          <w:i w:val="false"/>
          <w:color w:val="000000"/>
          <w:sz w:val="28"/>
        </w:rPr>
        <w:t>
      әскери техниканы консервациялаудан алу:</w:t>
      </w:r>
    </w:p>
    <w:bookmarkEnd w:id="22"/>
    <w:bookmarkStart w:name="z29" w:id="23"/>
    <w:p>
      <w:pPr>
        <w:spacing w:after="0"/>
        <w:ind w:left="0"/>
        <w:jc w:val="both"/>
      </w:pPr>
      <w:r>
        <w:rPr>
          <w:rFonts w:ascii="Times New Roman"/>
          <w:b w:val="false"/>
          <w:i w:val="false"/>
          <w:color w:val="000000"/>
          <w:sz w:val="28"/>
        </w:rPr>
        <w:t>
      1) коррозияға қарсы құралдардан тазарту операциясының кешені;</w:t>
      </w:r>
    </w:p>
    <w:bookmarkEnd w:id="23"/>
    <w:bookmarkStart w:name="z30" w:id="24"/>
    <w:p>
      <w:pPr>
        <w:spacing w:after="0"/>
        <w:ind w:left="0"/>
        <w:jc w:val="both"/>
      </w:pPr>
      <w:r>
        <w:rPr>
          <w:rFonts w:ascii="Times New Roman"/>
          <w:b w:val="false"/>
          <w:i w:val="false"/>
          <w:color w:val="000000"/>
          <w:sz w:val="28"/>
        </w:rPr>
        <w:t>
      2) әскери техниканы сақтаудан алу кезінде жүргізілетін іс-шара: герметикалығын ашу, консервациялау жақпаймайы мен майдан, ингибитордан тазарту, қорғаныш қаптамасын және орамын ашу, салынбалы жабдықпен жиынтықтау, аккумулятор батареясын жұмыс күйіне келтіру;</w:t>
      </w:r>
    </w:p>
    <w:bookmarkEnd w:id="24"/>
    <w:bookmarkStart w:name="z31" w:id="25"/>
    <w:p>
      <w:pPr>
        <w:spacing w:after="0"/>
        <w:ind w:left="0"/>
        <w:jc w:val="both"/>
      </w:pPr>
      <w:r>
        <w:rPr>
          <w:rFonts w:ascii="Times New Roman"/>
          <w:b w:val="false"/>
          <w:i w:val="false"/>
          <w:color w:val="000000"/>
          <w:sz w:val="28"/>
        </w:rPr>
        <w:t>
      дезинсекциялау – инфекциялық ауру қоздырғышы – тасушы жәндіктерді жою. Дезинсекцияның физикалық, химиялық және биологиялық тәсілі бар, негізгісі химиялық, инсектицидпен өндеу болып табылады;</w:t>
      </w:r>
    </w:p>
    <w:bookmarkEnd w:id="25"/>
    <w:bookmarkStart w:name="z32" w:id="26"/>
    <w:p>
      <w:pPr>
        <w:spacing w:after="0"/>
        <w:ind w:left="0"/>
        <w:jc w:val="both"/>
      </w:pPr>
      <w:r>
        <w:rPr>
          <w:rFonts w:ascii="Times New Roman"/>
          <w:b w:val="false"/>
          <w:i w:val="false"/>
          <w:color w:val="000000"/>
          <w:sz w:val="28"/>
        </w:rPr>
        <w:t>
      дератизациялау – инфекциялық ауру қоздырғышы – тасушы көзі немесе экономикалық залал келтіруші кеміргіштерге қарсы күрес шаралары кешені; оларды химиялық, механикалық және биологиялық әдіспен жою; қоқысты жинау мен шығаруды реттеу; кеміргіш түспейтін сақтау орнын жабдықтау;</w:t>
      </w:r>
    </w:p>
    <w:bookmarkEnd w:id="26"/>
    <w:bookmarkStart w:name="z33" w:id="27"/>
    <w:p>
      <w:pPr>
        <w:spacing w:after="0"/>
        <w:ind w:left="0"/>
        <w:jc w:val="both"/>
      </w:pPr>
      <w:r>
        <w:rPr>
          <w:rFonts w:ascii="Times New Roman"/>
          <w:b w:val="false"/>
          <w:i w:val="false"/>
          <w:color w:val="000000"/>
          <w:sz w:val="28"/>
        </w:rPr>
        <w:t>
      жақпамай – созылмалы (консистентті) жақпамай –үйкеліс торабын, қолдану саласын айқындайтын қатты дене мен сұйықтық қасиетін үйлестіру үшін арналған қоймалжын, жақпамай өнімі;</w:t>
      </w:r>
    </w:p>
    <w:bookmarkEnd w:id="27"/>
    <w:bookmarkStart w:name="z34" w:id="28"/>
    <w:p>
      <w:pPr>
        <w:spacing w:after="0"/>
        <w:ind w:left="0"/>
        <w:jc w:val="both"/>
      </w:pPr>
      <w:r>
        <w:rPr>
          <w:rFonts w:ascii="Times New Roman"/>
          <w:b w:val="false"/>
          <w:i w:val="false"/>
          <w:color w:val="000000"/>
          <w:sz w:val="28"/>
        </w:rPr>
        <w:t>
      жарақ – әскери қызметшілерді жабдықтауда болатын заттар жиынтығы және жеке қару мен мүлікті алып жүру үшін арналған;</w:t>
      </w:r>
    </w:p>
    <w:bookmarkEnd w:id="28"/>
    <w:bookmarkStart w:name="z35" w:id="29"/>
    <w:p>
      <w:pPr>
        <w:spacing w:after="0"/>
        <w:ind w:left="0"/>
        <w:jc w:val="both"/>
      </w:pPr>
      <w:r>
        <w:rPr>
          <w:rFonts w:ascii="Times New Roman"/>
          <w:b w:val="false"/>
          <w:i w:val="false"/>
          <w:color w:val="000000"/>
          <w:sz w:val="28"/>
        </w:rPr>
        <w:t>
      жуғыш заттар – әртүрлі дене қабатын ластанудан тазарту үшін қолданылатын көп компонентті заттар қоспасы, су ерітіндісі;</w:t>
      </w:r>
    </w:p>
    <w:bookmarkEnd w:id="29"/>
    <w:bookmarkStart w:name="z36" w:id="30"/>
    <w:p>
      <w:pPr>
        <w:spacing w:after="0"/>
        <w:ind w:left="0"/>
        <w:jc w:val="both"/>
      </w:pPr>
      <w:r>
        <w:rPr>
          <w:rFonts w:ascii="Times New Roman"/>
          <w:b w:val="false"/>
          <w:i w:val="false"/>
          <w:color w:val="000000"/>
          <w:sz w:val="28"/>
        </w:rPr>
        <w:t>
      киім-кешек – әскери қызметшілердің нысанды киім заттарының жинақтау атауы, бірқатар айырым белгісі бар: белгіленген түс, материал конструкциясы (пішу), сапасы, айырым белгілері мен әскери атрибутиканың басқа да элементтері;</w:t>
      </w:r>
    </w:p>
    <w:bookmarkEnd w:id="30"/>
    <w:bookmarkStart w:name="z37" w:id="31"/>
    <w:p>
      <w:pPr>
        <w:spacing w:after="0"/>
        <w:ind w:left="0"/>
        <w:jc w:val="both"/>
      </w:pPr>
      <w:r>
        <w:rPr>
          <w:rFonts w:ascii="Times New Roman"/>
          <w:b w:val="false"/>
          <w:i w:val="false"/>
          <w:color w:val="000000"/>
          <w:sz w:val="28"/>
        </w:rPr>
        <w:t>
      киім-кешек қызметінің заттар (одан әрі – заттай мүлік) – заттай мүлік, әскери бөлімдердің Жауынгерлік Туы, монша-кір жуу құралы (жабдығы), жуу және жөндеу материалы, тігін-аяқ киім жабдығы мен керек-жарағы, гигиена құралы мен заттары, тұрмыстық қызмет көрсету бөлмесіне, затты жөндеу шеберханасына жабдық пен құрал, киім-кешек пен аяқ киімді күтіп-ұстау құралы, киім-кешек қызметі бойынша есепке алу және есептілік бланкі мен кітап (карточка) шатыр, кенеп, жұмсақ контейнер, заттай мүлікті жөндеу және монша-кір жуу қызметін көрсету үшін арналған ескі заттар, жабдық (киім-кешек қызметінің техникалық құралына жататын жабдықты қоспағанда) пен материал, осы жабдыққа материал мен қосалқы жабдық;</w:t>
      </w:r>
    </w:p>
    <w:bookmarkEnd w:id="31"/>
    <w:bookmarkStart w:name="z38" w:id="32"/>
    <w:p>
      <w:pPr>
        <w:spacing w:after="0"/>
        <w:ind w:left="0"/>
        <w:jc w:val="both"/>
      </w:pPr>
      <w:r>
        <w:rPr>
          <w:rFonts w:ascii="Times New Roman"/>
          <w:b w:val="false"/>
          <w:i w:val="false"/>
          <w:color w:val="000000"/>
          <w:sz w:val="28"/>
        </w:rPr>
        <w:t>
      өлшем – жасау, сақтау мен бөлу үшін белгіленген киім-кешек, аяқ киім мен жарақ өлшемінің, бойы мен толықтығының проценттік арақатынасы;</w:t>
      </w:r>
    </w:p>
    <w:bookmarkEnd w:id="32"/>
    <w:bookmarkStart w:name="z39" w:id="33"/>
    <w:p>
      <w:pPr>
        <w:spacing w:after="0"/>
        <w:ind w:left="0"/>
        <w:jc w:val="both"/>
      </w:pPr>
      <w:r>
        <w:rPr>
          <w:rFonts w:ascii="Times New Roman"/>
          <w:b w:val="false"/>
          <w:i w:val="false"/>
          <w:color w:val="000000"/>
          <w:sz w:val="28"/>
        </w:rPr>
        <w:t>
      паспорт – өндіруші кепілдігін куәландыратын, өнімнің негізгі параметрі мен сипаттамасының (қасиетінің) мәнін, құрылысжай (объекті) мүмкіндігін, сондай-ақ сертификаттау және кәдеге жарату туралы мәліметті қамтитын құжат;</w:t>
      </w:r>
    </w:p>
    <w:bookmarkEnd w:id="33"/>
    <w:bookmarkStart w:name="z40" w:id="34"/>
    <w:p>
      <w:pPr>
        <w:spacing w:after="0"/>
        <w:ind w:left="0"/>
        <w:jc w:val="both"/>
      </w:pPr>
      <w:r>
        <w:rPr>
          <w:rFonts w:ascii="Times New Roman"/>
          <w:b w:val="false"/>
          <w:i w:val="false"/>
          <w:color w:val="000000"/>
          <w:sz w:val="28"/>
        </w:rPr>
        <w:t>
      регламенттік жұмыс (регламент) – белгілі бір әскери техника (тыл техникасына) түріне кезеңдік техникалық қызмет көрсету. Атқарым (сағатта, қолданыс циклінде, жүріс километрінде), күнтізбелік немесе аралас қағидат бойынша пайдалану құжаттамасында белгіленеді;</w:t>
      </w:r>
    </w:p>
    <w:bookmarkEnd w:id="34"/>
    <w:bookmarkStart w:name="z41" w:id="35"/>
    <w:p>
      <w:pPr>
        <w:spacing w:after="0"/>
        <w:ind w:left="0"/>
        <w:jc w:val="both"/>
      </w:pPr>
      <w:r>
        <w:rPr>
          <w:rFonts w:ascii="Times New Roman"/>
          <w:b w:val="false"/>
          <w:i w:val="false"/>
          <w:color w:val="000000"/>
          <w:sz w:val="28"/>
        </w:rPr>
        <w:t>
      сақтау базасының сыйымдылығы – сақтау базасының қалыпты қызмет жағдайында (белгіленген өтпежолды, сақтау биіктігін, 1 ш. М алаңға жүктеме нормаларын сақтау, мүліктің сақталуын, өрт қауіпсізідігін қамтамасыз ету) сақталатын материалдық құралдар өлшемінің табиғи бірлікте белгіленетін белгілі бір мөлшердегі материалдық құралдарды сақтауды қамтамасыз ететін мүмкіндігін сипаттайтын көрсеткіш;</w:t>
      </w:r>
    </w:p>
    <w:bookmarkEnd w:id="35"/>
    <w:bookmarkStart w:name="z42" w:id="36"/>
    <w:p>
      <w:pPr>
        <w:spacing w:after="0"/>
        <w:ind w:left="0"/>
        <w:jc w:val="both"/>
      </w:pPr>
      <w:r>
        <w:rPr>
          <w:rFonts w:ascii="Times New Roman"/>
          <w:b w:val="false"/>
          <w:i w:val="false"/>
          <w:color w:val="000000"/>
          <w:sz w:val="28"/>
        </w:rPr>
        <w:t>
      сақтау орны – азық-түлік, заттай және басқа да мүлік түрін, ыдыстағы жанармай, май, жақпамай мен арнайы сұйықтық, сондай-ақ техникалық және материалдық құралдар сақталатын үй-жай;</w:t>
      </w:r>
    </w:p>
    <w:bookmarkEnd w:id="36"/>
    <w:bookmarkStart w:name="z43" w:id="37"/>
    <w:p>
      <w:pPr>
        <w:spacing w:after="0"/>
        <w:ind w:left="0"/>
        <w:jc w:val="both"/>
      </w:pPr>
      <w:r>
        <w:rPr>
          <w:rFonts w:ascii="Times New Roman"/>
          <w:b w:val="false"/>
          <w:i w:val="false"/>
          <w:color w:val="000000"/>
          <w:sz w:val="28"/>
        </w:rPr>
        <w:t>
      техникалық құралдарды консервациялау – бөлшектердің және құрастырма материалдың сыртқы қабатын техникалық құралдың ұзақ сақталуын қамтамасыз ететін қорғаныш құралы қолданылып, сақтау және жеткізу процесінде коррозиядан, ескіруден және биологиялық зақымдаудан қорғау;</w:t>
      </w:r>
    </w:p>
    <w:bookmarkEnd w:id="37"/>
    <w:bookmarkStart w:name="z44" w:id="38"/>
    <w:p>
      <w:pPr>
        <w:spacing w:after="0"/>
        <w:ind w:left="0"/>
        <w:jc w:val="both"/>
      </w:pPr>
      <w:r>
        <w:rPr>
          <w:rFonts w:ascii="Times New Roman"/>
          <w:b w:val="false"/>
          <w:i w:val="false"/>
          <w:color w:val="000000"/>
          <w:sz w:val="28"/>
        </w:rPr>
        <w:t>
      техникалық құралдарды сақтау – техникалық құралдар белгіленген мерзім ішінде осы жай-күйде сақталатын арнайы бөлінген жерде ұсталатын пайдалану кезеңі;</w:t>
      </w:r>
    </w:p>
    <w:bookmarkEnd w:id="38"/>
    <w:bookmarkStart w:name="z45" w:id="39"/>
    <w:p>
      <w:pPr>
        <w:spacing w:after="0"/>
        <w:ind w:left="0"/>
        <w:jc w:val="both"/>
      </w:pPr>
      <w:r>
        <w:rPr>
          <w:rFonts w:ascii="Times New Roman"/>
          <w:b w:val="false"/>
          <w:i w:val="false"/>
          <w:color w:val="000000"/>
          <w:sz w:val="28"/>
        </w:rPr>
        <w:t>
      тиеу-түсіру жұмысын механикаландыру – тиеу және түсіруде әртүрлі механизмді, жабдық пен құралды қолдану тиеу және түсіру процесін жылдамдатады, көлік құралының бос тұрып қалу уақытын қысқартады, еңбек жағдайын жақсартады және оның өнімділігін арттырады, жұмыс күшіне қажеттілікті азайтады;</w:t>
      </w:r>
    </w:p>
    <w:bookmarkEnd w:id="39"/>
    <w:bookmarkStart w:name="z46" w:id="40"/>
    <w:p>
      <w:pPr>
        <w:spacing w:after="0"/>
        <w:ind w:left="0"/>
        <w:jc w:val="both"/>
      </w:pPr>
      <w:r>
        <w:rPr>
          <w:rFonts w:ascii="Times New Roman"/>
          <w:b w:val="false"/>
          <w:i w:val="false"/>
          <w:color w:val="000000"/>
          <w:sz w:val="28"/>
        </w:rPr>
        <w:t>
      тыл техникасы – тыл қызметі бойынша әскери техника, техникалық қамтамасыз ету объектілері түрі, оларға: зымыран отынын құю, айдау, жеткізу, сақтау, тазарту, жылыту және сапасын бақылау құралдары, жанар және жағармай материалы, әуеайлақ-техникалық және инженерлік-әуеайлақтық қамтамасыз ету құралдары, тағам жасау және жеткізу, далалық нан пісіру техникалық құралдары, азық-түлік, нан және су жеткізу және сақтау, сондай-ақ ет, ұн, макарон өнімін және жарма дайындау техникалық құралдары, заттай мүлікті жөндеу, киім-кешекті химиялық тазарту жылжымалы шеберханасы мен жиынтығы, медициналық, ветеринариялық-санитариялық қызметтің техникалық құралдары, сондай-ақ тыл қызметтері техниканы жөндеу және қызмет көрсету құралдары жатады.</w:t>
      </w:r>
    </w:p>
    <w:bookmarkEnd w:id="40"/>
    <w:bookmarkStart w:name="z47" w:id="41"/>
    <w:p>
      <w:pPr>
        <w:spacing w:after="0"/>
        <w:ind w:left="0"/>
        <w:jc w:val="both"/>
      </w:pPr>
      <w:r>
        <w:rPr>
          <w:rFonts w:ascii="Times New Roman"/>
          <w:b w:val="false"/>
          <w:i w:val="false"/>
          <w:color w:val="000000"/>
          <w:sz w:val="28"/>
        </w:rPr>
        <w:t>
      4. Мүлікті сақтау мен күтіп-сақталуын ұйымдастыруға қойылатын МЕМСТ 19159-85 (одан әрі – МЕМСТ) талаптарын орындауды қамтамасыз ететін іс-шаралар:</w:t>
      </w:r>
    </w:p>
    <w:bookmarkEnd w:id="41"/>
    <w:bookmarkStart w:name="z48" w:id="42"/>
    <w:p>
      <w:pPr>
        <w:spacing w:after="0"/>
        <w:ind w:left="0"/>
        <w:jc w:val="both"/>
      </w:pPr>
      <w:r>
        <w:rPr>
          <w:rFonts w:ascii="Times New Roman"/>
          <w:b w:val="false"/>
          <w:i w:val="false"/>
          <w:color w:val="000000"/>
          <w:sz w:val="28"/>
        </w:rPr>
        <w:t>
      сақталатын мүлік пен техника түрі бойынша қойма үй-жайын дұрыс орналастыру, ұтымды жоспарлау, жайластыру, жабдықтау және мамандандыру, қойма үй-жайын ұдайы таза және реттілікте ұстау;</w:t>
      </w:r>
    </w:p>
    <w:bookmarkEnd w:id="42"/>
    <w:bookmarkStart w:name="z49" w:id="43"/>
    <w:p>
      <w:pPr>
        <w:spacing w:after="0"/>
        <w:ind w:left="0"/>
        <w:jc w:val="both"/>
      </w:pPr>
      <w:r>
        <w:rPr>
          <w:rFonts w:ascii="Times New Roman"/>
          <w:b w:val="false"/>
          <w:i w:val="false"/>
          <w:color w:val="000000"/>
          <w:sz w:val="28"/>
        </w:rPr>
        <w:t>
      қойма аумағын ұтымды жоспарлау және жабдықтау, сондай-ақ таза және реттілікте ұстау, қойма қоршауын және сенімді күзетін ақаусыз болу;</w:t>
      </w:r>
    </w:p>
    <w:bookmarkEnd w:id="43"/>
    <w:bookmarkStart w:name="z50" w:id="44"/>
    <w:p>
      <w:pPr>
        <w:spacing w:after="0"/>
        <w:ind w:left="0"/>
        <w:jc w:val="both"/>
      </w:pPr>
      <w:r>
        <w:rPr>
          <w:rFonts w:ascii="Times New Roman"/>
          <w:b w:val="false"/>
          <w:i w:val="false"/>
          <w:color w:val="000000"/>
          <w:sz w:val="28"/>
        </w:rPr>
        <w:t>
      сақтауға қабылданатын мүлік саны мен сапасын мұқият бақылау;</w:t>
      </w:r>
    </w:p>
    <w:bookmarkEnd w:id="44"/>
    <w:bookmarkStart w:name="z51" w:id="45"/>
    <w:p>
      <w:pPr>
        <w:spacing w:after="0"/>
        <w:ind w:left="0"/>
        <w:jc w:val="both"/>
      </w:pPr>
      <w:r>
        <w:rPr>
          <w:rFonts w:ascii="Times New Roman"/>
          <w:b w:val="false"/>
          <w:i w:val="false"/>
          <w:color w:val="000000"/>
          <w:sz w:val="28"/>
        </w:rPr>
        <w:t>
      басшылық құжаттамаға сәйкес сақталатын мүліктің нақты есебін жүргізу;</w:t>
      </w:r>
    </w:p>
    <w:bookmarkEnd w:id="45"/>
    <w:bookmarkStart w:name="z52" w:id="46"/>
    <w:p>
      <w:pPr>
        <w:spacing w:after="0"/>
        <w:ind w:left="0"/>
        <w:jc w:val="both"/>
      </w:pPr>
      <w:r>
        <w:rPr>
          <w:rFonts w:ascii="Times New Roman"/>
          <w:b w:val="false"/>
          <w:i w:val="false"/>
          <w:color w:val="000000"/>
          <w:sz w:val="28"/>
        </w:rPr>
        <w:t>
      мүлікті қабылдау, сақтау және жеткізу кезінде дұрыс орналастыру мен салу;</w:t>
      </w:r>
    </w:p>
    <w:bookmarkEnd w:id="46"/>
    <w:bookmarkStart w:name="z53" w:id="47"/>
    <w:p>
      <w:pPr>
        <w:spacing w:after="0"/>
        <w:ind w:left="0"/>
        <w:jc w:val="both"/>
      </w:pPr>
      <w:r>
        <w:rPr>
          <w:rFonts w:ascii="Times New Roman"/>
          <w:b w:val="false"/>
          <w:i w:val="false"/>
          <w:color w:val="000000"/>
          <w:sz w:val="28"/>
        </w:rPr>
        <w:t>
      контейнердегі, тұғырықтағы және пакеттегі мүлікті сақтау мен ұстауды практикаға кеңінен ендіру;</w:t>
      </w:r>
    </w:p>
    <w:bookmarkEnd w:id="47"/>
    <w:bookmarkStart w:name="z54" w:id="48"/>
    <w:p>
      <w:pPr>
        <w:spacing w:after="0"/>
        <w:ind w:left="0"/>
        <w:jc w:val="both"/>
      </w:pPr>
      <w:r>
        <w:rPr>
          <w:rFonts w:ascii="Times New Roman"/>
          <w:b w:val="false"/>
          <w:i w:val="false"/>
          <w:color w:val="000000"/>
          <w:sz w:val="28"/>
        </w:rPr>
        <w:t>
      әрбір мүлік түрі үшін қажетті сақтау (үй-жайдың қоршаған ауа температурасы, салыстырмалы ылғалдығы, желдетуі мен жарық түсірілуі) жағдайын жасау және санитариялық-гигиеналық талаптарды сақтау;</w:t>
      </w:r>
    </w:p>
    <w:bookmarkEnd w:id="48"/>
    <w:bookmarkStart w:name="z55" w:id="49"/>
    <w:p>
      <w:pPr>
        <w:spacing w:after="0"/>
        <w:ind w:left="0"/>
        <w:jc w:val="both"/>
      </w:pPr>
      <w:r>
        <w:rPr>
          <w:rFonts w:ascii="Times New Roman"/>
          <w:b w:val="false"/>
          <w:i w:val="false"/>
          <w:color w:val="000000"/>
          <w:sz w:val="28"/>
        </w:rPr>
        <w:t>
      сақталатын мүліктің сапалық жай-күйін ұдайы қадағалау және оның сақталуын қамтамасыз ететін іс-шараларды уақтылы жүргізу (техникалық құралды қайта салу, тазарту, техникалық қызмет көрсету, қайта консервациялау және сынау, заттай мүлік зиянкестеріне қарсы күрес);</w:t>
      </w:r>
    </w:p>
    <w:bookmarkEnd w:id="49"/>
    <w:bookmarkStart w:name="z56" w:id="50"/>
    <w:p>
      <w:pPr>
        <w:spacing w:after="0"/>
        <w:ind w:left="0"/>
        <w:jc w:val="both"/>
      </w:pPr>
      <w:r>
        <w:rPr>
          <w:rFonts w:ascii="Times New Roman"/>
          <w:b w:val="false"/>
          <w:i w:val="false"/>
          <w:color w:val="000000"/>
          <w:sz w:val="28"/>
        </w:rPr>
        <w:t>
      мүлікті беруді дұрыс ұйымдастыру және қорын уақтылы жаңарту;</w:t>
      </w:r>
    </w:p>
    <w:bookmarkEnd w:id="50"/>
    <w:bookmarkStart w:name="z57" w:id="51"/>
    <w:p>
      <w:pPr>
        <w:spacing w:after="0"/>
        <w:ind w:left="0"/>
        <w:jc w:val="both"/>
      </w:pPr>
      <w:r>
        <w:rPr>
          <w:rFonts w:ascii="Times New Roman"/>
          <w:b w:val="false"/>
          <w:i w:val="false"/>
          <w:color w:val="000000"/>
          <w:sz w:val="28"/>
        </w:rPr>
        <w:t>
      жалпы және өртке қарсы күзетті тиісті ұйымдастыру, өрт қауіпсіздігі қағидаларын қатаң сақтау;</w:t>
      </w:r>
    </w:p>
    <w:bookmarkEnd w:id="51"/>
    <w:bookmarkStart w:name="z58" w:id="52"/>
    <w:p>
      <w:pPr>
        <w:spacing w:after="0"/>
        <w:ind w:left="0"/>
        <w:jc w:val="both"/>
      </w:pPr>
      <w:r>
        <w:rPr>
          <w:rFonts w:ascii="Times New Roman"/>
          <w:b w:val="false"/>
          <w:i w:val="false"/>
          <w:color w:val="000000"/>
          <w:sz w:val="28"/>
        </w:rPr>
        <w:t>
      тиеу-түсіру және көлік жұмысын тиімді және үнемді негізделген механикаландыруды қамтамасыз ету;</w:t>
      </w:r>
    </w:p>
    <w:bookmarkEnd w:id="52"/>
    <w:bookmarkStart w:name="z59" w:id="53"/>
    <w:p>
      <w:pPr>
        <w:spacing w:after="0"/>
        <w:ind w:left="0"/>
        <w:jc w:val="both"/>
      </w:pPr>
      <w:r>
        <w:rPr>
          <w:rFonts w:ascii="Times New Roman"/>
          <w:b w:val="false"/>
          <w:i w:val="false"/>
          <w:color w:val="000000"/>
          <w:sz w:val="28"/>
        </w:rPr>
        <w:t>
      кадрды дұрыс іріктеу, орналастыру, оқытып-үйрету және тәрбиелеу болып табылады.</w:t>
      </w:r>
    </w:p>
    <w:bookmarkEnd w:id="53"/>
    <w:bookmarkStart w:name="z60" w:id="54"/>
    <w:p>
      <w:pPr>
        <w:spacing w:after="0"/>
        <w:ind w:left="0"/>
        <w:jc w:val="both"/>
      </w:pPr>
      <w:r>
        <w:rPr>
          <w:rFonts w:ascii="Times New Roman"/>
          <w:b w:val="false"/>
          <w:i w:val="false"/>
          <w:color w:val="000000"/>
          <w:sz w:val="28"/>
        </w:rPr>
        <w:t>
      5. Қоймаға түсетін мүлікті орау және консервациялау МЕМСТ, Ұлттық стандарттар және осы мүлікке техникалық шарттар талаптарына сәйкес келеді. Қоймадан берілетін мүлікті орау арнайы нұсқаулықтарда айқындалады.</w:t>
      </w:r>
    </w:p>
    <w:bookmarkEnd w:id="54"/>
    <w:bookmarkStart w:name="z61" w:id="55"/>
    <w:p>
      <w:pPr>
        <w:spacing w:after="0"/>
        <w:ind w:left="0"/>
        <w:jc w:val="both"/>
      </w:pPr>
      <w:r>
        <w:rPr>
          <w:rFonts w:ascii="Times New Roman"/>
          <w:b w:val="false"/>
          <w:i w:val="false"/>
          <w:color w:val="000000"/>
          <w:sz w:val="28"/>
        </w:rPr>
        <w:t>
      6. Заттай мүлікті қоймада және сақтау орнында орналастыру мен сақтауды ұйымдастыру МЕМСТ-да, Ұлттық стандарттарда қойылған талаптардан басқа, қойманы және сақтау орнының жауынгерлік әзірлігін және қысқа мерзімде күштер мен құралдардың аз шығынымен жаппай тиеу және әскерге мүлік беру мүмкіндігін қамтамасыз етуге тиіс.</w:t>
      </w:r>
    </w:p>
    <w:bookmarkEnd w:id="55"/>
    <w:bookmarkStart w:name="z62" w:id="56"/>
    <w:p>
      <w:pPr>
        <w:spacing w:after="0"/>
        <w:ind w:left="0"/>
        <w:jc w:val="left"/>
      </w:pPr>
      <w:r>
        <w:rPr>
          <w:rFonts w:ascii="Times New Roman"/>
          <w:b/>
          <w:i w:val="false"/>
          <w:color w:val="000000"/>
        </w:rPr>
        <w:t xml:space="preserve"> 1-тарау. Қойманы және сақтау орнын жабдықтау және ұстау</w:t>
      </w:r>
    </w:p>
    <w:bookmarkEnd w:id="56"/>
    <w:bookmarkStart w:name="z63" w:id="57"/>
    <w:p>
      <w:pPr>
        <w:spacing w:after="0"/>
        <w:ind w:left="0"/>
        <w:jc w:val="left"/>
      </w:pPr>
      <w:r>
        <w:rPr>
          <w:rFonts w:ascii="Times New Roman"/>
          <w:b/>
          <w:i w:val="false"/>
          <w:color w:val="000000"/>
        </w:rPr>
        <w:t xml:space="preserve"> 1-параграф. Мүлік қоймасын ұйымдастыру</w:t>
      </w:r>
    </w:p>
    <w:bookmarkEnd w:id="57"/>
    <w:bookmarkStart w:name="z64" w:id="58"/>
    <w:p>
      <w:pPr>
        <w:spacing w:after="0"/>
        <w:ind w:left="0"/>
        <w:jc w:val="both"/>
      </w:pPr>
      <w:r>
        <w:rPr>
          <w:rFonts w:ascii="Times New Roman"/>
          <w:b w:val="false"/>
          <w:i w:val="false"/>
          <w:color w:val="000000"/>
          <w:sz w:val="28"/>
        </w:rPr>
        <w:t>
      7. Қойманы орналастыру учаскесі Қазақстан Республикасы Қорғаныс министрлігінің әскери қалашықтарын салу үшін учаске таңдау бойынша нұсқауға сәйкес таңдалады.</w:t>
      </w:r>
    </w:p>
    <w:bookmarkEnd w:id="58"/>
    <w:bookmarkStart w:name="z65" w:id="59"/>
    <w:p>
      <w:pPr>
        <w:spacing w:after="0"/>
        <w:ind w:left="0"/>
        <w:jc w:val="both"/>
      </w:pPr>
      <w:r>
        <w:rPr>
          <w:rFonts w:ascii="Times New Roman"/>
          <w:b w:val="false"/>
          <w:i w:val="false"/>
          <w:color w:val="000000"/>
          <w:sz w:val="28"/>
        </w:rPr>
        <w:t>
      8. Орталық, өңірлік (флоттық) қойма орналасқан учаске үш бөлікке бөлінеді:</w:t>
      </w:r>
    </w:p>
    <w:bookmarkEnd w:id="59"/>
    <w:bookmarkStart w:name="z66" w:id="60"/>
    <w:p>
      <w:pPr>
        <w:spacing w:after="0"/>
        <w:ind w:left="0"/>
        <w:jc w:val="both"/>
      </w:pPr>
      <w:r>
        <w:rPr>
          <w:rFonts w:ascii="Times New Roman"/>
          <w:b w:val="false"/>
          <w:i w:val="false"/>
          <w:color w:val="000000"/>
          <w:sz w:val="28"/>
        </w:rPr>
        <w:t>
      кірмежолы, тиеу-түсіру алаңы мен өрт сөндіру су тоғаны бар сақтау орындарын орналастыру үшін арналған техникалық аумақ;</w:t>
      </w:r>
    </w:p>
    <w:bookmarkEnd w:id="60"/>
    <w:bookmarkStart w:name="z67" w:id="61"/>
    <w:p>
      <w:pPr>
        <w:spacing w:after="0"/>
        <w:ind w:left="0"/>
        <w:jc w:val="both"/>
      </w:pPr>
      <w:r>
        <w:rPr>
          <w:rFonts w:ascii="Times New Roman"/>
          <w:b w:val="false"/>
          <w:i w:val="false"/>
          <w:color w:val="000000"/>
          <w:sz w:val="28"/>
        </w:rPr>
        <w:t>
      қойма әкімшілігін, қарауылдық үй-жайды, өрт сөндіру депосын және басқа да әкімшілік-шаруашылық ғимарат орналастырылатын әкімшілік-шаруашылық аумақ;</w:t>
      </w:r>
    </w:p>
    <w:bookmarkEnd w:id="61"/>
    <w:bookmarkStart w:name="z68" w:id="62"/>
    <w:p>
      <w:pPr>
        <w:spacing w:after="0"/>
        <w:ind w:left="0"/>
        <w:jc w:val="both"/>
      </w:pPr>
      <w:r>
        <w:rPr>
          <w:rFonts w:ascii="Times New Roman"/>
          <w:b w:val="false"/>
          <w:i w:val="false"/>
          <w:color w:val="000000"/>
          <w:sz w:val="28"/>
        </w:rPr>
        <w:t>
      тұрғын үй, клуб, монша және сауда-тұрмыстық ғимарат орналасқан тұрғын қалашық.</w:t>
      </w:r>
    </w:p>
    <w:bookmarkEnd w:id="62"/>
    <w:bookmarkStart w:name="z69" w:id="63"/>
    <w:p>
      <w:pPr>
        <w:spacing w:after="0"/>
        <w:ind w:left="0"/>
        <w:jc w:val="both"/>
      </w:pPr>
      <w:r>
        <w:rPr>
          <w:rFonts w:ascii="Times New Roman"/>
          <w:b w:val="false"/>
          <w:i w:val="false"/>
          <w:color w:val="000000"/>
          <w:sz w:val="28"/>
        </w:rPr>
        <w:t>
      9. Қойманың міндетті элементі:</w:t>
      </w:r>
    </w:p>
    <w:bookmarkEnd w:id="63"/>
    <w:bookmarkStart w:name="z70" w:id="64"/>
    <w:p>
      <w:pPr>
        <w:spacing w:after="0"/>
        <w:ind w:left="0"/>
        <w:jc w:val="both"/>
      </w:pPr>
      <w:r>
        <w:rPr>
          <w:rFonts w:ascii="Times New Roman"/>
          <w:b w:val="false"/>
          <w:i w:val="false"/>
          <w:color w:val="000000"/>
          <w:sz w:val="28"/>
        </w:rPr>
        <w:t>
      мүлік салынатын және сақталатын сақтау орны;</w:t>
      </w:r>
    </w:p>
    <w:bookmarkEnd w:id="64"/>
    <w:bookmarkStart w:name="z71" w:id="65"/>
    <w:p>
      <w:pPr>
        <w:spacing w:after="0"/>
        <w:ind w:left="0"/>
        <w:jc w:val="both"/>
      </w:pPr>
      <w:r>
        <w:rPr>
          <w:rFonts w:ascii="Times New Roman"/>
          <w:b w:val="false"/>
          <w:i w:val="false"/>
          <w:color w:val="000000"/>
          <w:sz w:val="28"/>
        </w:rPr>
        <w:t>
      кірмежол: теміржол, автомобиль және қоймаішілік жол;</w:t>
      </w:r>
    </w:p>
    <w:bookmarkEnd w:id="65"/>
    <w:bookmarkStart w:name="z72" w:id="66"/>
    <w:p>
      <w:pPr>
        <w:spacing w:after="0"/>
        <w:ind w:left="0"/>
        <w:jc w:val="both"/>
      </w:pPr>
      <w:r>
        <w:rPr>
          <w:rFonts w:ascii="Times New Roman"/>
          <w:b w:val="false"/>
          <w:i w:val="false"/>
          <w:color w:val="000000"/>
          <w:sz w:val="28"/>
        </w:rPr>
        <w:t>
      мүлік түсірілетін және тиелетін алаң, рампа, эстакада;</w:t>
      </w:r>
    </w:p>
    <w:bookmarkEnd w:id="66"/>
    <w:bookmarkStart w:name="z73" w:id="67"/>
    <w:p>
      <w:pPr>
        <w:spacing w:after="0"/>
        <w:ind w:left="0"/>
        <w:jc w:val="both"/>
      </w:pPr>
      <w:r>
        <w:rPr>
          <w:rFonts w:ascii="Times New Roman"/>
          <w:b w:val="false"/>
          <w:i w:val="false"/>
          <w:color w:val="000000"/>
          <w:sz w:val="28"/>
        </w:rPr>
        <w:t>
      кірпіштен, бетоннан, тастан, ағаштан және бағанадағы тікен сымнан болуы мүмкін қоршау;</w:t>
      </w:r>
    </w:p>
    <w:bookmarkEnd w:id="67"/>
    <w:bookmarkStart w:name="z74" w:id="68"/>
    <w:p>
      <w:pPr>
        <w:spacing w:after="0"/>
        <w:ind w:left="0"/>
        <w:jc w:val="both"/>
      </w:pPr>
      <w:r>
        <w:rPr>
          <w:rFonts w:ascii="Times New Roman"/>
          <w:b w:val="false"/>
          <w:i w:val="false"/>
          <w:color w:val="000000"/>
          <w:sz w:val="28"/>
        </w:rPr>
        <w:t>
      бақылау-өткізу пункті;</w:t>
      </w:r>
    </w:p>
    <w:bookmarkEnd w:id="68"/>
    <w:bookmarkStart w:name="z75" w:id="69"/>
    <w:p>
      <w:pPr>
        <w:spacing w:after="0"/>
        <w:ind w:left="0"/>
        <w:jc w:val="both"/>
      </w:pPr>
      <w:r>
        <w:rPr>
          <w:rFonts w:ascii="Times New Roman"/>
          <w:b w:val="false"/>
          <w:i w:val="false"/>
          <w:color w:val="000000"/>
          <w:sz w:val="28"/>
        </w:rPr>
        <w:t>
      жөндеу-зарядтау станциясы;</w:t>
      </w:r>
    </w:p>
    <w:bookmarkEnd w:id="69"/>
    <w:bookmarkStart w:name="z76" w:id="70"/>
    <w:p>
      <w:pPr>
        <w:spacing w:after="0"/>
        <w:ind w:left="0"/>
        <w:jc w:val="both"/>
      </w:pPr>
      <w:r>
        <w:rPr>
          <w:rFonts w:ascii="Times New Roman"/>
          <w:b w:val="false"/>
          <w:i w:val="false"/>
          <w:color w:val="000000"/>
          <w:sz w:val="28"/>
        </w:rPr>
        <w:t>
      киім-кешек қызметінің техникалық құралын (сақтағанда) қолданыста сынап көру алаңы;</w:t>
      </w:r>
    </w:p>
    <w:bookmarkEnd w:id="70"/>
    <w:bookmarkStart w:name="z77" w:id="71"/>
    <w:p>
      <w:pPr>
        <w:spacing w:after="0"/>
        <w:ind w:left="0"/>
        <w:jc w:val="both"/>
      </w:pPr>
      <w:r>
        <w:rPr>
          <w:rFonts w:ascii="Times New Roman"/>
          <w:b w:val="false"/>
          <w:i w:val="false"/>
          <w:color w:val="000000"/>
          <w:sz w:val="28"/>
        </w:rPr>
        <w:t>
      қойма тіршілігін қамтамасыз ететін автотрактор техникасы және әкімшілік және шаруашылық ғимарат үшін гараж;</w:t>
      </w:r>
    </w:p>
    <w:bookmarkEnd w:id="71"/>
    <w:bookmarkStart w:name="z78" w:id="72"/>
    <w:p>
      <w:pPr>
        <w:spacing w:after="0"/>
        <w:ind w:left="0"/>
        <w:jc w:val="both"/>
      </w:pPr>
      <w:r>
        <w:rPr>
          <w:rFonts w:ascii="Times New Roman"/>
          <w:b w:val="false"/>
          <w:i w:val="false"/>
          <w:color w:val="000000"/>
          <w:sz w:val="28"/>
        </w:rPr>
        <w:t>
      электрмен жабдықтау және жарық беру жүйесі;</w:t>
      </w:r>
    </w:p>
    <w:bookmarkEnd w:id="72"/>
    <w:bookmarkStart w:name="z79" w:id="73"/>
    <w:p>
      <w:pPr>
        <w:spacing w:after="0"/>
        <w:ind w:left="0"/>
        <w:jc w:val="both"/>
      </w:pPr>
      <w:r>
        <w:rPr>
          <w:rFonts w:ascii="Times New Roman"/>
          <w:b w:val="false"/>
          <w:i w:val="false"/>
          <w:color w:val="000000"/>
          <w:sz w:val="28"/>
        </w:rPr>
        <w:t>
      сумен жабдықтау және кәріз жүйесі;</w:t>
      </w:r>
    </w:p>
    <w:bookmarkEnd w:id="73"/>
    <w:bookmarkStart w:name="z80" w:id="74"/>
    <w:p>
      <w:pPr>
        <w:spacing w:after="0"/>
        <w:ind w:left="0"/>
        <w:jc w:val="both"/>
      </w:pPr>
      <w:r>
        <w:rPr>
          <w:rFonts w:ascii="Times New Roman"/>
          <w:b w:val="false"/>
          <w:i w:val="false"/>
          <w:color w:val="000000"/>
          <w:sz w:val="28"/>
        </w:rPr>
        <w:t>
      телефон байланысы жүйесі;</w:t>
      </w:r>
    </w:p>
    <w:bookmarkEnd w:id="74"/>
    <w:bookmarkStart w:name="z81" w:id="75"/>
    <w:p>
      <w:pPr>
        <w:spacing w:after="0"/>
        <w:ind w:left="0"/>
        <w:jc w:val="both"/>
      </w:pPr>
      <w:r>
        <w:rPr>
          <w:rFonts w:ascii="Times New Roman"/>
          <w:b w:val="false"/>
          <w:i w:val="false"/>
          <w:color w:val="000000"/>
          <w:sz w:val="28"/>
        </w:rPr>
        <w:t>
      автоматты күзет және өрт дабылдамасы жүйесі;</w:t>
      </w:r>
    </w:p>
    <w:bookmarkEnd w:id="75"/>
    <w:bookmarkStart w:name="z82" w:id="76"/>
    <w:p>
      <w:pPr>
        <w:spacing w:after="0"/>
        <w:ind w:left="0"/>
        <w:jc w:val="both"/>
      </w:pPr>
      <w:r>
        <w:rPr>
          <w:rFonts w:ascii="Times New Roman"/>
          <w:b w:val="false"/>
          <w:i w:val="false"/>
          <w:color w:val="000000"/>
          <w:sz w:val="28"/>
        </w:rPr>
        <w:t xml:space="preserve">
      метеорологиялық пункт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жабдықталады және сыртқы ауа температурасын және ылғалдылығын күнделікті бақылауды қамтамасыз етеді. </w:t>
      </w:r>
    </w:p>
    <w:bookmarkEnd w:id="76"/>
    <w:bookmarkStart w:name="z83" w:id="77"/>
    <w:p>
      <w:pPr>
        <w:spacing w:after="0"/>
        <w:ind w:left="0"/>
        <w:jc w:val="left"/>
      </w:pPr>
      <w:r>
        <w:rPr>
          <w:rFonts w:ascii="Times New Roman"/>
          <w:b/>
          <w:i w:val="false"/>
          <w:color w:val="000000"/>
        </w:rPr>
        <w:t xml:space="preserve"> 2-параграф. Сақтау орнын орналастыру</w:t>
      </w:r>
    </w:p>
    <w:bookmarkEnd w:id="77"/>
    <w:bookmarkStart w:name="z84" w:id="78"/>
    <w:p>
      <w:pPr>
        <w:spacing w:after="0"/>
        <w:ind w:left="0"/>
        <w:jc w:val="both"/>
      </w:pPr>
      <w:r>
        <w:rPr>
          <w:rFonts w:ascii="Times New Roman"/>
          <w:b w:val="false"/>
          <w:i w:val="false"/>
          <w:color w:val="000000"/>
          <w:sz w:val="28"/>
        </w:rPr>
        <w:t>
      10. Заттай мүлікті сақтау тек қолданыстағы үлгілік жоба бойынша салынатын тиісті жабдықталған сақтау орнында, қалқа астында және ашық түрдегі тең қойылатын алаңда ұйымдастырылады.</w:t>
      </w:r>
    </w:p>
    <w:bookmarkEnd w:id="78"/>
    <w:bookmarkStart w:name="z85" w:id="79"/>
    <w:p>
      <w:pPr>
        <w:spacing w:after="0"/>
        <w:ind w:left="0"/>
        <w:jc w:val="both"/>
      </w:pPr>
      <w:r>
        <w:rPr>
          <w:rFonts w:ascii="Times New Roman"/>
          <w:b w:val="false"/>
          <w:i w:val="false"/>
          <w:color w:val="000000"/>
          <w:sz w:val="28"/>
        </w:rPr>
        <w:t>
      11. Сақтау орны темір-бетон, бетон, кірпіш, ағаш болады. Сақтау орнының конструкциясы және орналасуы бойынша жерүсті, жартылай көмілген және жерасты, бір қабатты және көп қабатты, рельс жанындағы және рельс жанында емес, жылытылатын (жылы), жылытылған және жылытылмайтын (суық) болып бөлінеді.</w:t>
      </w:r>
    </w:p>
    <w:bookmarkEnd w:id="79"/>
    <w:bookmarkStart w:name="z86" w:id="80"/>
    <w:p>
      <w:pPr>
        <w:spacing w:after="0"/>
        <w:ind w:left="0"/>
        <w:jc w:val="both"/>
      </w:pPr>
      <w:r>
        <w:rPr>
          <w:rFonts w:ascii="Times New Roman"/>
          <w:b w:val="false"/>
          <w:i w:val="false"/>
          <w:color w:val="000000"/>
          <w:sz w:val="28"/>
        </w:rPr>
        <w:t>
      12. Сақтау орны:</w:t>
      </w:r>
    </w:p>
    <w:bookmarkEnd w:id="80"/>
    <w:bookmarkStart w:name="z87" w:id="81"/>
    <w:p>
      <w:pPr>
        <w:spacing w:after="0"/>
        <w:ind w:left="0"/>
        <w:jc w:val="both"/>
      </w:pPr>
      <w:r>
        <w:rPr>
          <w:rFonts w:ascii="Times New Roman"/>
          <w:b w:val="false"/>
          <w:i w:val="false"/>
          <w:color w:val="000000"/>
          <w:sz w:val="28"/>
        </w:rPr>
        <w:t>
      қамтамасыз ету механикаландыру құралын барынша қолданылатын мүлікті қабылдау және беру жұмысының қолайлығын;</w:t>
      </w:r>
    </w:p>
    <w:bookmarkEnd w:id="81"/>
    <w:bookmarkStart w:name="z88" w:id="82"/>
    <w:p>
      <w:pPr>
        <w:spacing w:after="0"/>
        <w:ind w:left="0"/>
        <w:jc w:val="both"/>
      </w:pPr>
      <w:r>
        <w:rPr>
          <w:rFonts w:ascii="Times New Roman"/>
          <w:b w:val="false"/>
          <w:i w:val="false"/>
          <w:color w:val="000000"/>
          <w:sz w:val="28"/>
        </w:rPr>
        <w:t>
      автомобиль көлігінің қолайла кірмежолын және теміржол тармағының келуін;</w:t>
      </w:r>
    </w:p>
    <w:bookmarkEnd w:id="82"/>
    <w:bookmarkStart w:name="z89" w:id="83"/>
    <w:p>
      <w:pPr>
        <w:spacing w:after="0"/>
        <w:ind w:left="0"/>
        <w:jc w:val="both"/>
      </w:pPr>
      <w:r>
        <w:rPr>
          <w:rFonts w:ascii="Times New Roman"/>
          <w:b w:val="false"/>
          <w:i w:val="false"/>
          <w:color w:val="000000"/>
          <w:sz w:val="28"/>
        </w:rPr>
        <w:t>
      жүкті дұрыс және ұтымды салуды;</w:t>
      </w:r>
    </w:p>
    <w:bookmarkEnd w:id="83"/>
    <w:bookmarkStart w:name="z90" w:id="84"/>
    <w:p>
      <w:pPr>
        <w:spacing w:after="0"/>
        <w:ind w:left="0"/>
        <w:jc w:val="both"/>
      </w:pPr>
      <w:r>
        <w:rPr>
          <w:rFonts w:ascii="Times New Roman"/>
          <w:b w:val="false"/>
          <w:i w:val="false"/>
          <w:color w:val="000000"/>
          <w:sz w:val="28"/>
        </w:rPr>
        <w:t>
      оңтайлы сақтау жағдайы мен режимін сақтауды;</w:t>
      </w:r>
    </w:p>
    <w:bookmarkEnd w:id="84"/>
    <w:bookmarkStart w:name="z91" w:id="85"/>
    <w:p>
      <w:pPr>
        <w:spacing w:after="0"/>
        <w:ind w:left="0"/>
        <w:jc w:val="both"/>
      </w:pPr>
      <w:r>
        <w:rPr>
          <w:rFonts w:ascii="Times New Roman"/>
          <w:b w:val="false"/>
          <w:i w:val="false"/>
          <w:color w:val="000000"/>
          <w:sz w:val="28"/>
        </w:rPr>
        <w:t>
      жерасты суының сақтау орнына түсуінен қорғауды;</w:t>
      </w:r>
    </w:p>
    <w:bookmarkEnd w:id="85"/>
    <w:bookmarkStart w:name="z92" w:id="86"/>
    <w:p>
      <w:pPr>
        <w:spacing w:after="0"/>
        <w:ind w:left="0"/>
        <w:jc w:val="both"/>
      </w:pPr>
      <w:r>
        <w:rPr>
          <w:rFonts w:ascii="Times New Roman"/>
          <w:b w:val="false"/>
          <w:i w:val="false"/>
          <w:color w:val="000000"/>
          <w:sz w:val="28"/>
        </w:rPr>
        <w:t xml:space="preserve">
      өрт қауіпсіздігін қамтамасыз ететіндей есеппен орналастырылады және жабдықталады. </w:t>
      </w:r>
    </w:p>
    <w:bookmarkEnd w:id="86"/>
    <w:bookmarkStart w:name="z93" w:id="87"/>
    <w:p>
      <w:pPr>
        <w:spacing w:after="0"/>
        <w:ind w:left="0"/>
        <w:jc w:val="both"/>
      </w:pPr>
      <w:r>
        <w:rPr>
          <w:rFonts w:ascii="Times New Roman"/>
          <w:b w:val="false"/>
          <w:i w:val="false"/>
          <w:color w:val="000000"/>
          <w:sz w:val="28"/>
        </w:rPr>
        <w:t>
      13. Сақтау орнының шатыры, қабырғасы, едені, люгі, терезесі мен есігі қатты, саңылаусыз болуға және үй-жай ішіне атмосфералық жауын-шашынның, шаңның және кеміргіштердің түсуін болдырмауға тиіс.</w:t>
      </w:r>
    </w:p>
    <w:bookmarkEnd w:id="87"/>
    <w:bookmarkStart w:name="z94" w:id="88"/>
    <w:p>
      <w:pPr>
        <w:spacing w:after="0"/>
        <w:ind w:left="0"/>
        <w:jc w:val="both"/>
      </w:pPr>
      <w:r>
        <w:rPr>
          <w:rFonts w:ascii="Times New Roman"/>
          <w:b w:val="false"/>
          <w:i w:val="false"/>
          <w:color w:val="000000"/>
          <w:sz w:val="28"/>
        </w:rPr>
        <w:t>
      Есік төменнен 60 сантиметр (одан әрі – см) биіктікке дейін қаңылтыр болатпен қапталады. Терезеге ұяшығы 150х150 миллиметрден (одан әрі – мм) аспайтын шыбық диаметрі кемінде 10 мм (шыбық әрбір айқаста өзара бұрап біріктіріледі) металл тор, ал ішкі жағына металл тор қойылады және күн сәулесінің тікелей түсуінен қорғалады.</w:t>
      </w:r>
    </w:p>
    <w:bookmarkEnd w:id="88"/>
    <w:bookmarkStart w:name="z95" w:id="89"/>
    <w:p>
      <w:pPr>
        <w:spacing w:after="0"/>
        <w:ind w:left="0"/>
        <w:jc w:val="both"/>
      </w:pPr>
      <w:r>
        <w:rPr>
          <w:rFonts w:ascii="Times New Roman"/>
          <w:b w:val="false"/>
          <w:i w:val="false"/>
          <w:color w:val="000000"/>
          <w:sz w:val="28"/>
        </w:rPr>
        <w:t xml:space="preserve">
      14. Сақтау орнында қажет болғанда үй-жайды кідіріссіз толтыру үшін жеткілікті есік (қақпа) саны болады. Сақтау орнын желдету үшін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металл тормен қапталған немесе металл шыбық дәнекерленген екінші торлы есікпен жабдықталады.</w:t>
      </w:r>
    </w:p>
    <w:bookmarkEnd w:id="89"/>
    <w:bookmarkStart w:name="z96" w:id="90"/>
    <w:p>
      <w:pPr>
        <w:spacing w:after="0"/>
        <w:ind w:left="0"/>
        <w:jc w:val="both"/>
      </w:pPr>
      <w:r>
        <w:rPr>
          <w:rFonts w:ascii="Times New Roman"/>
          <w:b w:val="false"/>
          <w:i w:val="false"/>
          <w:color w:val="000000"/>
          <w:sz w:val="28"/>
        </w:rPr>
        <w:t xml:space="preserve">
      Әрбір сақтау орнына реттік нөмір беріледі, ол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сақтау орнының алдыңғы қабырғасына, мүлік теңде сақталғанда теңнің арнайы тұғырына ілінеді.</w:t>
      </w:r>
    </w:p>
    <w:bookmarkEnd w:id="90"/>
    <w:bookmarkStart w:name="z97" w:id="91"/>
    <w:p>
      <w:pPr>
        <w:spacing w:after="0"/>
        <w:ind w:left="0"/>
        <w:jc w:val="both"/>
      </w:pPr>
      <w:r>
        <w:rPr>
          <w:rFonts w:ascii="Times New Roman"/>
          <w:b w:val="false"/>
          <w:i w:val="false"/>
          <w:color w:val="000000"/>
          <w:sz w:val="28"/>
        </w:rPr>
        <w:t>
      Қойма үй-жайының едені – асфальт, бетон және ағаш.</w:t>
      </w:r>
    </w:p>
    <w:bookmarkEnd w:id="91"/>
    <w:bookmarkStart w:name="z98" w:id="92"/>
    <w:p>
      <w:pPr>
        <w:spacing w:after="0"/>
        <w:ind w:left="0"/>
        <w:jc w:val="both"/>
      </w:pPr>
      <w:r>
        <w:rPr>
          <w:rFonts w:ascii="Times New Roman"/>
          <w:b w:val="false"/>
          <w:i w:val="false"/>
          <w:color w:val="000000"/>
          <w:sz w:val="28"/>
        </w:rPr>
        <w:t>
      Механикаландыру құралының қолданысын қамтамасыз ету үшін асфальт және бетон еден еденнің шаршы метр (одан әрі – т/м2) алаңына 1 тонна жүктемені көтереді.</w:t>
      </w:r>
    </w:p>
    <w:bookmarkEnd w:id="92"/>
    <w:bookmarkStart w:name="z99" w:id="93"/>
    <w:p>
      <w:pPr>
        <w:spacing w:after="0"/>
        <w:ind w:left="0"/>
        <w:jc w:val="both"/>
      </w:pPr>
      <w:r>
        <w:rPr>
          <w:rFonts w:ascii="Times New Roman"/>
          <w:b w:val="false"/>
          <w:i w:val="false"/>
          <w:color w:val="000000"/>
          <w:sz w:val="28"/>
        </w:rPr>
        <w:t>
      Жаңбыр суын ағызу үшін қойма үй-жайы, қалқа және алаң маңында арығы бар көпірше жасалады.</w:t>
      </w:r>
    </w:p>
    <w:bookmarkEnd w:id="93"/>
    <w:bookmarkStart w:name="z100" w:id="94"/>
    <w:p>
      <w:pPr>
        <w:spacing w:after="0"/>
        <w:ind w:left="0"/>
        <w:jc w:val="both"/>
      </w:pPr>
      <w:r>
        <w:rPr>
          <w:rFonts w:ascii="Times New Roman"/>
          <w:b w:val="false"/>
          <w:i w:val="false"/>
          <w:color w:val="000000"/>
          <w:sz w:val="28"/>
        </w:rPr>
        <w:t>
      15. Сақтау орнындағы электр сымы электр қондырғысын орнату және ақаусыз жай-күйде ұстау Қазақстан Республикасы Энергетика министрінің 2015 жылғы 20 наурыздағы № 230 "Электр қоңдырғыларын орнату қағидаларын бекіту туралы" бұйрығының талаптарына сәйкес келеді. Электр шам міндетті түрді плафонмен және металл тормен қорғалады. Әрбір сақтау орнында сыртта металл жәшікпен қапталған рубильник болады. Барлық сақтау орнын электр энергиядан орталықтандырып ажырату үшін бір ортақ рубильник орнатылады.</w:t>
      </w:r>
    </w:p>
    <w:bookmarkEnd w:id="94"/>
    <w:bookmarkStart w:name="z101" w:id="95"/>
    <w:p>
      <w:pPr>
        <w:spacing w:after="0"/>
        <w:ind w:left="0"/>
        <w:jc w:val="both"/>
      </w:pPr>
      <w:r>
        <w:rPr>
          <w:rFonts w:ascii="Times New Roman"/>
          <w:b w:val="false"/>
          <w:i w:val="false"/>
          <w:color w:val="000000"/>
          <w:sz w:val="28"/>
        </w:rPr>
        <w:t>
      Барлық сақтау орнында ғимаратты және құрылысжайды найзағайдан қорғау және статикалық электрлендіруден қорғау жөніндегі қағидаларға сәйкес жабдықталған найзағайдан қорғау болады.</w:t>
      </w:r>
    </w:p>
    <w:bookmarkEnd w:id="95"/>
    <w:bookmarkStart w:name="z102" w:id="96"/>
    <w:p>
      <w:pPr>
        <w:spacing w:after="0"/>
        <w:ind w:left="0"/>
        <w:jc w:val="both"/>
      </w:pPr>
      <w:r>
        <w:rPr>
          <w:rFonts w:ascii="Times New Roman"/>
          <w:b w:val="false"/>
          <w:i w:val="false"/>
          <w:color w:val="000000"/>
          <w:sz w:val="28"/>
        </w:rPr>
        <w:t xml:space="preserve">
      16. Әскери бөлімнің мүлік қоймасы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дайын киім-кешекті ілгіште сақтау, жаңа мүлікті бұрын қолданылған мүліктен бөлек сақтау, кір киімді, ескі затты, сабын, сода мен жақпамайды, шаңғылық және спорттық мүлікті жеке сақтауды қамтамасыз етілетіндей орналастырылады.</w:t>
      </w:r>
    </w:p>
    <w:bookmarkEnd w:id="96"/>
    <w:bookmarkStart w:name="z103" w:id="97"/>
    <w:p>
      <w:pPr>
        <w:spacing w:after="0"/>
        <w:ind w:left="0"/>
        <w:jc w:val="both"/>
      </w:pPr>
      <w:r>
        <w:rPr>
          <w:rFonts w:ascii="Times New Roman"/>
          <w:b w:val="false"/>
          <w:i w:val="false"/>
          <w:color w:val="000000"/>
          <w:sz w:val="28"/>
        </w:rPr>
        <w:t>
      Осы мақсат үшін қоймада мынадай сақтай орны көзделген:</w:t>
      </w:r>
    </w:p>
    <w:bookmarkEnd w:id="97"/>
    <w:bookmarkStart w:name="z104" w:id="98"/>
    <w:p>
      <w:pPr>
        <w:spacing w:after="0"/>
        <w:ind w:left="0"/>
        <w:jc w:val="both"/>
      </w:pPr>
      <w:r>
        <w:rPr>
          <w:rFonts w:ascii="Times New Roman"/>
          <w:b w:val="false"/>
          <w:i w:val="false"/>
          <w:color w:val="000000"/>
          <w:sz w:val="28"/>
        </w:rPr>
        <w:t>
      жаңа киім-кешек пен аяқ киім беретін сақтау орны;</w:t>
      </w:r>
    </w:p>
    <w:bookmarkEnd w:id="98"/>
    <w:bookmarkStart w:name="z105" w:id="99"/>
    <w:p>
      <w:pPr>
        <w:spacing w:after="0"/>
        <w:ind w:left="0"/>
        <w:jc w:val="both"/>
      </w:pPr>
      <w:r>
        <w:rPr>
          <w:rFonts w:ascii="Times New Roman"/>
          <w:b w:val="false"/>
          <w:i w:val="false"/>
          <w:color w:val="000000"/>
          <w:sz w:val="28"/>
        </w:rPr>
        <w:t>
      бұрын қолданылған және жиын қорының мүлкін сақтау орны;</w:t>
      </w:r>
    </w:p>
    <w:bookmarkEnd w:id="99"/>
    <w:bookmarkStart w:name="z106" w:id="100"/>
    <w:p>
      <w:pPr>
        <w:spacing w:after="0"/>
        <w:ind w:left="0"/>
        <w:jc w:val="both"/>
      </w:pPr>
      <w:r>
        <w:rPr>
          <w:rFonts w:ascii="Times New Roman"/>
          <w:b w:val="false"/>
          <w:i w:val="false"/>
          <w:color w:val="000000"/>
          <w:sz w:val="28"/>
        </w:rPr>
        <w:t xml:space="preserve">
      шатыр қорын сақтау орны; </w:t>
      </w:r>
    </w:p>
    <w:bookmarkEnd w:id="100"/>
    <w:bookmarkStart w:name="z107" w:id="101"/>
    <w:p>
      <w:pPr>
        <w:spacing w:after="0"/>
        <w:ind w:left="0"/>
        <w:jc w:val="both"/>
      </w:pPr>
      <w:r>
        <w:rPr>
          <w:rFonts w:ascii="Times New Roman"/>
          <w:b w:val="false"/>
          <w:i w:val="false"/>
          <w:color w:val="000000"/>
          <w:sz w:val="28"/>
        </w:rPr>
        <w:t>
      кір киімді сақтау орны;</w:t>
      </w:r>
    </w:p>
    <w:bookmarkEnd w:id="101"/>
    <w:bookmarkStart w:name="z108" w:id="102"/>
    <w:p>
      <w:pPr>
        <w:spacing w:after="0"/>
        <w:ind w:left="0"/>
        <w:jc w:val="both"/>
      </w:pPr>
      <w:r>
        <w:rPr>
          <w:rFonts w:ascii="Times New Roman"/>
          <w:b w:val="false"/>
          <w:i w:val="false"/>
          <w:color w:val="000000"/>
          <w:sz w:val="28"/>
        </w:rPr>
        <w:t>
      сабынды, соданы, жақпамайды, жөндеу материалын сақтау орны;</w:t>
      </w:r>
    </w:p>
    <w:bookmarkEnd w:id="102"/>
    <w:bookmarkStart w:name="z109" w:id="103"/>
    <w:p>
      <w:pPr>
        <w:spacing w:after="0"/>
        <w:ind w:left="0"/>
        <w:jc w:val="both"/>
      </w:pPr>
      <w:r>
        <w:rPr>
          <w:rFonts w:ascii="Times New Roman"/>
          <w:b w:val="false"/>
          <w:i w:val="false"/>
          <w:color w:val="000000"/>
          <w:sz w:val="28"/>
        </w:rPr>
        <w:t>
      шаңғы және спорттық керек-жарақты сақтау орны;</w:t>
      </w:r>
    </w:p>
    <w:bookmarkEnd w:id="103"/>
    <w:bookmarkStart w:name="z110" w:id="104"/>
    <w:p>
      <w:pPr>
        <w:spacing w:after="0"/>
        <w:ind w:left="0"/>
        <w:jc w:val="both"/>
      </w:pPr>
      <w:r>
        <w:rPr>
          <w:rFonts w:ascii="Times New Roman"/>
          <w:b w:val="false"/>
          <w:i w:val="false"/>
          <w:color w:val="000000"/>
          <w:sz w:val="28"/>
        </w:rPr>
        <w:t>
      ескі затты және ақаулыққа жатқызылған мүлікті сақтау орны;</w:t>
      </w:r>
    </w:p>
    <w:bookmarkEnd w:id="104"/>
    <w:bookmarkStart w:name="z111" w:id="105"/>
    <w:p>
      <w:pPr>
        <w:spacing w:after="0"/>
        <w:ind w:left="0"/>
        <w:jc w:val="both"/>
      </w:pPr>
      <w:r>
        <w:rPr>
          <w:rFonts w:ascii="Times New Roman"/>
          <w:b w:val="false"/>
          <w:i w:val="false"/>
          <w:color w:val="000000"/>
          <w:sz w:val="28"/>
        </w:rPr>
        <w:t>
      қаптау орны.</w:t>
      </w:r>
    </w:p>
    <w:bookmarkEnd w:id="105"/>
    <w:bookmarkStart w:name="z112" w:id="106"/>
    <w:p>
      <w:pPr>
        <w:spacing w:after="0"/>
        <w:ind w:left="0"/>
        <w:jc w:val="both"/>
      </w:pPr>
      <w:r>
        <w:rPr>
          <w:rFonts w:ascii="Times New Roman"/>
          <w:b w:val="false"/>
          <w:i w:val="false"/>
          <w:color w:val="000000"/>
          <w:sz w:val="28"/>
        </w:rPr>
        <w:t>
      Сақталатын мүлік номенклатурасы, сондай-ақ оны сақтау ерекшелігі негізінде қосымша сақтау орны (қорды сақтау үшін) жабдықталады.</w:t>
      </w:r>
    </w:p>
    <w:bookmarkEnd w:id="106"/>
    <w:bookmarkStart w:name="z113" w:id="107"/>
    <w:p>
      <w:pPr>
        <w:spacing w:after="0"/>
        <w:ind w:left="0"/>
        <w:jc w:val="both"/>
      </w:pPr>
      <w:r>
        <w:rPr>
          <w:rFonts w:ascii="Times New Roman"/>
          <w:b w:val="false"/>
          <w:i w:val="false"/>
          <w:color w:val="000000"/>
          <w:sz w:val="28"/>
        </w:rPr>
        <w:t>
      Барлық сақтау орны тиісті стеллажбен жабдықталған, мүліктің араласып кетуін болдырмайтын есеппен аралықпен бөлінген.</w:t>
      </w:r>
    </w:p>
    <w:bookmarkEnd w:id="107"/>
    <w:bookmarkStart w:name="z114" w:id="108"/>
    <w:p>
      <w:pPr>
        <w:spacing w:after="0"/>
        <w:ind w:left="0"/>
        <w:jc w:val="both"/>
      </w:pPr>
      <w:r>
        <w:rPr>
          <w:rFonts w:ascii="Times New Roman"/>
          <w:b w:val="false"/>
          <w:i w:val="false"/>
          <w:color w:val="000000"/>
          <w:sz w:val="28"/>
        </w:rPr>
        <w:t>
      Беретін сақтау орнында жаңа мүлік үшін сөре мен киіп көретін жер жабдықталады. Сөренің үсті жазық, ал ішкі жағы фурнитура мен айырым белгілері сақталатын жылжымалы жәшік болады.</w:t>
      </w:r>
    </w:p>
    <w:bookmarkEnd w:id="108"/>
    <w:bookmarkStart w:name="z115" w:id="109"/>
    <w:p>
      <w:pPr>
        <w:spacing w:after="0"/>
        <w:ind w:left="0"/>
        <w:jc w:val="both"/>
      </w:pPr>
      <w:r>
        <w:rPr>
          <w:rFonts w:ascii="Times New Roman"/>
          <w:b w:val="false"/>
          <w:i w:val="false"/>
          <w:color w:val="000000"/>
          <w:sz w:val="28"/>
        </w:rPr>
        <w:t>
      Киіп көретін жерде айна, орындық (сәкі), аяқ киім шешетін жабдық, бой өлшегіш, табан өлшегіш, кілемше, щетка, ілгіш, айырым белгілерін орналастыру және киім мен аяқ киімді дәлдеп пішу бойынша көрнекі құрал болады.</w:t>
      </w:r>
    </w:p>
    <w:bookmarkEnd w:id="109"/>
    <w:bookmarkStart w:name="z116" w:id="110"/>
    <w:p>
      <w:pPr>
        <w:spacing w:after="0"/>
        <w:ind w:left="0"/>
        <w:jc w:val="left"/>
      </w:pPr>
      <w:r>
        <w:rPr>
          <w:rFonts w:ascii="Times New Roman"/>
          <w:b/>
          <w:i w:val="false"/>
          <w:color w:val="000000"/>
        </w:rPr>
        <w:t xml:space="preserve"> 3-параграф. Қойма үй-жайын ішінен жабдықтау</w:t>
      </w:r>
    </w:p>
    <w:bookmarkEnd w:id="110"/>
    <w:bookmarkStart w:name="z117" w:id="111"/>
    <w:p>
      <w:pPr>
        <w:spacing w:after="0"/>
        <w:ind w:left="0"/>
        <w:jc w:val="both"/>
      </w:pPr>
      <w:r>
        <w:rPr>
          <w:rFonts w:ascii="Times New Roman"/>
          <w:b w:val="false"/>
          <w:i w:val="false"/>
          <w:color w:val="000000"/>
          <w:sz w:val="28"/>
        </w:rPr>
        <w:t>
      17. Қойма үй-жайын ішінен жабдықтау негізін стеллаж құрайды. Стеллаждың мақсаты стационарлық орталық, өңірлік (флоттық) және әскери қоймада сақтау кезінде заттай мүліктің сақталуын қамтамасыз ететін қалыпты жағдай жасауды қамтиды.</w:t>
      </w:r>
    </w:p>
    <w:bookmarkEnd w:id="111"/>
    <w:bookmarkStart w:name="z118" w:id="112"/>
    <w:p>
      <w:pPr>
        <w:spacing w:after="0"/>
        <w:ind w:left="0"/>
        <w:jc w:val="both"/>
      </w:pPr>
      <w:r>
        <w:rPr>
          <w:rFonts w:ascii="Times New Roman"/>
          <w:b w:val="false"/>
          <w:i w:val="false"/>
          <w:color w:val="000000"/>
          <w:sz w:val="28"/>
        </w:rPr>
        <w:t>
      Стеллаж конструкциясы бойынша каркасты, сөрелік, едендік, ұяшықты және бір, екі және үш қатарлы арнайы, ал жасалған материалы бойынша металл, ағаш және аралас болып бөлінеді.</w:t>
      </w:r>
    </w:p>
    <w:bookmarkEnd w:id="112"/>
    <w:bookmarkStart w:name="z119" w:id="113"/>
    <w:p>
      <w:pPr>
        <w:spacing w:after="0"/>
        <w:ind w:left="0"/>
        <w:jc w:val="both"/>
      </w:pPr>
      <w:r>
        <w:rPr>
          <w:rFonts w:ascii="Times New Roman"/>
          <w:b w:val="false"/>
          <w:i w:val="false"/>
          <w:color w:val="000000"/>
          <w:sz w:val="28"/>
        </w:rPr>
        <w:t>
      Стеллаж жабдығы (стеллаж):</w:t>
      </w:r>
    </w:p>
    <w:bookmarkEnd w:id="113"/>
    <w:bookmarkStart w:name="z120" w:id="114"/>
    <w:p>
      <w:pPr>
        <w:spacing w:after="0"/>
        <w:ind w:left="0"/>
        <w:jc w:val="both"/>
      </w:pPr>
      <w:r>
        <w:rPr>
          <w:rFonts w:ascii="Times New Roman"/>
          <w:b w:val="false"/>
          <w:i w:val="false"/>
          <w:color w:val="000000"/>
          <w:sz w:val="28"/>
        </w:rPr>
        <w:t>
      сақталатын мүлік көлеміне және түріне сәйкес келу;</w:t>
      </w:r>
    </w:p>
    <w:bookmarkEnd w:id="114"/>
    <w:bookmarkStart w:name="z121" w:id="115"/>
    <w:p>
      <w:pPr>
        <w:spacing w:after="0"/>
        <w:ind w:left="0"/>
        <w:jc w:val="both"/>
      </w:pPr>
      <w:r>
        <w:rPr>
          <w:rFonts w:ascii="Times New Roman"/>
          <w:b w:val="false"/>
          <w:i w:val="false"/>
          <w:color w:val="000000"/>
          <w:sz w:val="28"/>
        </w:rPr>
        <w:t>
      қисаюға, отырып қалу мен елеулі иілуге жол бермей толық есептік жүктемені сақтау;</w:t>
      </w:r>
    </w:p>
    <w:bookmarkEnd w:id="115"/>
    <w:bookmarkStart w:name="z122" w:id="116"/>
    <w:p>
      <w:pPr>
        <w:spacing w:after="0"/>
        <w:ind w:left="0"/>
        <w:jc w:val="both"/>
      </w:pPr>
      <w:r>
        <w:rPr>
          <w:rFonts w:ascii="Times New Roman"/>
          <w:b w:val="false"/>
          <w:i w:val="false"/>
          <w:color w:val="000000"/>
          <w:sz w:val="28"/>
        </w:rPr>
        <w:t>
      мүлікті қозғау және өңдеу кезінде механизмді кеңінен қолдану үшін қолайла болу: қабылдау, беру, қайта салу және есептеу;</w:t>
      </w:r>
    </w:p>
    <w:bookmarkEnd w:id="116"/>
    <w:bookmarkStart w:name="z123" w:id="117"/>
    <w:p>
      <w:pPr>
        <w:spacing w:after="0"/>
        <w:ind w:left="0"/>
        <w:jc w:val="both"/>
      </w:pPr>
      <w:r>
        <w:rPr>
          <w:rFonts w:ascii="Times New Roman"/>
          <w:b w:val="false"/>
          <w:i w:val="false"/>
          <w:color w:val="000000"/>
          <w:sz w:val="28"/>
        </w:rPr>
        <w:t>
      конструкциясы стеллажы жеңіл жинауды, бөлшектеу мен көлемін өзгертуді қамтамасыз ететін қарапайым болу;</w:t>
      </w:r>
    </w:p>
    <w:bookmarkEnd w:id="117"/>
    <w:bookmarkStart w:name="z124" w:id="118"/>
    <w:p>
      <w:pPr>
        <w:spacing w:after="0"/>
        <w:ind w:left="0"/>
        <w:jc w:val="both"/>
      </w:pPr>
      <w:r>
        <w:rPr>
          <w:rFonts w:ascii="Times New Roman"/>
          <w:b w:val="false"/>
          <w:i w:val="false"/>
          <w:color w:val="000000"/>
          <w:sz w:val="28"/>
        </w:rPr>
        <w:t>
      сыйымдылығы барынша үлкен кезде шағын массаның және жинақы болу;</w:t>
      </w:r>
    </w:p>
    <w:bookmarkEnd w:id="118"/>
    <w:bookmarkStart w:name="z125" w:id="119"/>
    <w:p>
      <w:pPr>
        <w:spacing w:after="0"/>
        <w:ind w:left="0"/>
        <w:jc w:val="both"/>
      </w:pPr>
      <w:r>
        <w:rPr>
          <w:rFonts w:ascii="Times New Roman"/>
          <w:b w:val="false"/>
          <w:i w:val="false"/>
          <w:color w:val="000000"/>
          <w:sz w:val="28"/>
        </w:rPr>
        <w:t>
      стеллаж жабдығының ағаш конструкциясын сапалы ағаштан жасау (ылғалдығы 20 %-дан аспайтын шіру, көгеру және зең басу белгісінсіз), бөлшектің сыртқы қабаты мұқият сүргіленеді, ал сөре үшін тақтай сүргіленген болу;</w:t>
      </w:r>
    </w:p>
    <w:bookmarkEnd w:id="119"/>
    <w:bookmarkStart w:name="z126" w:id="120"/>
    <w:p>
      <w:pPr>
        <w:spacing w:after="0"/>
        <w:ind w:left="0"/>
        <w:jc w:val="both"/>
      </w:pPr>
      <w:r>
        <w:rPr>
          <w:rFonts w:ascii="Times New Roman"/>
          <w:b w:val="false"/>
          <w:i w:val="false"/>
          <w:color w:val="000000"/>
          <w:sz w:val="28"/>
        </w:rPr>
        <w:t>
      стеллаж жабдығы сыртқы қабырғадан кемінде 0,75 метр (одан әрі – м), төбеден 1 м, төменгі сөре сақтау орнының еденінен өтпе арасы кемінде 0,2 м мен стеллаж арасы кемінде 1 м, ал орталық өтпежол 3,5 м, көлденең өтпежол (қақпадан қақпаға дейін) қақпа қорабының ені бойынша аралық болу қажет;</w:t>
      </w:r>
    </w:p>
    <w:bookmarkEnd w:id="120"/>
    <w:bookmarkStart w:name="z127" w:id="121"/>
    <w:p>
      <w:pPr>
        <w:spacing w:after="0"/>
        <w:ind w:left="0"/>
        <w:jc w:val="both"/>
      </w:pPr>
      <w:r>
        <w:rPr>
          <w:rFonts w:ascii="Times New Roman"/>
          <w:b w:val="false"/>
          <w:i w:val="false"/>
          <w:color w:val="000000"/>
          <w:sz w:val="28"/>
        </w:rPr>
        <w:t>
      стеллажда реттік нөмірі, сөре (ярус, тор) нөмірі және стеллаж жапсырмасы үшін рамка болу талаптарына сәйкес келеді.</w:t>
      </w:r>
    </w:p>
    <w:bookmarkEnd w:id="121"/>
    <w:bookmarkStart w:name="z128" w:id="122"/>
    <w:p>
      <w:pPr>
        <w:spacing w:after="0"/>
        <w:ind w:left="0"/>
        <w:jc w:val="both"/>
      </w:pPr>
      <w:r>
        <w:rPr>
          <w:rFonts w:ascii="Times New Roman"/>
          <w:b w:val="false"/>
          <w:i w:val="false"/>
          <w:color w:val="000000"/>
          <w:sz w:val="28"/>
        </w:rPr>
        <w:t>
      18. Әрбір сақтау орнында стеллаж жабдығынан басқа, шаруашылық құрал және керек-жарақ шкафы немесе қалқаны, тауар таразысы, ал фурнитура беретін жерде аналитикалық таразы, мүлікті тасу үшін арба және тасымалданатын баспалдақ-саты болады.</w:t>
      </w:r>
    </w:p>
    <w:bookmarkEnd w:id="122"/>
    <w:bookmarkStart w:name="z129" w:id="123"/>
    <w:p>
      <w:pPr>
        <w:spacing w:after="0"/>
        <w:ind w:left="0"/>
        <w:jc w:val="left"/>
      </w:pPr>
      <w:r>
        <w:rPr>
          <w:rFonts w:ascii="Times New Roman"/>
          <w:b/>
          <w:i w:val="false"/>
          <w:color w:val="000000"/>
        </w:rPr>
        <w:t xml:space="preserve"> 4-параграф. Стеллаж конструкциясы және қоймалық үй-жайда оны орналастыру</w:t>
      </w:r>
    </w:p>
    <w:bookmarkEnd w:id="123"/>
    <w:bookmarkStart w:name="z130" w:id="124"/>
    <w:p>
      <w:pPr>
        <w:spacing w:after="0"/>
        <w:ind w:left="0"/>
        <w:jc w:val="both"/>
      </w:pPr>
      <w:r>
        <w:rPr>
          <w:rFonts w:ascii="Times New Roman"/>
          <w:b w:val="false"/>
          <w:i w:val="false"/>
          <w:color w:val="000000"/>
          <w:sz w:val="28"/>
        </w:rPr>
        <w:t xml:space="preserve">
      19. Шахмат түріндегі каркасты (металл және аралас) стеллаж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барлық заттай мүлік затын оралған түрінде тұғырда және пакетте сақтау үшін анағұрлым қолайлы болап табылады, ол тіпті барлық мүлікті түсіру, салы, алу және тиеу (беру) операциясында тиеу-түсіру механизмін қолдануға мүмкіндік береді. Мұндай стеллаж екі және үш қабатты болады. Секция (шахта) тереңдігі 800 немесе 1000 мм еселенген (тұғыр ені) болады. Тұғырлы тиегіш секцияға (шахтаға) еркін кіреді, онда еркін қозғалады және керек жерде мүлік тиелген тұғырды тоқтата алады. Орталық өтпежол ені кемінде 3,5 м, ол жүк тиелген тиегіштің еркін бұрылуын қамтамасыз етеді, қабырғадан стеллаж арасы 0,75 м. Бағыттаушы секция (шахта) ені 1230 мм (тұғырдың көлденең көлемі1200 м, тұғыр мен бағыттаушы арасындағы саңылау 30 мм).</w:t>
      </w:r>
    </w:p>
    <w:bookmarkEnd w:id="124"/>
    <w:bookmarkStart w:name="z131" w:id="125"/>
    <w:p>
      <w:pPr>
        <w:spacing w:after="0"/>
        <w:ind w:left="0"/>
        <w:jc w:val="both"/>
      </w:pPr>
      <w:r>
        <w:rPr>
          <w:rFonts w:ascii="Times New Roman"/>
          <w:b w:val="false"/>
          <w:i w:val="false"/>
          <w:color w:val="000000"/>
          <w:sz w:val="28"/>
        </w:rPr>
        <w:t>
      20. Каркасты стеллажда мүлікпен жұмыстың тиеу-түсіру механизмі болмағанда сөрелі стеллажда сиқты жүргізіледі, бірақ тұғыр сөре ретінде қолданылады. Каркасты стеллаж тиеу-түсіру механизмі құралдары бар әскери қойманы қоса алғанда, барлық қоймада қолданылады.</w:t>
      </w:r>
    </w:p>
    <w:bookmarkEnd w:id="125"/>
    <w:bookmarkStart w:name="z132" w:id="126"/>
    <w:p>
      <w:pPr>
        <w:spacing w:after="0"/>
        <w:ind w:left="0"/>
        <w:jc w:val="both"/>
      </w:pPr>
      <w:r>
        <w:rPr>
          <w:rFonts w:ascii="Times New Roman"/>
          <w:b w:val="false"/>
          <w:i w:val="false"/>
          <w:color w:val="000000"/>
          <w:sz w:val="28"/>
        </w:rPr>
        <w:t>
      21. Ұзыннан орналастырылатын екі қабатты сөрелік стеллаж орамадағы және орамасы ашылған түрдегі мүлікті сақтау үшін қолайлы. Сөрелер арасы биіктігі бойынша (2 м) стеллажда тұрған бойда жұмыс істеуге мүмкіндік береді. Өтпежол ені барлық тиеу-түсіру құралдарын (электр арбамен мүлік сақталатын сөреге тікелей әкелуге, электр тиегішпен сөреге жеткізуге болады) қолдануға болады.</w:t>
      </w:r>
    </w:p>
    <w:bookmarkEnd w:id="126"/>
    <w:bookmarkStart w:name="z133" w:id="127"/>
    <w:p>
      <w:pPr>
        <w:spacing w:after="0"/>
        <w:ind w:left="0"/>
        <w:jc w:val="both"/>
      </w:pPr>
      <w:r>
        <w:rPr>
          <w:rFonts w:ascii="Times New Roman"/>
          <w:b w:val="false"/>
          <w:i w:val="false"/>
          <w:color w:val="000000"/>
          <w:sz w:val="28"/>
        </w:rPr>
        <w:t>
      Мұндай стеллаж орталық, өңірлік (флоттық) қоймада анағұрлым оңтайлы.</w:t>
      </w:r>
    </w:p>
    <w:bookmarkEnd w:id="127"/>
    <w:bookmarkStart w:name="z134" w:id="128"/>
    <w:p>
      <w:pPr>
        <w:spacing w:after="0"/>
        <w:ind w:left="0"/>
        <w:jc w:val="both"/>
      </w:pPr>
      <w:r>
        <w:rPr>
          <w:rFonts w:ascii="Times New Roman"/>
          <w:b w:val="false"/>
          <w:i w:val="false"/>
          <w:color w:val="000000"/>
          <w:sz w:val="28"/>
        </w:rPr>
        <w:t xml:space="preserve">
      22.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екі және үш қабатты сөрелік стеллаж негізінен әскери қоймада қолданылады.</w:t>
      </w:r>
    </w:p>
    <w:bookmarkEnd w:id="128"/>
    <w:bookmarkStart w:name="z135" w:id="129"/>
    <w:p>
      <w:pPr>
        <w:spacing w:after="0"/>
        <w:ind w:left="0"/>
        <w:jc w:val="both"/>
      </w:pPr>
      <w:r>
        <w:rPr>
          <w:rFonts w:ascii="Times New Roman"/>
          <w:b w:val="false"/>
          <w:i w:val="false"/>
          <w:color w:val="000000"/>
          <w:sz w:val="28"/>
        </w:rPr>
        <w:t xml:space="preserve">
      Мұндай стеллаж мүлікті орамасы ашылған түрде немесе тұтынушы ыдысында, қорапта, бандерольде, байламда, бумада сақтау үшін арналған. Ол сақтау орнының ұзын осьтік сызығына қатысты бағытта ұзыннан орнатылады. </w:t>
      </w:r>
    </w:p>
    <w:bookmarkEnd w:id="129"/>
    <w:bookmarkStart w:name="z136" w:id="130"/>
    <w:p>
      <w:pPr>
        <w:spacing w:after="0"/>
        <w:ind w:left="0"/>
        <w:jc w:val="both"/>
      </w:pPr>
      <w:r>
        <w:rPr>
          <w:rFonts w:ascii="Times New Roman"/>
          <w:b w:val="false"/>
          <w:i w:val="false"/>
          <w:color w:val="000000"/>
          <w:sz w:val="28"/>
        </w:rPr>
        <w:t xml:space="preserve">
      Каркасы жеңіл сөрелік стеллаж ағаштан, металлдан немесе жиналмалы басқа материалдан болады. </w:t>
      </w:r>
    </w:p>
    <w:bookmarkEnd w:id="130"/>
    <w:bookmarkStart w:name="z137" w:id="131"/>
    <w:p>
      <w:pPr>
        <w:spacing w:after="0"/>
        <w:ind w:left="0"/>
        <w:jc w:val="both"/>
      </w:pPr>
      <w:r>
        <w:rPr>
          <w:rFonts w:ascii="Times New Roman"/>
          <w:b w:val="false"/>
          <w:i w:val="false"/>
          <w:color w:val="000000"/>
          <w:sz w:val="28"/>
        </w:rPr>
        <w:t>
      Мұндай стеллаж мүлікті әскери қоймада орамасы ашылған түрде немесе тұтынушы ыдысында сақтау үшін арналған. Стеллаж көлемінің габариті мен конструкциясы үй-жай көлеміне және осы стеллажда сақталатын мүлік түріне байланысты болады.</w:t>
      </w:r>
    </w:p>
    <w:bookmarkEnd w:id="131"/>
    <w:bookmarkStart w:name="z138" w:id="132"/>
    <w:p>
      <w:pPr>
        <w:spacing w:after="0"/>
        <w:ind w:left="0"/>
        <w:jc w:val="both"/>
      </w:pPr>
      <w:r>
        <w:rPr>
          <w:rFonts w:ascii="Times New Roman"/>
          <w:b w:val="false"/>
          <w:i w:val="false"/>
          <w:color w:val="000000"/>
          <w:sz w:val="28"/>
        </w:rPr>
        <w:t>
      23. Ұяшықты стеллаж конструкциясы жеңіл сөрелік стеллаждан қосымша аралық есебінен жеке ұяшықтар болуымен ерекшеленеді.</w:t>
      </w:r>
    </w:p>
    <w:bookmarkEnd w:id="132"/>
    <w:bookmarkStart w:name="z139" w:id="133"/>
    <w:p>
      <w:pPr>
        <w:spacing w:after="0"/>
        <w:ind w:left="0"/>
        <w:jc w:val="both"/>
      </w:pPr>
      <w:r>
        <w:rPr>
          <w:rFonts w:ascii="Times New Roman"/>
          <w:b w:val="false"/>
          <w:i w:val="false"/>
          <w:color w:val="000000"/>
          <w:sz w:val="28"/>
        </w:rPr>
        <w:t xml:space="preserve">
      Бұл стеллаж бас киім мен ұсақ заттар – түймені, фурнитура заттарын, жұлдызшалар сақтау үшін арналған. </w:t>
      </w:r>
    </w:p>
    <w:bookmarkEnd w:id="133"/>
    <w:bookmarkStart w:name="z140" w:id="134"/>
    <w:p>
      <w:pPr>
        <w:spacing w:after="0"/>
        <w:ind w:left="0"/>
        <w:jc w:val="both"/>
      </w:pPr>
      <w:r>
        <w:rPr>
          <w:rFonts w:ascii="Times New Roman"/>
          <w:b w:val="false"/>
          <w:i w:val="false"/>
          <w:color w:val="000000"/>
          <w:sz w:val="28"/>
        </w:rPr>
        <w:t>
      24. Шкаф түріндегі стеллаж көлемі орнатылатын үй-жай габаритіне байланысты. Мұндай стеллаж ілгішке ілінген сырт киім заттарын: күртеше, кител, шалбары бар мундир, пальто, плащ сақтау үшін арналған және мүлік негізінен орамасы ашылған түрде сақталатын әскери қоймада қолданылады.</w:t>
      </w:r>
    </w:p>
    <w:bookmarkEnd w:id="134"/>
    <w:bookmarkStart w:name="z141" w:id="135"/>
    <w:p>
      <w:pPr>
        <w:spacing w:after="0"/>
        <w:ind w:left="0"/>
        <w:jc w:val="both"/>
      </w:pPr>
      <w:r>
        <w:rPr>
          <w:rFonts w:ascii="Times New Roman"/>
          <w:b w:val="false"/>
          <w:i w:val="false"/>
          <w:color w:val="000000"/>
          <w:sz w:val="28"/>
        </w:rPr>
        <w:t xml:space="preserve">
      25. Мүліктің жеке заттарын сақтау үшін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еденнен биіктігі 25 – 30 см тұғырда едендік стеллаж жасалады.</w:t>
      </w:r>
    </w:p>
    <w:bookmarkEnd w:id="135"/>
    <w:bookmarkStart w:name="z142" w:id="136"/>
    <w:p>
      <w:pPr>
        <w:spacing w:after="0"/>
        <w:ind w:left="0"/>
        <w:jc w:val="both"/>
      </w:pPr>
      <w:r>
        <w:rPr>
          <w:rFonts w:ascii="Times New Roman"/>
          <w:b w:val="false"/>
          <w:i w:val="false"/>
          <w:color w:val="000000"/>
          <w:sz w:val="28"/>
        </w:rPr>
        <w:t>
      Едендік стеллаж сөрелік және ұяшықты стеллаждан жеңіл жиналатын, бөлшектелетін және көлемін өзгертетін қарапайым конструкциямен ерекшеленеді.</w:t>
      </w:r>
    </w:p>
    <w:bookmarkEnd w:id="136"/>
    <w:bookmarkStart w:name="z143" w:id="137"/>
    <w:p>
      <w:pPr>
        <w:spacing w:after="0"/>
        <w:ind w:left="0"/>
        <w:jc w:val="left"/>
      </w:pPr>
      <w:r>
        <w:rPr>
          <w:rFonts w:ascii="Times New Roman"/>
          <w:b/>
          <w:i w:val="false"/>
          <w:color w:val="000000"/>
        </w:rPr>
        <w:t xml:space="preserve"> 5-параграф. Сақтау орнының құжаттамасы және шаруашылық керек-жарағы</w:t>
      </w:r>
    </w:p>
    <w:bookmarkEnd w:id="137"/>
    <w:bookmarkStart w:name="z144" w:id="138"/>
    <w:p>
      <w:pPr>
        <w:spacing w:after="0"/>
        <w:ind w:left="0"/>
        <w:jc w:val="both"/>
      </w:pPr>
      <w:r>
        <w:rPr>
          <w:rFonts w:ascii="Times New Roman"/>
          <w:b w:val="false"/>
          <w:i w:val="false"/>
          <w:color w:val="000000"/>
          <w:sz w:val="28"/>
        </w:rPr>
        <w:t>
      26. Әрбір сақтау орны:</w:t>
      </w:r>
    </w:p>
    <w:bookmarkEnd w:id="138"/>
    <w:bookmarkStart w:name="z145" w:id="139"/>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ыдысты ашу және орау жұмысы үшін керек-жарақ жиынтығымен, бұл керек-жарақ арнайы шкафта немесе арнайы ұяшықта тақтада сақталады. Керек-жарақ қолданылғаннан кейін ол тазартылуға, құрғақ шүберекпен сүртілуге және орнына қойылуға тиіс;</w:t>
      </w:r>
    </w:p>
    <w:bookmarkEnd w:id="139"/>
    <w:bookmarkStart w:name="z146" w:id="140"/>
    <w:p>
      <w:pPr>
        <w:spacing w:after="0"/>
        <w:ind w:left="0"/>
        <w:jc w:val="both"/>
      </w:pPr>
      <w:r>
        <w:rPr>
          <w:rFonts w:ascii="Times New Roman"/>
          <w:b w:val="false"/>
          <w:i w:val="false"/>
          <w:color w:val="000000"/>
          <w:sz w:val="28"/>
        </w:rPr>
        <w:t>
      өлшеу аспабымен: таразы, сызғыш пен метр, өлшегіш үстел, штангель;</w:t>
      </w:r>
    </w:p>
    <w:bookmarkEnd w:id="140"/>
    <w:bookmarkStart w:name="z147" w:id="141"/>
    <w:p>
      <w:pPr>
        <w:spacing w:after="0"/>
        <w:ind w:left="0"/>
        <w:jc w:val="both"/>
      </w:pPr>
      <w:r>
        <w:rPr>
          <w:rFonts w:ascii="Times New Roman"/>
          <w:b w:val="false"/>
          <w:i w:val="false"/>
          <w:color w:val="000000"/>
          <w:sz w:val="28"/>
        </w:rPr>
        <w:t>
      тазалықты ұстау үшін құралмен (сыпыртқы, сыпырғыш, щетка);</w:t>
      </w:r>
    </w:p>
    <w:bookmarkEnd w:id="141"/>
    <w:bookmarkStart w:name="z148" w:id="142"/>
    <w:p>
      <w:pPr>
        <w:spacing w:after="0"/>
        <w:ind w:left="0"/>
        <w:jc w:val="both"/>
      </w:pPr>
      <w:r>
        <w:rPr>
          <w:rFonts w:ascii="Times New Roman"/>
          <w:b w:val="false"/>
          <w:i w:val="false"/>
          <w:color w:val="000000"/>
          <w:sz w:val="28"/>
        </w:rPr>
        <w:t>
      300 м2 алаңға 1 данадан өртсөндіргішпен;</w:t>
      </w:r>
    </w:p>
    <w:bookmarkEnd w:id="142"/>
    <w:bookmarkStart w:name="z149" w:id="143"/>
    <w:p>
      <w:pPr>
        <w:spacing w:after="0"/>
        <w:ind w:left="0"/>
        <w:jc w:val="both"/>
      </w:pPr>
      <w:r>
        <w:rPr>
          <w:rFonts w:ascii="Times New Roman"/>
          <w:b w:val="false"/>
          <w:i w:val="false"/>
          <w:color w:val="000000"/>
          <w:sz w:val="28"/>
        </w:rPr>
        <w:t xml:space="preserve">
      сақтау орнында осы Нұсқаулыққа </w:t>
      </w:r>
      <w:r>
        <w:rPr>
          <w:rFonts w:ascii="Times New Roman"/>
          <w:b w:val="false"/>
          <w:i w:val="false"/>
          <w:color w:val="000000"/>
          <w:sz w:val="28"/>
        </w:rPr>
        <w:t>9-қосымшаға</w:t>
      </w:r>
      <w:r>
        <w:rPr>
          <w:rFonts w:ascii="Times New Roman"/>
          <w:b w:val="false"/>
          <w:i w:val="false"/>
          <w:color w:val="000000"/>
          <w:sz w:val="28"/>
        </w:rPr>
        <w:t xml:space="preserve"> сәйкес орнатылатын қалқандағы өрт сөндіру құралымен;</w:t>
      </w:r>
    </w:p>
    <w:bookmarkEnd w:id="143"/>
    <w:bookmarkStart w:name="z150" w:id="144"/>
    <w:p>
      <w:pPr>
        <w:spacing w:after="0"/>
        <w:ind w:left="0"/>
        <w:jc w:val="both"/>
      </w:pPr>
      <w:r>
        <w:rPr>
          <w:rFonts w:ascii="Times New Roman"/>
          <w:b w:val="false"/>
          <w:i w:val="false"/>
          <w:color w:val="000000"/>
          <w:sz w:val="28"/>
        </w:rPr>
        <w:t>
      ауа температурасын және салыстырмалы ылғалдығын өлшейтін термометрмен және психрометрмен;</w:t>
      </w:r>
    </w:p>
    <w:bookmarkEnd w:id="144"/>
    <w:bookmarkStart w:name="z151" w:id="145"/>
    <w:p>
      <w:pPr>
        <w:spacing w:after="0"/>
        <w:ind w:left="0"/>
        <w:jc w:val="both"/>
      </w:pPr>
      <w:r>
        <w:rPr>
          <w:rFonts w:ascii="Times New Roman"/>
          <w:b w:val="false"/>
          <w:i w:val="false"/>
          <w:color w:val="000000"/>
          <w:sz w:val="28"/>
        </w:rPr>
        <w:t>
      құжаттама тақтасымен жабдықталады.</w:t>
      </w:r>
    </w:p>
    <w:bookmarkEnd w:id="145"/>
    <w:bookmarkStart w:name="z152" w:id="146"/>
    <w:p>
      <w:pPr>
        <w:spacing w:after="0"/>
        <w:ind w:left="0"/>
        <w:jc w:val="both"/>
      </w:pPr>
      <w:r>
        <w:rPr>
          <w:rFonts w:ascii="Times New Roman"/>
          <w:b w:val="false"/>
          <w:i w:val="false"/>
          <w:color w:val="000000"/>
          <w:sz w:val="28"/>
        </w:rPr>
        <w:t>
      27. Құжаттама тақтасында:</w:t>
      </w:r>
    </w:p>
    <w:bookmarkEnd w:id="146"/>
    <w:bookmarkStart w:name="z153" w:id="147"/>
    <w:p>
      <w:pPr>
        <w:spacing w:after="0"/>
        <w:ind w:left="0"/>
        <w:jc w:val="both"/>
      </w:pPr>
      <w:r>
        <w:rPr>
          <w:rFonts w:ascii="Times New Roman"/>
          <w:b w:val="false"/>
          <w:i w:val="false"/>
          <w:color w:val="000000"/>
          <w:sz w:val="28"/>
        </w:rPr>
        <w:t>
      сақтау орнында стеллаж жабдығы және онда мүлікті орналастыру схемасы бар сақтау орнының жоспары;</w:t>
      </w:r>
    </w:p>
    <w:bookmarkEnd w:id="147"/>
    <w:bookmarkStart w:name="z154" w:id="148"/>
    <w:p>
      <w:pPr>
        <w:spacing w:after="0"/>
        <w:ind w:left="0"/>
        <w:jc w:val="both"/>
      </w:pPr>
      <w:r>
        <w:rPr>
          <w:rFonts w:ascii="Times New Roman"/>
          <w:b w:val="false"/>
          <w:i w:val="false"/>
          <w:color w:val="000000"/>
          <w:sz w:val="28"/>
        </w:rPr>
        <w:t>
      сақтау орнының паспорты;</w:t>
      </w:r>
    </w:p>
    <w:bookmarkEnd w:id="148"/>
    <w:bookmarkStart w:name="z155" w:id="149"/>
    <w:p>
      <w:pPr>
        <w:spacing w:after="0"/>
        <w:ind w:left="0"/>
        <w:jc w:val="both"/>
      </w:pPr>
      <w:r>
        <w:rPr>
          <w:rFonts w:ascii="Times New Roman"/>
          <w:b w:val="false"/>
          <w:i w:val="false"/>
          <w:color w:val="000000"/>
          <w:sz w:val="28"/>
        </w:rPr>
        <w:t>
      температураны және ылғалдықты өлшеу кестесі;</w:t>
      </w:r>
    </w:p>
    <w:bookmarkEnd w:id="149"/>
    <w:bookmarkStart w:name="z156" w:id="150"/>
    <w:p>
      <w:pPr>
        <w:spacing w:after="0"/>
        <w:ind w:left="0"/>
        <w:jc w:val="both"/>
      </w:pPr>
      <w:r>
        <w:rPr>
          <w:rFonts w:ascii="Times New Roman"/>
          <w:b w:val="false"/>
          <w:i w:val="false"/>
          <w:color w:val="000000"/>
          <w:sz w:val="28"/>
        </w:rPr>
        <w:t>
      өрт қауіпсіздігі шаралары туралы және өрт шыққанда әрекет ету нұсқаулығы;</w:t>
      </w:r>
    </w:p>
    <w:bookmarkEnd w:id="150"/>
    <w:bookmarkStart w:name="z157" w:id="151"/>
    <w:p>
      <w:pPr>
        <w:spacing w:after="0"/>
        <w:ind w:left="0"/>
        <w:jc w:val="both"/>
      </w:pPr>
      <w:r>
        <w:rPr>
          <w:rFonts w:ascii="Times New Roman"/>
          <w:b w:val="false"/>
          <w:i w:val="false"/>
          <w:color w:val="000000"/>
          <w:sz w:val="28"/>
        </w:rPr>
        <w:t>
      мүлік беру тәртібі туралы, осы сақтау орнында мүлікті сақтау қағидалары және сақтау режимі туралы;</w:t>
      </w:r>
    </w:p>
    <w:bookmarkEnd w:id="151"/>
    <w:bookmarkStart w:name="z158" w:id="152"/>
    <w:p>
      <w:pPr>
        <w:spacing w:after="0"/>
        <w:ind w:left="0"/>
        <w:jc w:val="both"/>
      </w:pPr>
      <w:r>
        <w:rPr>
          <w:rFonts w:ascii="Times New Roman"/>
          <w:b w:val="false"/>
          <w:i w:val="false"/>
          <w:color w:val="000000"/>
          <w:sz w:val="28"/>
        </w:rPr>
        <w:t>
      қауіпсіздік техникасы бойынша нұсқаулық;</w:t>
      </w:r>
    </w:p>
    <w:bookmarkEnd w:id="152"/>
    <w:bookmarkStart w:name="z159" w:id="153"/>
    <w:p>
      <w:pPr>
        <w:spacing w:after="0"/>
        <w:ind w:left="0"/>
        <w:jc w:val="both"/>
      </w:pPr>
      <w:r>
        <w:rPr>
          <w:rFonts w:ascii="Times New Roman"/>
          <w:b w:val="false"/>
          <w:i w:val="false"/>
          <w:color w:val="000000"/>
          <w:sz w:val="28"/>
        </w:rPr>
        <w:t>
      мүлікке таңба қою тәртібі;</w:t>
      </w:r>
    </w:p>
    <w:bookmarkEnd w:id="153"/>
    <w:bookmarkStart w:name="z160" w:id="154"/>
    <w:p>
      <w:pPr>
        <w:spacing w:after="0"/>
        <w:ind w:left="0"/>
        <w:jc w:val="both"/>
      </w:pPr>
      <w:r>
        <w:rPr>
          <w:rFonts w:ascii="Times New Roman"/>
          <w:b w:val="false"/>
          <w:i w:val="false"/>
          <w:color w:val="000000"/>
          <w:sz w:val="28"/>
        </w:rPr>
        <w:t>
      мүлікті көлікке тиеу нормасы (сақталатын түлік түрі бойынша);</w:t>
      </w:r>
    </w:p>
    <w:bookmarkEnd w:id="154"/>
    <w:bookmarkStart w:name="z161" w:id="155"/>
    <w:p>
      <w:pPr>
        <w:spacing w:after="0"/>
        <w:ind w:left="0"/>
        <w:jc w:val="both"/>
      </w:pPr>
      <w:r>
        <w:rPr>
          <w:rFonts w:ascii="Times New Roman"/>
          <w:b w:val="false"/>
          <w:i w:val="false"/>
          <w:color w:val="000000"/>
          <w:sz w:val="28"/>
        </w:rPr>
        <w:t>
      сақтау орнын тексеретін адамдардың ескертуін жазу үшін қоймаға (сақтау орнына) келу журналы;</w:t>
      </w:r>
    </w:p>
    <w:bookmarkEnd w:id="155"/>
    <w:bookmarkStart w:name="z162" w:id="156"/>
    <w:p>
      <w:pPr>
        <w:spacing w:after="0"/>
        <w:ind w:left="0"/>
        <w:jc w:val="both"/>
      </w:pPr>
      <w:r>
        <w:rPr>
          <w:rFonts w:ascii="Times New Roman"/>
          <w:b w:val="false"/>
          <w:i w:val="false"/>
          <w:color w:val="000000"/>
          <w:sz w:val="28"/>
        </w:rPr>
        <w:t>
      мүлікті сақтау мерзімі болады.</w:t>
      </w:r>
    </w:p>
    <w:bookmarkEnd w:id="156"/>
    <w:bookmarkStart w:name="z163" w:id="157"/>
    <w:p>
      <w:pPr>
        <w:spacing w:after="0"/>
        <w:ind w:left="0"/>
        <w:jc w:val="left"/>
      </w:pPr>
      <w:r>
        <w:rPr>
          <w:rFonts w:ascii="Times New Roman"/>
          <w:b/>
          <w:i w:val="false"/>
          <w:color w:val="000000"/>
        </w:rPr>
        <w:t xml:space="preserve"> 6-параграф. Қоймалық үй-жайда жұмысты ұйымдастыру</w:t>
      </w:r>
    </w:p>
    <w:bookmarkEnd w:id="157"/>
    <w:bookmarkStart w:name="z164" w:id="158"/>
    <w:p>
      <w:pPr>
        <w:spacing w:after="0"/>
        <w:ind w:left="0"/>
        <w:jc w:val="both"/>
      </w:pPr>
      <w:r>
        <w:rPr>
          <w:rFonts w:ascii="Times New Roman"/>
          <w:b w:val="false"/>
          <w:i w:val="false"/>
          <w:color w:val="000000"/>
          <w:sz w:val="28"/>
        </w:rPr>
        <w:t>
      28. Сақтау орнында мүлікті сақтау бойынша:</w:t>
      </w:r>
    </w:p>
    <w:bookmarkEnd w:id="158"/>
    <w:bookmarkStart w:name="z165" w:id="159"/>
    <w:p>
      <w:pPr>
        <w:spacing w:after="0"/>
        <w:ind w:left="0"/>
        <w:jc w:val="both"/>
      </w:pPr>
      <w:r>
        <w:rPr>
          <w:rFonts w:ascii="Times New Roman"/>
          <w:b w:val="false"/>
          <w:i w:val="false"/>
          <w:color w:val="000000"/>
          <w:sz w:val="28"/>
        </w:rPr>
        <w:t>
      сақтау орнының есебінде немесе тізілімінде жоқ мүлікті сақтауға;</w:t>
      </w:r>
    </w:p>
    <w:bookmarkEnd w:id="159"/>
    <w:bookmarkStart w:name="z166" w:id="160"/>
    <w:p>
      <w:pPr>
        <w:spacing w:after="0"/>
        <w:ind w:left="0"/>
        <w:jc w:val="both"/>
      </w:pPr>
      <w:r>
        <w:rPr>
          <w:rFonts w:ascii="Times New Roman"/>
          <w:b w:val="false"/>
          <w:i w:val="false"/>
          <w:color w:val="000000"/>
          <w:sz w:val="28"/>
        </w:rPr>
        <w:t>
      өртегіш аспапты, жанар және жағармай материалын сақтауға;</w:t>
      </w:r>
    </w:p>
    <w:bookmarkEnd w:id="160"/>
    <w:bookmarkStart w:name="z167" w:id="161"/>
    <w:p>
      <w:pPr>
        <w:spacing w:after="0"/>
        <w:ind w:left="0"/>
        <w:jc w:val="both"/>
      </w:pPr>
      <w:r>
        <w:rPr>
          <w:rFonts w:ascii="Times New Roman"/>
          <w:b w:val="false"/>
          <w:i w:val="false"/>
          <w:color w:val="000000"/>
          <w:sz w:val="28"/>
        </w:rPr>
        <w:t>
      шкафта және жәшікте майланған ескі затты және кендірді сақтауға;</w:t>
      </w:r>
    </w:p>
    <w:bookmarkEnd w:id="161"/>
    <w:bookmarkStart w:name="z168" w:id="162"/>
    <w:p>
      <w:pPr>
        <w:spacing w:after="0"/>
        <w:ind w:left="0"/>
        <w:jc w:val="both"/>
      </w:pPr>
      <w:r>
        <w:rPr>
          <w:rFonts w:ascii="Times New Roman"/>
          <w:b w:val="false"/>
          <w:i w:val="false"/>
          <w:color w:val="000000"/>
          <w:sz w:val="28"/>
        </w:rPr>
        <w:t xml:space="preserve">
      сақтау орнын белгіленген нормадан тыс жүктеуге жол берілмейді. </w:t>
      </w:r>
    </w:p>
    <w:bookmarkEnd w:id="162"/>
    <w:bookmarkStart w:name="z169" w:id="163"/>
    <w:p>
      <w:pPr>
        <w:spacing w:after="0"/>
        <w:ind w:left="0"/>
        <w:jc w:val="both"/>
      </w:pPr>
      <w:r>
        <w:rPr>
          <w:rFonts w:ascii="Times New Roman"/>
          <w:b w:val="false"/>
          <w:i w:val="false"/>
          <w:color w:val="000000"/>
          <w:sz w:val="28"/>
        </w:rPr>
        <w:t>
      29. Барлық өлшеу аспабы толық ақаусыз, тысталған күйде ұсталады және метрологиялық қызмет белгілеген таңбалауы болады. Барлық бар таразыда паспорты болады, оған оның сипаттамасы, тексеру, жөндеу және таңбалау уақыты енгізіледі.</w:t>
      </w:r>
    </w:p>
    <w:bookmarkEnd w:id="163"/>
    <w:bookmarkStart w:name="z170" w:id="164"/>
    <w:p>
      <w:pPr>
        <w:spacing w:after="0"/>
        <w:ind w:left="0"/>
        <w:jc w:val="both"/>
      </w:pPr>
      <w:r>
        <w:rPr>
          <w:rFonts w:ascii="Times New Roman"/>
          <w:b w:val="false"/>
          <w:i w:val="false"/>
          <w:color w:val="000000"/>
          <w:sz w:val="28"/>
        </w:rPr>
        <w:t xml:space="preserve">
      Ақаулы таразының және өлшеу керек-жарағының көрсеткішін қолдануға жол берілмейді. </w:t>
      </w:r>
    </w:p>
    <w:bookmarkEnd w:id="164"/>
    <w:bookmarkStart w:name="z171" w:id="165"/>
    <w:p>
      <w:pPr>
        <w:spacing w:after="0"/>
        <w:ind w:left="0"/>
        <w:jc w:val="both"/>
      </w:pPr>
      <w:r>
        <w:rPr>
          <w:rFonts w:ascii="Times New Roman"/>
          <w:b w:val="false"/>
          <w:i w:val="false"/>
          <w:color w:val="000000"/>
          <w:sz w:val="28"/>
        </w:rPr>
        <w:t>
      30. Әрбір сақтау орнында мүлікті қабылдау, беру мен есепке алу операциясын жүргізетін сақтау орнының меңгерушісі (қойма бастығы, қоймашы) жазба жасауы үшін жазу керек-жарағы бар жұмыс үстелі қойылады.</w:t>
      </w:r>
    </w:p>
    <w:bookmarkEnd w:id="165"/>
    <w:bookmarkStart w:name="z172" w:id="166"/>
    <w:p>
      <w:pPr>
        <w:spacing w:after="0"/>
        <w:ind w:left="0"/>
        <w:jc w:val="both"/>
      </w:pPr>
      <w:r>
        <w:rPr>
          <w:rFonts w:ascii="Times New Roman"/>
          <w:b w:val="false"/>
          <w:i w:val="false"/>
          <w:color w:val="000000"/>
          <w:sz w:val="28"/>
        </w:rPr>
        <w:t>
      Есептік карточканы қарап-тексеруге және тексеруге мүлік жай*күйін және оны есепке алуды тексеру құқығы бар адам жіберіледі.</w:t>
      </w:r>
    </w:p>
    <w:bookmarkEnd w:id="166"/>
    <w:bookmarkStart w:name="z173" w:id="167"/>
    <w:p>
      <w:pPr>
        <w:spacing w:after="0"/>
        <w:ind w:left="0"/>
        <w:jc w:val="both"/>
      </w:pPr>
      <w:r>
        <w:rPr>
          <w:rFonts w:ascii="Times New Roman"/>
          <w:b w:val="false"/>
          <w:i w:val="false"/>
          <w:color w:val="000000"/>
          <w:sz w:val="28"/>
        </w:rPr>
        <w:t>
      Картотекаға бөгде адамды жіберуге, сондай-ақ мүліктің болуы туралы мәліметті хабарлауға жол берілмейді.</w:t>
      </w:r>
    </w:p>
    <w:bookmarkEnd w:id="167"/>
    <w:bookmarkStart w:name="z174" w:id="168"/>
    <w:p>
      <w:pPr>
        <w:spacing w:after="0"/>
        <w:ind w:left="0"/>
        <w:jc w:val="both"/>
      </w:pPr>
      <w:r>
        <w:rPr>
          <w:rFonts w:ascii="Times New Roman"/>
          <w:b w:val="false"/>
          <w:i w:val="false"/>
          <w:color w:val="000000"/>
          <w:sz w:val="28"/>
        </w:rPr>
        <w:t>
      31. Қойма бастығы күн сайын жұмыс аяқталғаннан кейін қойманы күзетуге тапсырады.</w:t>
      </w:r>
    </w:p>
    <w:bookmarkEnd w:id="168"/>
    <w:bookmarkStart w:name="z175" w:id="169"/>
    <w:p>
      <w:pPr>
        <w:spacing w:after="0"/>
        <w:ind w:left="0"/>
        <w:jc w:val="both"/>
      </w:pPr>
      <w:r>
        <w:rPr>
          <w:rFonts w:ascii="Times New Roman"/>
          <w:b w:val="false"/>
          <w:i w:val="false"/>
          <w:color w:val="000000"/>
          <w:sz w:val="28"/>
        </w:rPr>
        <w:t>
      Күзетуге тапсыру алдында ол үй-жайды жинайды, жарығын өшіреді, терезе жақтауын жабады, есікті құлыптайды және оған мөр қояды. Қойма кілтін мөр қойылған түрде бөлім бойынша кезекшіге тапсырады, ал мөрді өзінде сақтайды.</w:t>
      </w:r>
    </w:p>
    <w:bookmarkEnd w:id="169"/>
    <w:bookmarkStart w:name="z176" w:id="170"/>
    <w:p>
      <w:pPr>
        <w:spacing w:after="0"/>
        <w:ind w:left="0"/>
        <w:jc w:val="both"/>
      </w:pPr>
      <w:r>
        <w:rPr>
          <w:rFonts w:ascii="Times New Roman"/>
          <w:b w:val="false"/>
          <w:i w:val="false"/>
          <w:color w:val="000000"/>
          <w:sz w:val="28"/>
        </w:rPr>
        <w:t>
      Қойманы қарауылдан қабылдағанда қойма бастығы сыртқы жағынан барлық үй-жайда қарап-тексереді. Шатырдың ақаусыздығына назар аударады, мөрдің және құлыптың бүтіндігін тексереді. Қойманы ашқаннан кейін жұмыс басталар алдында қойма бастығы барлық үй-жайды ішкі жағынан мұқият қарап-тексереді.</w:t>
      </w:r>
    </w:p>
    <w:bookmarkEnd w:id="170"/>
    <w:bookmarkStart w:name="z177" w:id="171"/>
    <w:p>
      <w:pPr>
        <w:spacing w:after="0"/>
        <w:ind w:left="0"/>
        <w:jc w:val="both"/>
      </w:pPr>
      <w:r>
        <w:rPr>
          <w:rFonts w:ascii="Times New Roman"/>
          <w:b w:val="false"/>
          <w:i w:val="false"/>
          <w:color w:val="000000"/>
          <w:sz w:val="28"/>
        </w:rPr>
        <w:t>
      Жұмыс уақытында қойма бастығы мүліктің сақталуын қадағалайды және сақтау орнына бөгде адамның кіруіне жол бермейді.</w:t>
      </w:r>
    </w:p>
    <w:bookmarkEnd w:id="171"/>
    <w:bookmarkStart w:name="z178" w:id="172"/>
    <w:p>
      <w:pPr>
        <w:spacing w:after="0"/>
        <w:ind w:left="0"/>
        <w:jc w:val="left"/>
      </w:pPr>
      <w:r>
        <w:rPr>
          <w:rFonts w:ascii="Times New Roman"/>
          <w:b/>
          <w:i w:val="false"/>
          <w:color w:val="000000"/>
        </w:rPr>
        <w:t xml:space="preserve"> 7-параграф. Қойма үй-жайын күтіп-ұстау</w:t>
      </w:r>
    </w:p>
    <w:bookmarkEnd w:id="172"/>
    <w:bookmarkStart w:name="z179" w:id="173"/>
    <w:p>
      <w:pPr>
        <w:spacing w:after="0"/>
        <w:ind w:left="0"/>
        <w:jc w:val="both"/>
      </w:pPr>
      <w:r>
        <w:rPr>
          <w:rFonts w:ascii="Times New Roman"/>
          <w:b w:val="false"/>
          <w:i w:val="false"/>
          <w:color w:val="000000"/>
          <w:sz w:val="28"/>
        </w:rPr>
        <w:t>
      32. Сақтау орнындағы тазалық мүліктің сақталуының маңызды шарты болып табылады. Шаң мен лас мүлікті бүлдіреді, зеңнің, шіріктің көбеюі, таттың және әртүрлі зиянкестің пайда болуы үшін қолайлы жағдай жасайды. Сондықтан сақтау орны, сондай-ақ қойманың барлық аумағы тазалықта және үлгілі түрде күтіп-ұсталады.</w:t>
      </w:r>
    </w:p>
    <w:bookmarkEnd w:id="173"/>
    <w:bookmarkStart w:name="z180" w:id="174"/>
    <w:p>
      <w:pPr>
        <w:spacing w:after="0"/>
        <w:ind w:left="0"/>
        <w:jc w:val="both"/>
      </w:pPr>
      <w:r>
        <w:rPr>
          <w:rFonts w:ascii="Times New Roman"/>
          <w:b w:val="false"/>
          <w:i w:val="false"/>
          <w:color w:val="000000"/>
          <w:sz w:val="28"/>
        </w:rPr>
        <w:t>
      Сақтау орнында ішкі тәртіпті ұстау үшін:</w:t>
      </w:r>
    </w:p>
    <w:bookmarkEnd w:id="174"/>
    <w:bookmarkStart w:name="z181" w:id="175"/>
    <w:p>
      <w:pPr>
        <w:spacing w:after="0"/>
        <w:ind w:left="0"/>
        <w:jc w:val="both"/>
      </w:pPr>
      <w:r>
        <w:rPr>
          <w:rFonts w:ascii="Times New Roman"/>
          <w:b w:val="false"/>
          <w:i w:val="false"/>
          <w:color w:val="000000"/>
          <w:sz w:val="28"/>
        </w:rPr>
        <w:t>
      сақтау орнында сақталатын заттарды тазартуға жол берілмесін;</w:t>
      </w:r>
    </w:p>
    <w:bookmarkEnd w:id="175"/>
    <w:bookmarkStart w:name="z182" w:id="176"/>
    <w:p>
      <w:pPr>
        <w:spacing w:after="0"/>
        <w:ind w:left="0"/>
        <w:jc w:val="both"/>
      </w:pPr>
      <w:r>
        <w:rPr>
          <w:rFonts w:ascii="Times New Roman"/>
          <w:b w:val="false"/>
          <w:i w:val="false"/>
          <w:color w:val="000000"/>
          <w:sz w:val="28"/>
        </w:rPr>
        <w:t>
      қойма үй-жайында жұмыс аяқталғаннан кейін суға малынған ағаш жоңқасын немесе ылғалды шүберекті, щетканы, сыпырғышты қолданып, күн сайын қоқыс мұқият жиналсын және еден сыпырылсын.</w:t>
      </w:r>
    </w:p>
    <w:bookmarkEnd w:id="176"/>
    <w:bookmarkStart w:name="z183" w:id="177"/>
    <w:p>
      <w:pPr>
        <w:spacing w:after="0"/>
        <w:ind w:left="0"/>
        <w:jc w:val="both"/>
      </w:pPr>
      <w:r>
        <w:rPr>
          <w:rFonts w:ascii="Times New Roman"/>
          <w:b w:val="false"/>
          <w:i w:val="false"/>
          <w:color w:val="000000"/>
          <w:sz w:val="28"/>
        </w:rPr>
        <w:t>
      33. Айына кемінде екі рет кезең-кезеңімен барлық үй-жайды мұқият жинау (өрмелеу жерін алу, қабырғаның, төбенің, терезенің, есіктің және сақтау орнының үй-жайындағы басқа да заттардың шаңын сүрту, одан кейін еденді сыпыру және жуу керек) қажет.</w:t>
      </w:r>
    </w:p>
    <w:bookmarkEnd w:id="177"/>
    <w:bookmarkStart w:name="z184" w:id="178"/>
    <w:p>
      <w:pPr>
        <w:spacing w:after="0"/>
        <w:ind w:left="0"/>
        <w:jc w:val="both"/>
      </w:pPr>
      <w:r>
        <w:rPr>
          <w:rFonts w:ascii="Times New Roman"/>
          <w:b w:val="false"/>
          <w:i w:val="false"/>
          <w:color w:val="000000"/>
          <w:sz w:val="28"/>
        </w:rPr>
        <w:t>
      Жинау кезінде мүлік шаңнан сақтандыру үшін жабылады.</w:t>
      </w:r>
    </w:p>
    <w:bookmarkEnd w:id="178"/>
    <w:bookmarkStart w:name="z185" w:id="179"/>
    <w:p>
      <w:pPr>
        <w:spacing w:after="0"/>
        <w:ind w:left="0"/>
        <w:jc w:val="both"/>
      </w:pPr>
      <w:r>
        <w:rPr>
          <w:rFonts w:ascii="Times New Roman"/>
          <w:b w:val="false"/>
          <w:i w:val="false"/>
          <w:color w:val="000000"/>
          <w:sz w:val="28"/>
        </w:rPr>
        <w:t xml:space="preserve">
      Қоқыс сақтау орнынан 20 м аралықта орнатылатын арнайы жәшікке жиналады. Күн сайын күннің соңына қарай қоқыс жәшіктері қоқыстан тазартылады, ол қойманың техникалық аумағы шегінен тыс жерге әкетіледі, онда өртеледі немесе жерге көміледі. </w:t>
      </w:r>
    </w:p>
    <w:bookmarkEnd w:id="179"/>
    <w:bookmarkStart w:name="z186" w:id="180"/>
    <w:p>
      <w:pPr>
        <w:spacing w:after="0"/>
        <w:ind w:left="0"/>
        <w:jc w:val="both"/>
      </w:pPr>
      <w:r>
        <w:rPr>
          <w:rFonts w:ascii="Times New Roman"/>
          <w:b w:val="false"/>
          <w:i w:val="false"/>
          <w:color w:val="000000"/>
          <w:sz w:val="28"/>
        </w:rPr>
        <w:t>
      34. Сақтау орнында өтпе жолды, шығатын жолды және өрт сөндіру құрал-жабдығына қол жететін жерді үйіп тастауға жол берілмейді. Босаған ыдыс пен қаптама күн сайын сақтау орнынан шығарылады, одан кейін ыдысты сақтайтын орынға әкетіледі. Шығатын есік (қақпа) тек сырттан жабылады.</w:t>
      </w:r>
    </w:p>
    <w:bookmarkEnd w:id="180"/>
    <w:bookmarkStart w:name="z187" w:id="181"/>
    <w:p>
      <w:pPr>
        <w:spacing w:after="0"/>
        <w:ind w:left="0"/>
        <w:jc w:val="both"/>
      </w:pPr>
      <w:r>
        <w:rPr>
          <w:rFonts w:ascii="Times New Roman"/>
          <w:b w:val="false"/>
          <w:i w:val="false"/>
          <w:color w:val="000000"/>
          <w:sz w:val="28"/>
        </w:rPr>
        <w:t>
      Үй-жайда артық құрғақтық болған кезде еденге су құйылған ыдысты қою, ал өтпе жолдағы еденге, әсіресе былғары мен былғарыдан жасалған бұйымға құйғыштан су құю ұсынылады.</w:t>
      </w:r>
    </w:p>
    <w:bookmarkEnd w:id="181"/>
    <w:bookmarkStart w:name="z188" w:id="182"/>
    <w:p>
      <w:pPr>
        <w:spacing w:after="0"/>
        <w:ind w:left="0"/>
        <w:jc w:val="both"/>
      </w:pPr>
      <w:r>
        <w:rPr>
          <w:rFonts w:ascii="Times New Roman"/>
          <w:b w:val="false"/>
          <w:i w:val="false"/>
          <w:color w:val="000000"/>
          <w:sz w:val="28"/>
        </w:rPr>
        <w:t>
      Сақтау орнында артық ылғалдылық желдетумен кетіріледі.</w:t>
      </w:r>
    </w:p>
    <w:bookmarkEnd w:id="182"/>
    <w:bookmarkStart w:name="z189" w:id="183"/>
    <w:p>
      <w:pPr>
        <w:spacing w:after="0"/>
        <w:ind w:left="0"/>
        <w:jc w:val="both"/>
      </w:pPr>
      <w:r>
        <w:rPr>
          <w:rFonts w:ascii="Times New Roman"/>
          <w:b w:val="false"/>
          <w:i w:val="false"/>
          <w:color w:val="000000"/>
          <w:sz w:val="28"/>
        </w:rPr>
        <w:t xml:space="preserve">
      Ауа райы ашық болғанда үй-жай желдетіледі, барлық терезе, есік пен желдету саңылауы ашылады. Желдету кезінде үй-жайға тура күн сәулесі мен шаңның түспеуін қадағалау керек. </w:t>
      </w:r>
    </w:p>
    <w:bookmarkEnd w:id="183"/>
    <w:bookmarkStart w:name="z190" w:id="184"/>
    <w:p>
      <w:pPr>
        <w:spacing w:after="0"/>
        <w:ind w:left="0"/>
        <w:jc w:val="both"/>
      </w:pPr>
      <w:r>
        <w:rPr>
          <w:rFonts w:ascii="Times New Roman"/>
          <w:b w:val="false"/>
          <w:i w:val="false"/>
          <w:color w:val="000000"/>
          <w:sz w:val="28"/>
        </w:rPr>
        <w:t xml:space="preserve">
      Сақтау орнын желдету үшін сыртқы ауаның ылғалдылығы ондағы ылғалдылықтан аз болған жағдайда ғана ашуға болады. </w:t>
      </w:r>
    </w:p>
    <w:bookmarkEnd w:id="184"/>
    <w:bookmarkStart w:name="z191" w:id="185"/>
    <w:p>
      <w:pPr>
        <w:spacing w:after="0"/>
        <w:ind w:left="0"/>
        <w:jc w:val="both"/>
      </w:pPr>
      <w:r>
        <w:rPr>
          <w:rFonts w:ascii="Times New Roman"/>
          <w:b w:val="false"/>
          <w:i w:val="false"/>
          <w:color w:val="000000"/>
          <w:sz w:val="28"/>
        </w:rPr>
        <w:t>
      35. Сақтау орны айналасындағы аумақ ұдайы тазалықта күтіп-ұсталады. Учаскені қоқыстан, жоңқадан, құрғақ шөптен тазалауға, сондай-ақ су бұратын науашаны, жыраны тазалауға және жас екпені тиісті түрде ұстауға ерекше назар аударылады.</w:t>
      </w:r>
    </w:p>
    <w:bookmarkEnd w:id="185"/>
    <w:bookmarkStart w:name="z192" w:id="186"/>
    <w:p>
      <w:pPr>
        <w:spacing w:after="0"/>
        <w:ind w:left="0"/>
        <w:jc w:val="both"/>
      </w:pPr>
      <w:r>
        <w:rPr>
          <w:rFonts w:ascii="Times New Roman"/>
          <w:b w:val="false"/>
          <w:i w:val="false"/>
          <w:color w:val="000000"/>
          <w:sz w:val="28"/>
        </w:rPr>
        <w:t>
      Қыста сақтау орнына кірме жолды жүйелі түрде қардан тазарту қажет. Шатырдан қарды кезең-кезеңімен лақтыру керек. Көктемде шатырды, аспалы науаша мен су ағызатын құбырды, сақтау орнының ғимараттары айналасындағы көпіршені, су бұрғыш науаша мен жыраны қар мен мұздан тазарту қажет. Жазда сақтау орнының шаңмен ластануын болдырмау үшін олардың айналасына су құю керек.</w:t>
      </w:r>
    </w:p>
    <w:bookmarkEnd w:id="186"/>
    <w:bookmarkStart w:name="z193" w:id="187"/>
    <w:p>
      <w:pPr>
        <w:spacing w:after="0"/>
        <w:ind w:left="0"/>
        <w:jc w:val="left"/>
      </w:pPr>
      <w:r>
        <w:rPr>
          <w:rFonts w:ascii="Times New Roman"/>
          <w:b/>
          <w:i w:val="false"/>
          <w:color w:val="000000"/>
        </w:rPr>
        <w:t xml:space="preserve"> 8-параграф. Тиеу-түсіру жеткізу жұмысын механикаландыру</w:t>
      </w:r>
    </w:p>
    <w:bookmarkEnd w:id="187"/>
    <w:bookmarkStart w:name="z194" w:id="188"/>
    <w:p>
      <w:pPr>
        <w:spacing w:after="0"/>
        <w:ind w:left="0"/>
        <w:jc w:val="both"/>
      </w:pPr>
      <w:r>
        <w:rPr>
          <w:rFonts w:ascii="Times New Roman"/>
          <w:b w:val="false"/>
          <w:i w:val="false"/>
          <w:color w:val="000000"/>
          <w:sz w:val="28"/>
        </w:rPr>
        <w:t>
      36. Қойма жұмысшыларының еңбек жағдайын жақсарту және еңбек өнімділігін арттыру үшін киім-кешек қоймасы тиеу-түсіру және жеткізу жұмысына арналған механизммен жарақтандырылады.</w:t>
      </w:r>
    </w:p>
    <w:bookmarkEnd w:id="188"/>
    <w:bookmarkStart w:name="z195" w:id="189"/>
    <w:p>
      <w:pPr>
        <w:spacing w:after="0"/>
        <w:ind w:left="0"/>
        <w:jc w:val="both"/>
      </w:pPr>
      <w:r>
        <w:rPr>
          <w:rFonts w:ascii="Times New Roman"/>
          <w:b w:val="false"/>
          <w:i w:val="false"/>
          <w:color w:val="000000"/>
          <w:sz w:val="28"/>
        </w:rPr>
        <w:t>
      37. Механикаландыру құралын штаттық-табельдік қажеттілік және белгіленген норма шегінде қойманың жылдық өтінімі бойынша оларды қамтамасыз ету жүктелген жабдықталым органы береді.</w:t>
      </w:r>
    </w:p>
    <w:bookmarkEnd w:id="189"/>
    <w:bookmarkStart w:name="z196" w:id="190"/>
    <w:p>
      <w:pPr>
        <w:spacing w:after="0"/>
        <w:ind w:left="0"/>
        <w:jc w:val="both"/>
      </w:pPr>
      <w:r>
        <w:rPr>
          <w:rFonts w:ascii="Times New Roman"/>
          <w:b w:val="false"/>
          <w:i w:val="false"/>
          <w:color w:val="000000"/>
          <w:sz w:val="28"/>
        </w:rPr>
        <w:t>
      38. Қоймада механикаландыру кешенді жүргізіледі және жүкті қабылдауға, түсіруге, жеткізуге, реттеп салуға және өңдеуге байланысты жұмыстың барлық түрі қамтылады.</w:t>
      </w:r>
    </w:p>
    <w:bookmarkEnd w:id="190"/>
    <w:bookmarkStart w:name="z197" w:id="191"/>
    <w:p>
      <w:pPr>
        <w:spacing w:after="0"/>
        <w:ind w:left="0"/>
        <w:jc w:val="both"/>
      </w:pPr>
      <w:r>
        <w:rPr>
          <w:rFonts w:ascii="Times New Roman"/>
          <w:b w:val="false"/>
          <w:i w:val="false"/>
          <w:color w:val="000000"/>
          <w:sz w:val="28"/>
        </w:rPr>
        <w:t xml:space="preserve">
      Киім-кешек қоймасында кешенді механикаландырудың тиімділігі ең алдымен механизмді дұрыс таңдауға, оны тиімді пайдалану үшін қажетті жағдай жасауға байланысты. Осы мақсатта әрбір киім-кешек қоймасында жергілікті жағдайға сүйеніп, механикаландыру схемасы әзірленеді, онымен қандай учаскеде жұмыс механикаландырылатыны және бұл ретте қандай механизмнің пайдаланылатыны айқындалады. </w:t>
      </w:r>
    </w:p>
    <w:bookmarkEnd w:id="191"/>
    <w:bookmarkStart w:name="z198" w:id="192"/>
    <w:p>
      <w:pPr>
        <w:spacing w:after="0"/>
        <w:ind w:left="0"/>
        <w:jc w:val="both"/>
      </w:pPr>
      <w:r>
        <w:rPr>
          <w:rFonts w:ascii="Times New Roman"/>
          <w:b w:val="false"/>
          <w:i w:val="false"/>
          <w:color w:val="000000"/>
          <w:sz w:val="28"/>
        </w:rPr>
        <w:t xml:space="preserve">
      Әрбір сақтау орны үшін қолданыстағы тиеу-түсіру жұмысын механикаландыру схемасы негізінде механикаландырудың штаттық-табельдік құралын қолданып, тиеу-түсіру жұмысын механикаландырудың нақты схемасы пысықталады және ендіріледі. Анағұрлым жетілдірілген механизмнің түсуіне, рационализаторлық ұсыныстың ендірілуіне және тәжірибенің жинақталуына қарай механикаландыру құралын кешенді пайдалану ұдайы жетілдірілуге тиіс. </w:t>
      </w:r>
    </w:p>
    <w:bookmarkEnd w:id="192"/>
    <w:bookmarkStart w:name="z199" w:id="193"/>
    <w:p>
      <w:pPr>
        <w:spacing w:after="0"/>
        <w:ind w:left="0"/>
        <w:jc w:val="both"/>
      </w:pPr>
      <w:r>
        <w:rPr>
          <w:rFonts w:ascii="Times New Roman"/>
          <w:b w:val="false"/>
          <w:i w:val="false"/>
          <w:color w:val="000000"/>
          <w:sz w:val="28"/>
        </w:rPr>
        <w:t>
      Орталық, өңірлік (флоттық) қоймада механикаландыру схемасын қойма бастықтары, бөлім қоймасында – бөлім командирінің тыл (материалдық-техникалық қамтамасыз ету) жөніндегі орынбасары бекітеді.</w:t>
      </w:r>
    </w:p>
    <w:bookmarkEnd w:id="193"/>
    <w:bookmarkStart w:name="z200" w:id="194"/>
    <w:p>
      <w:pPr>
        <w:spacing w:after="0"/>
        <w:ind w:left="0"/>
        <w:jc w:val="both"/>
      </w:pPr>
      <w:r>
        <w:rPr>
          <w:rFonts w:ascii="Times New Roman"/>
          <w:b w:val="false"/>
          <w:i w:val="false"/>
          <w:color w:val="000000"/>
          <w:sz w:val="28"/>
        </w:rPr>
        <w:t>
      Әрбір қоймада мыналар ұйымдастырылады және қатаң жүргізіледі:</w:t>
      </w:r>
    </w:p>
    <w:bookmarkEnd w:id="194"/>
    <w:bookmarkStart w:name="z201" w:id="195"/>
    <w:p>
      <w:pPr>
        <w:spacing w:after="0"/>
        <w:ind w:left="0"/>
        <w:jc w:val="both"/>
      </w:pPr>
      <w:r>
        <w:rPr>
          <w:rFonts w:ascii="Times New Roman"/>
          <w:b w:val="false"/>
          <w:i w:val="false"/>
          <w:color w:val="000000"/>
          <w:sz w:val="28"/>
        </w:rPr>
        <w:t>
      механизм жұмысын есепке алу;</w:t>
      </w:r>
    </w:p>
    <w:bookmarkEnd w:id="195"/>
    <w:bookmarkStart w:name="z202" w:id="196"/>
    <w:p>
      <w:pPr>
        <w:spacing w:after="0"/>
        <w:ind w:left="0"/>
        <w:jc w:val="both"/>
      </w:pPr>
      <w:r>
        <w:rPr>
          <w:rFonts w:ascii="Times New Roman"/>
          <w:b w:val="false"/>
          <w:i w:val="false"/>
          <w:color w:val="000000"/>
          <w:sz w:val="28"/>
        </w:rPr>
        <w:t>
      командирдің тыл жөніндегі орынбасары бекіткен кесте бойынша барлық механикаландыру құралын жоспарлы профилактикалық жөндеу;</w:t>
      </w:r>
    </w:p>
    <w:bookmarkEnd w:id="196"/>
    <w:bookmarkStart w:name="z203" w:id="197"/>
    <w:p>
      <w:pPr>
        <w:spacing w:after="0"/>
        <w:ind w:left="0"/>
        <w:jc w:val="both"/>
      </w:pPr>
      <w:r>
        <w:rPr>
          <w:rFonts w:ascii="Times New Roman"/>
          <w:b w:val="false"/>
          <w:i w:val="false"/>
          <w:color w:val="000000"/>
          <w:sz w:val="28"/>
        </w:rPr>
        <w:t>
      механикаландыру құралының техникалық жай-күйін қарап-тексеру актіні ресімдеумен жылына екі реттен сиретпей жүргізіледі (еркін нысанда).</w:t>
      </w:r>
    </w:p>
    <w:bookmarkEnd w:id="197"/>
    <w:bookmarkStart w:name="z204" w:id="198"/>
    <w:p>
      <w:pPr>
        <w:spacing w:after="0"/>
        <w:ind w:left="0"/>
        <w:jc w:val="both"/>
      </w:pPr>
      <w:r>
        <w:rPr>
          <w:rFonts w:ascii="Times New Roman"/>
          <w:b w:val="false"/>
          <w:i w:val="false"/>
          <w:color w:val="000000"/>
          <w:sz w:val="28"/>
        </w:rPr>
        <w:t>
      39. Қоймада бар механикаландыру құралы екі топқа: стационарлық және жылжымалы болып бөлінеді.</w:t>
      </w:r>
    </w:p>
    <w:bookmarkEnd w:id="198"/>
    <w:bookmarkStart w:name="z205" w:id="199"/>
    <w:p>
      <w:pPr>
        <w:spacing w:after="0"/>
        <w:ind w:left="0"/>
        <w:jc w:val="both"/>
      </w:pPr>
      <w:r>
        <w:rPr>
          <w:rFonts w:ascii="Times New Roman"/>
          <w:b w:val="false"/>
          <w:i w:val="false"/>
          <w:color w:val="000000"/>
          <w:sz w:val="28"/>
        </w:rPr>
        <w:t xml:space="preserve">
      Стационарлық механикаландыру құралына: төрт тағанды және көпірлі электр краны, арқалық-кран; жүк лифті мен көтергіш; электр талі; конвейер түріндегі транспортер жатады. </w:t>
      </w:r>
    </w:p>
    <w:bookmarkEnd w:id="199"/>
    <w:bookmarkStart w:name="z206" w:id="200"/>
    <w:p>
      <w:pPr>
        <w:spacing w:after="0"/>
        <w:ind w:left="0"/>
        <w:jc w:val="both"/>
      </w:pPr>
      <w:r>
        <w:rPr>
          <w:rFonts w:ascii="Times New Roman"/>
          <w:b w:val="false"/>
          <w:i w:val="false"/>
          <w:color w:val="000000"/>
          <w:sz w:val="28"/>
        </w:rPr>
        <w:t>
      Жылжымалы механикаландыру құралы негізгі және шағын механикаландыру құралы болып бөлінеді.</w:t>
      </w:r>
    </w:p>
    <w:bookmarkEnd w:id="200"/>
    <w:bookmarkStart w:name="z207" w:id="201"/>
    <w:p>
      <w:pPr>
        <w:spacing w:after="0"/>
        <w:ind w:left="0"/>
        <w:jc w:val="both"/>
      </w:pPr>
      <w:r>
        <w:rPr>
          <w:rFonts w:ascii="Times New Roman"/>
          <w:b w:val="false"/>
          <w:i w:val="false"/>
          <w:color w:val="000000"/>
          <w:sz w:val="28"/>
        </w:rPr>
        <w:t xml:space="preserve">
      Негізгі механикаландыру құралына: автомобильді көтергіш кран, автомобильді тиегіш; электр тиегіші; гидравликалық кран; электр арбасы; тіркеме арбасы бар аккумулятор тартқышы; электр штабелері жатады. </w:t>
      </w:r>
    </w:p>
    <w:bookmarkEnd w:id="201"/>
    <w:bookmarkStart w:name="z208" w:id="202"/>
    <w:p>
      <w:pPr>
        <w:spacing w:after="0"/>
        <w:ind w:left="0"/>
        <w:jc w:val="both"/>
      </w:pPr>
      <w:r>
        <w:rPr>
          <w:rFonts w:ascii="Times New Roman"/>
          <w:b w:val="false"/>
          <w:i w:val="false"/>
          <w:color w:val="000000"/>
          <w:sz w:val="28"/>
        </w:rPr>
        <w:t>
      Шағын механикаландыру құралына жүк арбасы жатады.</w:t>
      </w:r>
    </w:p>
    <w:bookmarkEnd w:id="202"/>
    <w:bookmarkStart w:name="z209" w:id="203"/>
    <w:p>
      <w:pPr>
        <w:spacing w:after="0"/>
        <w:ind w:left="0"/>
        <w:jc w:val="both"/>
      </w:pPr>
      <w:r>
        <w:rPr>
          <w:rFonts w:ascii="Times New Roman"/>
          <w:b w:val="false"/>
          <w:i w:val="false"/>
          <w:color w:val="000000"/>
          <w:sz w:val="28"/>
        </w:rPr>
        <w:t xml:space="preserve">
      Жылжымалы механикаландыру құралы қойма аумағының кез келген жерінде пайдаланылады. </w:t>
      </w:r>
    </w:p>
    <w:bookmarkEnd w:id="203"/>
    <w:bookmarkStart w:name="z210" w:id="204"/>
    <w:p>
      <w:pPr>
        <w:spacing w:after="0"/>
        <w:ind w:left="0"/>
        <w:jc w:val="left"/>
      </w:pPr>
      <w:r>
        <w:rPr>
          <w:rFonts w:ascii="Times New Roman"/>
          <w:b/>
          <w:i w:val="false"/>
          <w:color w:val="000000"/>
        </w:rPr>
        <w:t xml:space="preserve"> 9-параграф. Негізгі механикаландыру құралының қысқаша техникалық сипаттамасы</w:t>
      </w:r>
    </w:p>
    <w:bookmarkEnd w:id="204"/>
    <w:bookmarkStart w:name="z211" w:id="205"/>
    <w:p>
      <w:pPr>
        <w:spacing w:after="0"/>
        <w:ind w:left="0"/>
        <w:jc w:val="both"/>
      </w:pPr>
      <w:r>
        <w:rPr>
          <w:rFonts w:ascii="Times New Roman"/>
          <w:b w:val="false"/>
          <w:i w:val="false"/>
          <w:color w:val="000000"/>
          <w:sz w:val="28"/>
        </w:rPr>
        <w:t>
      40. Төрт тағанды кран өздігінен жүретін болып табылады және кранның аралығымен, консольмен (бар болса) және кран асты жолының ұзындығымен шектелген кран асты алаңы шегінде ғана жүкті жылжыту үшін арналған.</w:t>
      </w:r>
    </w:p>
    <w:bookmarkEnd w:id="205"/>
    <w:bookmarkStart w:name="z212" w:id="206"/>
    <w:p>
      <w:pPr>
        <w:spacing w:after="0"/>
        <w:ind w:left="0"/>
        <w:jc w:val="both"/>
      </w:pPr>
      <w:r>
        <w:rPr>
          <w:rFonts w:ascii="Times New Roman"/>
          <w:b w:val="false"/>
          <w:i w:val="false"/>
          <w:color w:val="000000"/>
          <w:sz w:val="28"/>
        </w:rPr>
        <w:t>
      41. Көпірлі электр краны мен арқалық-кран төрт тағанды кран сияқты өздігінен жүретін болып табылады. Жүк көтергіш механизмі бар арбаша негізгі арқалықтың жоғарғы жиегі бойынша салынған рельс бойынша жылжиды. Кран фермасының катогы үй-жай колонкасына бекітілген эстакадада немесе кронштейнде салынған рельс бойынша жылжиды. Кранды басқару краншы кабинасынан немесе еденнен пульт арқылы жүргізілуі мүмкін. Көпірлі кран мен арқалық-кран жүк көтергіштігі, аралық ұзындығы мен арналуы бойынша ажыратылады.</w:t>
      </w:r>
    </w:p>
    <w:bookmarkEnd w:id="206"/>
    <w:bookmarkStart w:name="z213" w:id="207"/>
    <w:p>
      <w:pPr>
        <w:spacing w:after="0"/>
        <w:ind w:left="0"/>
        <w:jc w:val="both"/>
      </w:pPr>
      <w:r>
        <w:rPr>
          <w:rFonts w:ascii="Times New Roman"/>
          <w:b w:val="false"/>
          <w:i w:val="false"/>
          <w:color w:val="000000"/>
          <w:sz w:val="28"/>
        </w:rPr>
        <w:t>
      42. Жүк лифті мен көтергіш көпқабатты қойма үй-жайында жүкті көтеру немесе түсіру үшін арналған, ол үшін олар жүк кабинасымен немесе алаңшамен жабдықталады. Лифт пен көтергішті басқару – батырма арқылы, кабинадан тыс (үй-жай қабырғасында) орнатылады.</w:t>
      </w:r>
    </w:p>
    <w:bookmarkEnd w:id="207"/>
    <w:bookmarkStart w:name="z214" w:id="208"/>
    <w:p>
      <w:pPr>
        <w:spacing w:after="0"/>
        <w:ind w:left="0"/>
        <w:jc w:val="both"/>
      </w:pPr>
      <w:r>
        <w:rPr>
          <w:rFonts w:ascii="Times New Roman"/>
          <w:b w:val="false"/>
          <w:i w:val="false"/>
          <w:color w:val="000000"/>
          <w:sz w:val="28"/>
        </w:rPr>
        <w:t>
      43. Электр талі жүкті көтеру механизмі ретінде фермасы емес қос таврлы арқалығы бар төрт тағанды кранда, сондай-ақ тікелей қос таврлы арқалықпен жабдықталған сақтау орнында қолданылады.</w:t>
      </w:r>
    </w:p>
    <w:bookmarkEnd w:id="208"/>
    <w:bookmarkStart w:name="z215" w:id="209"/>
    <w:p>
      <w:pPr>
        <w:spacing w:after="0"/>
        <w:ind w:left="0"/>
        <w:jc w:val="both"/>
      </w:pPr>
      <w:r>
        <w:rPr>
          <w:rFonts w:ascii="Times New Roman"/>
          <w:b w:val="false"/>
          <w:i w:val="false"/>
          <w:color w:val="000000"/>
          <w:sz w:val="28"/>
        </w:rPr>
        <w:t>
      Конвейер түріндегі транспортер буып-түйілген жүкті жылжыту үшін арналған. Бірқатар транспортердің сызықтары бағыттың өзгеруімен салынады, ол үшін жиынтықта бұрылу бұрышы 45 және 90° секциялар көзделген. Конвейер учаскелері жүкті көтеру немесе түсіру үшін бұрышпен орнатылады. Конвейер секциясы еңісінің шекті бұрышы әрбір конвейердің техникалық құжаттамасында көрсетіледі.</w:t>
      </w:r>
    </w:p>
    <w:bookmarkEnd w:id="209"/>
    <w:bookmarkStart w:name="z216" w:id="210"/>
    <w:p>
      <w:pPr>
        <w:spacing w:after="0"/>
        <w:ind w:left="0"/>
        <w:jc w:val="both"/>
      </w:pPr>
      <w:r>
        <w:rPr>
          <w:rFonts w:ascii="Times New Roman"/>
          <w:b w:val="false"/>
          <w:i w:val="false"/>
          <w:color w:val="000000"/>
          <w:sz w:val="28"/>
        </w:rPr>
        <w:t>
      44. Жұмыс төсемінің конструкциясына байланысты конвейер түріндегі транспортердің көп түрі бар. Оның сызықтары жекелеген секциядан салынады. Сызықтың жалпы ұзындығы моторлы және моторсыз секцияның болуымен шектеледі.</w:t>
      </w:r>
    </w:p>
    <w:bookmarkEnd w:id="210"/>
    <w:bookmarkStart w:name="z217" w:id="211"/>
    <w:p>
      <w:pPr>
        <w:spacing w:after="0"/>
        <w:ind w:left="0"/>
        <w:jc w:val="both"/>
      </w:pPr>
      <w:r>
        <w:rPr>
          <w:rFonts w:ascii="Times New Roman"/>
          <w:b w:val="false"/>
          <w:i w:val="false"/>
          <w:color w:val="000000"/>
          <w:sz w:val="28"/>
        </w:rPr>
        <w:t>
      Автомобильді тиегіш тиеу-түсіру жұмысы үшін де, қойма ішінде жеткізу және жүкті штабельге қою үшін де арналған. Автомобильді тиегіш көрсетілген жұмысты орындау үшін алынбалы-салынбалы аспалы жабдықпен: жүктің әртүрлі пішіндері үшін қармауышпен, жүк айырымен, блоксыз жебесі бар кранмен, шөмішпен жабдықталады. Олар тұғырға салынған жүкті жеткізу үшін, сондай-ақ контейнерді тиеу және түсіру үшін пайдаланылады.</w:t>
      </w:r>
    </w:p>
    <w:bookmarkEnd w:id="211"/>
    <w:bookmarkStart w:name="z218" w:id="212"/>
    <w:p>
      <w:pPr>
        <w:spacing w:after="0"/>
        <w:ind w:left="0"/>
        <w:jc w:val="both"/>
      </w:pPr>
      <w:r>
        <w:rPr>
          <w:rFonts w:ascii="Times New Roman"/>
          <w:b w:val="false"/>
          <w:i w:val="false"/>
          <w:color w:val="000000"/>
          <w:sz w:val="28"/>
        </w:rPr>
        <w:t>
      Автомобильді кран құрылыс-монтаждау және тиеу-түсіру жұмысын механикаландыру үшін арналған.</w:t>
      </w:r>
    </w:p>
    <w:bookmarkEnd w:id="212"/>
    <w:bookmarkStart w:name="z219" w:id="213"/>
    <w:p>
      <w:pPr>
        <w:spacing w:after="0"/>
        <w:ind w:left="0"/>
        <w:jc w:val="both"/>
      </w:pPr>
      <w:r>
        <w:rPr>
          <w:rFonts w:ascii="Times New Roman"/>
          <w:b w:val="false"/>
          <w:i w:val="false"/>
          <w:color w:val="000000"/>
          <w:sz w:val="28"/>
        </w:rPr>
        <w:t>
      Гидравликалық кран жүк автомобилінің шанағынан жүкті тиеу мен түсіруді механикаландыру үшін арналған, шанақ пен кабина арасында автомобильде орнатылады.</w:t>
      </w:r>
    </w:p>
    <w:bookmarkEnd w:id="213"/>
    <w:bookmarkStart w:name="z220" w:id="214"/>
    <w:p>
      <w:pPr>
        <w:spacing w:after="0"/>
        <w:ind w:left="0"/>
        <w:jc w:val="both"/>
      </w:pPr>
      <w:r>
        <w:rPr>
          <w:rFonts w:ascii="Times New Roman"/>
          <w:b w:val="false"/>
          <w:i w:val="false"/>
          <w:color w:val="000000"/>
          <w:sz w:val="28"/>
        </w:rPr>
        <w:t xml:space="preserve">
      Электр арбашасы жабыны қатты және тегіс өндірістік және қоймалық үй-жайда жүкті жеткізу үшін арналған. </w:t>
      </w:r>
    </w:p>
    <w:bookmarkEnd w:id="214"/>
    <w:bookmarkStart w:name="z221" w:id="215"/>
    <w:p>
      <w:pPr>
        <w:spacing w:after="0"/>
        <w:ind w:left="0"/>
        <w:jc w:val="both"/>
      </w:pPr>
      <w:r>
        <w:rPr>
          <w:rFonts w:ascii="Times New Roman"/>
          <w:b w:val="false"/>
          <w:i w:val="false"/>
          <w:color w:val="000000"/>
          <w:sz w:val="28"/>
        </w:rPr>
        <w:t xml:space="preserve">
      Электр штабелері еден жабыны қатты және тегіс қоймалық үй-жайда жүкті үш жақты штабельге қою үшін арналған. </w:t>
      </w:r>
    </w:p>
    <w:bookmarkEnd w:id="215"/>
    <w:bookmarkStart w:name="z222" w:id="216"/>
    <w:p>
      <w:pPr>
        <w:spacing w:after="0"/>
        <w:ind w:left="0"/>
        <w:jc w:val="both"/>
      </w:pPr>
      <w:r>
        <w:rPr>
          <w:rFonts w:ascii="Times New Roman"/>
          <w:b w:val="false"/>
          <w:i w:val="false"/>
          <w:color w:val="000000"/>
          <w:sz w:val="28"/>
        </w:rPr>
        <w:t xml:space="preserve">
      Электр тиегіші еден жабыны қатты және тегіс өндірістік және қоймалық үй-жайда тиеу-түсіру жұмысы үшін арналған. Электр тиегішін пайдалану тиімділігі стандартты тұғырықты қолданып, бір данадан жүкті алдын ала пакетке салу кезінде арттырылады. </w:t>
      </w:r>
    </w:p>
    <w:bookmarkEnd w:id="216"/>
    <w:bookmarkStart w:name="z223" w:id="217"/>
    <w:p>
      <w:pPr>
        <w:spacing w:after="0"/>
        <w:ind w:left="0"/>
        <w:jc w:val="left"/>
      </w:pPr>
      <w:r>
        <w:rPr>
          <w:rFonts w:ascii="Times New Roman"/>
          <w:b/>
          <w:i w:val="false"/>
          <w:color w:val="000000"/>
        </w:rPr>
        <w:t xml:space="preserve"> 10-параграф. Контейнер мен тұғырық түрлері</w:t>
      </w:r>
    </w:p>
    <w:bookmarkEnd w:id="217"/>
    <w:bookmarkStart w:name="z224" w:id="218"/>
    <w:p>
      <w:pPr>
        <w:spacing w:after="0"/>
        <w:ind w:left="0"/>
        <w:jc w:val="both"/>
      </w:pPr>
      <w:r>
        <w:rPr>
          <w:rFonts w:ascii="Times New Roman"/>
          <w:b w:val="false"/>
          <w:i w:val="false"/>
          <w:color w:val="000000"/>
          <w:sz w:val="28"/>
        </w:rPr>
        <w:t>
      45. Тиеу-түсіру жұмысын механикаландыру құралын ендіру үшін контейнер мен тұғырық қолданылады. Контейнер жұмсақ және қатты болады.</w:t>
      </w:r>
    </w:p>
    <w:bookmarkEnd w:id="218"/>
    <w:bookmarkStart w:name="z225" w:id="219"/>
    <w:p>
      <w:pPr>
        <w:spacing w:after="0"/>
        <w:ind w:left="0"/>
        <w:jc w:val="both"/>
      </w:pPr>
      <w:r>
        <w:rPr>
          <w:rFonts w:ascii="Times New Roman"/>
          <w:b w:val="false"/>
          <w:i w:val="false"/>
          <w:color w:val="000000"/>
          <w:sz w:val="28"/>
        </w:rPr>
        <w:t xml:space="preserve">
      46. Осы Нұсқаулыққа </w:t>
      </w:r>
      <w:r>
        <w:rPr>
          <w:rFonts w:ascii="Times New Roman"/>
          <w:b w:val="false"/>
          <w:i w:val="false"/>
          <w:color w:val="000000"/>
          <w:sz w:val="28"/>
        </w:rPr>
        <w:t>10-қосымшаға</w:t>
      </w:r>
      <w:r>
        <w:rPr>
          <w:rFonts w:ascii="Times New Roman"/>
          <w:b w:val="false"/>
          <w:i w:val="false"/>
          <w:color w:val="000000"/>
          <w:sz w:val="28"/>
        </w:rPr>
        <w:t xml:space="preserve"> сәйкес сыйымдылығы 100 жиынтық көлемі 1700х2100х1300 мм металл жиналмалы контейнер жасалады.</w:t>
      </w:r>
    </w:p>
    <w:bookmarkEnd w:id="219"/>
    <w:bookmarkStart w:name="z226" w:id="220"/>
    <w:p>
      <w:pPr>
        <w:spacing w:after="0"/>
        <w:ind w:left="0"/>
        <w:jc w:val="both"/>
      </w:pPr>
      <w:r>
        <w:rPr>
          <w:rFonts w:ascii="Times New Roman"/>
          <w:b w:val="false"/>
          <w:i w:val="false"/>
          <w:color w:val="000000"/>
          <w:sz w:val="28"/>
        </w:rPr>
        <w:t>
      Алдыңғы және жоғарғы қабырғалары алынбалы-салынбалы.</w:t>
      </w:r>
    </w:p>
    <w:bookmarkEnd w:id="220"/>
    <w:bookmarkStart w:name="z227" w:id="221"/>
    <w:p>
      <w:pPr>
        <w:spacing w:after="0"/>
        <w:ind w:left="0"/>
        <w:jc w:val="both"/>
      </w:pPr>
      <w:r>
        <w:rPr>
          <w:rFonts w:ascii="Times New Roman"/>
          <w:b w:val="false"/>
          <w:i w:val="false"/>
          <w:color w:val="000000"/>
          <w:sz w:val="28"/>
        </w:rPr>
        <w:t>
      Контейнер мойынтіректен жылжымалы роликте немесе шарлы тіреуіште 45х45 мм бұрыштан жасалады.</w:t>
      </w:r>
    </w:p>
    <w:bookmarkEnd w:id="221"/>
    <w:bookmarkStart w:name="z228" w:id="222"/>
    <w:p>
      <w:pPr>
        <w:spacing w:after="0"/>
        <w:ind w:left="0"/>
        <w:jc w:val="both"/>
      </w:pPr>
      <w:r>
        <w:rPr>
          <w:rFonts w:ascii="Times New Roman"/>
          <w:b w:val="false"/>
          <w:i w:val="false"/>
          <w:color w:val="000000"/>
          <w:sz w:val="28"/>
        </w:rPr>
        <w:t xml:space="preserve">
      Алынбалы-салынбалы қабырғалардың бекітпе құрылғысы бар. Қабырғалар металл шыбықпен торланған және металл тормен қапталған. </w:t>
      </w:r>
    </w:p>
    <w:bookmarkEnd w:id="222"/>
    <w:bookmarkStart w:name="z229" w:id="223"/>
    <w:p>
      <w:pPr>
        <w:spacing w:after="0"/>
        <w:ind w:left="0"/>
        <w:jc w:val="both"/>
      </w:pPr>
      <w:r>
        <w:rPr>
          <w:rFonts w:ascii="Times New Roman"/>
          <w:b w:val="false"/>
          <w:i w:val="false"/>
          <w:color w:val="000000"/>
          <w:sz w:val="28"/>
        </w:rPr>
        <w:t xml:space="preserve">
      47. Осы Нұсқаулыққа </w:t>
      </w:r>
      <w:r>
        <w:rPr>
          <w:rFonts w:ascii="Times New Roman"/>
          <w:b w:val="false"/>
          <w:i w:val="false"/>
          <w:color w:val="000000"/>
          <w:sz w:val="28"/>
        </w:rPr>
        <w:t>11-қосымшаға</w:t>
      </w:r>
      <w:r>
        <w:rPr>
          <w:rFonts w:ascii="Times New Roman"/>
          <w:b w:val="false"/>
          <w:i w:val="false"/>
          <w:color w:val="000000"/>
          <w:sz w:val="28"/>
        </w:rPr>
        <w:t xml:space="preserve"> сәйкес 25 жиынтыққа арнайы матадан жасалған жұмсақ контейнер жасалады, көлемі 1200х800х950 мм, тікбұрышты пішіндегі түптен, екі бүйірлі, екі сыртқы қабырғадан, үш ішкі және бір жоғарғы клапаннан тұрады. Контейнерді көтергіш ілгегімен ұстап алу үшін төрт топса бар. Жұмсақ контейнер мүлікті радиоактивті шаңнан қорғайды.</w:t>
      </w:r>
    </w:p>
    <w:bookmarkEnd w:id="223"/>
    <w:bookmarkStart w:name="z230" w:id="224"/>
    <w:p>
      <w:pPr>
        <w:spacing w:after="0"/>
        <w:ind w:left="0"/>
        <w:jc w:val="both"/>
      </w:pPr>
      <w:r>
        <w:rPr>
          <w:rFonts w:ascii="Times New Roman"/>
          <w:b w:val="false"/>
          <w:i w:val="false"/>
          <w:color w:val="000000"/>
          <w:sz w:val="28"/>
        </w:rPr>
        <w:t xml:space="preserve">
      48. Мүлікті жұмсақ ыдыста жеткізу және штабельде сақтау үшін осы Нұсқаулыққа </w:t>
      </w:r>
      <w:r>
        <w:rPr>
          <w:rFonts w:ascii="Times New Roman"/>
          <w:b w:val="false"/>
          <w:i w:val="false"/>
          <w:color w:val="000000"/>
          <w:sz w:val="28"/>
        </w:rPr>
        <w:t>12-қосымшаға</w:t>
      </w:r>
      <w:r>
        <w:rPr>
          <w:rFonts w:ascii="Times New Roman"/>
          <w:b w:val="false"/>
          <w:i w:val="false"/>
          <w:color w:val="000000"/>
          <w:sz w:val="28"/>
        </w:rPr>
        <w:t xml:space="preserve"> сәйкес бағаналы бөлшектелетін тұғырық қолданылады.</w:t>
      </w:r>
    </w:p>
    <w:bookmarkEnd w:id="224"/>
    <w:bookmarkStart w:name="z231" w:id="225"/>
    <w:p>
      <w:pPr>
        <w:spacing w:after="0"/>
        <w:ind w:left="0"/>
        <w:jc w:val="both"/>
      </w:pPr>
      <w:r>
        <w:rPr>
          <w:rFonts w:ascii="Times New Roman"/>
          <w:b w:val="false"/>
          <w:i w:val="false"/>
          <w:color w:val="000000"/>
          <w:sz w:val="28"/>
        </w:rPr>
        <w:t>
      Тұғырық тегіс ағаш жәшіктен, бұрыштары бекітілген және төлке ұяшығына ұшымен орнатылған екі металл П тәріздес бағананы бекіту үшін арналған төрт металл төлкеден тұрады.</w:t>
      </w:r>
    </w:p>
    <w:bookmarkEnd w:id="225"/>
    <w:bookmarkStart w:name="z232" w:id="226"/>
    <w:p>
      <w:pPr>
        <w:spacing w:after="0"/>
        <w:ind w:left="0"/>
        <w:jc w:val="both"/>
      </w:pPr>
      <w:r>
        <w:rPr>
          <w:rFonts w:ascii="Times New Roman"/>
          <w:b w:val="false"/>
          <w:i w:val="false"/>
          <w:color w:val="000000"/>
          <w:sz w:val="28"/>
        </w:rPr>
        <w:t xml:space="preserve">
      49. Осы Нұсқаулыққа </w:t>
      </w:r>
      <w:r>
        <w:rPr>
          <w:rFonts w:ascii="Times New Roman"/>
          <w:b w:val="false"/>
          <w:i w:val="false"/>
          <w:color w:val="000000"/>
          <w:sz w:val="28"/>
        </w:rPr>
        <w:t>13-қосымшаға</w:t>
      </w:r>
      <w:r>
        <w:rPr>
          <w:rFonts w:ascii="Times New Roman"/>
          <w:b w:val="false"/>
          <w:i w:val="false"/>
          <w:color w:val="000000"/>
          <w:sz w:val="28"/>
        </w:rPr>
        <w:t xml:space="preserve"> сәйкес бағаналы жиналмалы металл тұғырықтың ағаш түбі және екі П тәріздес металл бағанасы бар. Жоғарғы қаптамасы жылжымалы штанга түрінде орындалған, ол тұғырықты бөлшектеу кезінде бағана бойымен реттеп қойылады және оған бекітіледі. Бағананың жоғарғы бөлігіне кронштейн дәнекерленеді, ол да топса болып табылады.</w:t>
      </w:r>
    </w:p>
    <w:bookmarkEnd w:id="226"/>
    <w:bookmarkStart w:name="z233" w:id="227"/>
    <w:p>
      <w:pPr>
        <w:spacing w:after="0"/>
        <w:ind w:left="0"/>
        <w:jc w:val="both"/>
      </w:pPr>
      <w:r>
        <w:rPr>
          <w:rFonts w:ascii="Times New Roman"/>
          <w:b w:val="false"/>
          <w:i w:val="false"/>
          <w:color w:val="000000"/>
          <w:sz w:val="28"/>
        </w:rPr>
        <w:t>
      50. Көлемі 1200х800 мм стандартты тұғырықта жиналмалы ағаш жәшік орнатылады. Жәшік қабырғалары кезекпен (алдымен А, одан кейін Б, В және Г) ішке реттеп салынады. Қабырға жанындағы топса қабырға қалыңдығымен бірінен бірі жоғары орналасады. Қабырғаның сыртқа қарай түспеуі және мүліктің шаң баспауы үшін тұғырық жәшік жоғарыдан қақпақпен жабылады, оның жиектері металл бұрыштық болып табылады. Жәшік екі таспамен байланады. Бос тұғырықты тасымалдау кезінде қабырғалар жиналады, ал қақпағы жоғарыдан салынады.</w:t>
      </w:r>
    </w:p>
    <w:bookmarkEnd w:id="227"/>
    <w:bookmarkStart w:name="z234" w:id="228"/>
    <w:p>
      <w:pPr>
        <w:spacing w:after="0"/>
        <w:ind w:left="0"/>
        <w:jc w:val="left"/>
      </w:pPr>
      <w:r>
        <w:rPr>
          <w:rFonts w:ascii="Times New Roman"/>
          <w:b/>
          <w:i w:val="false"/>
          <w:color w:val="000000"/>
        </w:rPr>
        <w:t xml:space="preserve"> 2-тарау. Мүлікті сақтау тәртібі</w:t>
      </w:r>
    </w:p>
    <w:bookmarkEnd w:id="228"/>
    <w:bookmarkStart w:name="z235" w:id="229"/>
    <w:p>
      <w:pPr>
        <w:spacing w:after="0"/>
        <w:ind w:left="0"/>
        <w:jc w:val="left"/>
      </w:pPr>
      <w:r>
        <w:rPr>
          <w:rFonts w:ascii="Times New Roman"/>
          <w:b/>
          <w:i w:val="false"/>
          <w:color w:val="000000"/>
        </w:rPr>
        <w:t xml:space="preserve"> 1-параграф. Заттай мүлікті контейнерге және пакетке реттеп салу</w:t>
      </w:r>
    </w:p>
    <w:bookmarkEnd w:id="229"/>
    <w:bookmarkStart w:name="z236" w:id="230"/>
    <w:p>
      <w:pPr>
        <w:spacing w:after="0"/>
        <w:ind w:left="0"/>
        <w:jc w:val="both"/>
      </w:pPr>
      <w:r>
        <w:rPr>
          <w:rFonts w:ascii="Times New Roman"/>
          <w:b w:val="false"/>
          <w:i w:val="false"/>
          <w:color w:val="000000"/>
          <w:sz w:val="28"/>
        </w:rPr>
        <w:t>
      51. Заттай мүлікті контейнерге және пакетке дұрыс реттеп салу қойма үй-жайының және көліктің пайдалы ауданын (көлемін) ұтымды пайдалануға мүмкіндік береді.</w:t>
      </w:r>
    </w:p>
    <w:bookmarkEnd w:id="230"/>
    <w:bookmarkStart w:name="z237" w:id="231"/>
    <w:p>
      <w:pPr>
        <w:spacing w:after="0"/>
        <w:ind w:left="0"/>
        <w:jc w:val="both"/>
      </w:pPr>
      <w:r>
        <w:rPr>
          <w:rFonts w:ascii="Times New Roman"/>
          <w:b w:val="false"/>
          <w:i w:val="false"/>
          <w:color w:val="000000"/>
          <w:sz w:val="28"/>
        </w:rPr>
        <w:t>
      52. Мүлік сыйымдылығы 100 жиынтық жиналмалы металл контейнерге осы Нұсқаулыққа 16-қосымшаға сәйкес мынадай болып реттеп салынады. Контейнер түбіне аяқ киім мен бас киім (қыста құлақшын және жазда пилотка) бар жәшіктер орнатылады. Жәшіктің үстіне тері жағасы бар астары жылы далалық күртеше және астары жылы шалбар, одан жоғары – күртеше мен шалбар, іш киім реттеп салынады. Жоғарғы қабатқа киім-кешек қапшығы, плащ жамылғы, белдік және шалбар белбеуі, құты, бақыраш, шұлғау, сүлгі реттеп салынады.</w:t>
      </w:r>
    </w:p>
    <w:bookmarkEnd w:id="231"/>
    <w:bookmarkStart w:name="z238" w:id="232"/>
    <w:p>
      <w:pPr>
        <w:spacing w:after="0"/>
        <w:ind w:left="0"/>
        <w:jc w:val="both"/>
      </w:pPr>
      <w:r>
        <w:rPr>
          <w:rFonts w:ascii="Times New Roman"/>
          <w:b w:val="false"/>
          <w:i w:val="false"/>
          <w:color w:val="000000"/>
          <w:sz w:val="28"/>
        </w:rPr>
        <w:t>
      Плащ жамылғыны, белдік және шалбар белбеуін, шұлғауды, сүлгіні, бақыраш пен құтыны киім-кешек қапшығында сақтауға жол беріледі.</w:t>
      </w:r>
    </w:p>
    <w:bookmarkEnd w:id="232"/>
    <w:bookmarkStart w:name="z239" w:id="233"/>
    <w:p>
      <w:pPr>
        <w:spacing w:after="0"/>
        <w:ind w:left="0"/>
        <w:jc w:val="left"/>
      </w:pPr>
      <w:r>
        <w:rPr>
          <w:rFonts w:ascii="Times New Roman"/>
          <w:b/>
          <w:i w:val="false"/>
          <w:color w:val="000000"/>
        </w:rPr>
        <w:t xml:space="preserve"> 2-параграф. Тігін бұйымын реттеп салу</w:t>
      </w:r>
    </w:p>
    <w:bookmarkEnd w:id="233"/>
    <w:bookmarkStart w:name="z240" w:id="234"/>
    <w:p>
      <w:pPr>
        <w:spacing w:after="0"/>
        <w:ind w:left="0"/>
        <w:jc w:val="both"/>
      </w:pPr>
      <w:r>
        <w:rPr>
          <w:rFonts w:ascii="Times New Roman"/>
          <w:b w:val="false"/>
          <w:i w:val="false"/>
          <w:color w:val="000000"/>
          <w:sz w:val="28"/>
        </w:rPr>
        <w:t>
      53. Киім-кешек, жылы киім мен іш киім буып-түйетін қапшыққа, қорапқа, жәшікке немесе бумаға артикул, сұрып, материал бойынша, ал киім-кешек өлшемі, бойы және жиек түсі бойынша салынған стеллажда зауыттық қаптамада сақталады.</w:t>
      </w:r>
    </w:p>
    <w:bookmarkEnd w:id="234"/>
    <w:bookmarkStart w:name="z241" w:id="235"/>
    <w:p>
      <w:pPr>
        <w:spacing w:after="0"/>
        <w:ind w:left="0"/>
        <w:jc w:val="both"/>
      </w:pPr>
      <w:r>
        <w:rPr>
          <w:rFonts w:ascii="Times New Roman"/>
          <w:b w:val="false"/>
          <w:i w:val="false"/>
          <w:color w:val="000000"/>
          <w:sz w:val="28"/>
        </w:rPr>
        <w:t>
      Бума тоқыма баумен, баумен, арқанмен қатты байланады. Қаптама тігін бұйымының сыртқы түрінің сақталуын қамтамасыз етеді.</w:t>
      </w:r>
    </w:p>
    <w:bookmarkEnd w:id="235"/>
    <w:bookmarkStart w:name="z242" w:id="236"/>
    <w:p>
      <w:pPr>
        <w:spacing w:after="0"/>
        <w:ind w:left="0"/>
        <w:jc w:val="both"/>
      </w:pPr>
      <w:r>
        <w:rPr>
          <w:rFonts w:ascii="Times New Roman"/>
          <w:b w:val="false"/>
          <w:i w:val="false"/>
          <w:color w:val="000000"/>
          <w:sz w:val="28"/>
        </w:rPr>
        <w:t>
      54. Пальто артқы жағымен төмен қаратылып салынады. Жартылай бүктеу сызығы біріктіріліп, сол жақ етегі оң жақ етегінің үстіне салынады. Жеңі жазылып, бұйымның бойымен салынады. Одан кейін бұйым артқы жағымен ішке қарай көлденең бүктеліп салынады.</w:t>
      </w:r>
    </w:p>
    <w:bookmarkEnd w:id="236"/>
    <w:bookmarkStart w:name="z243" w:id="237"/>
    <w:p>
      <w:pPr>
        <w:spacing w:after="0"/>
        <w:ind w:left="0"/>
        <w:jc w:val="both"/>
      </w:pPr>
      <w:r>
        <w:rPr>
          <w:rFonts w:ascii="Times New Roman"/>
          <w:b w:val="false"/>
          <w:i w:val="false"/>
          <w:color w:val="000000"/>
          <w:sz w:val="28"/>
        </w:rPr>
        <w:t>
      55. Плащ жамылғы екі рет бойлай және екі рет көлденең жиналады және бес данадан бумаға реттеп салынады. Бума айқастырылып байланады.</w:t>
      </w:r>
    </w:p>
    <w:bookmarkEnd w:id="237"/>
    <w:bookmarkStart w:name="z244" w:id="238"/>
    <w:p>
      <w:pPr>
        <w:spacing w:after="0"/>
        <w:ind w:left="0"/>
        <w:jc w:val="both"/>
      </w:pPr>
      <w:r>
        <w:rPr>
          <w:rFonts w:ascii="Times New Roman"/>
          <w:b w:val="false"/>
          <w:i w:val="false"/>
          <w:color w:val="000000"/>
          <w:sz w:val="28"/>
        </w:rPr>
        <w:t>
      56. Қысқа тон мен күртешенің жағасын артқы жағының сыртына салып, ішке алдыңғы жақпен ұзындығы бойынша реттеп салынады. Жеңі жазылып, бұйымның бойымен реттеп салынады. Одан кейін бұйым тағы бір рет ұзындығы бойынша бүктеледі және жағасымен бір жаққа және екінші жаққа бес данадан бумаға реттеп салынады. Бума шетінен 1/3 ұзындықпен аралықта екі жерден байланады.</w:t>
      </w:r>
    </w:p>
    <w:bookmarkEnd w:id="238"/>
    <w:bookmarkStart w:name="z245" w:id="239"/>
    <w:p>
      <w:pPr>
        <w:spacing w:after="0"/>
        <w:ind w:left="0"/>
        <w:jc w:val="both"/>
      </w:pPr>
      <w:r>
        <w:rPr>
          <w:rFonts w:ascii="Times New Roman"/>
          <w:b w:val="false"/>
          <w:i w:val="false"/>
          <w:color w:val="000000"/>
          <w:sz w:val="28"/>
        </w:rPr>
        <w:t>
      57. Астары жылы мақта шалбар тігісі бойынша бүктеледі, ішке алдыңғы жартымен жиналады және бір жаққа және екінші жаққа төменгі жағымен бес данадан бумаға реттеп салынады. Бума шетінен 1/3 ұзындықпен аралықта екі жерден байланады.</w:t>
      </w:r>
    </w:p>
    <w:bookmarkEnd w:id="239"/>
    <w:bookmarkStart w:name="z246" w:id="240"/>
    <w:p>
      <w:pPr>
        <w:spacing w:after="0"/>
        <w:ind w:left="0"/>
        <w:jc w:val="both"/>
      </w:pPr>
      <w:r>
        <w:rPr>
          <w:rFonts w:ascii="Times New Roman"/>
          <w:b w:val="false"/>
          <w:i w:val="false"/>
          <w:color w:val="000000"/>
          <w:sz w:val="28"/>
        </w:rPr>
        <w:t>
      58. Мундир, китель, тужурка ішіне ойыққа белбеумен бүктелген шалбарды (юбканы) салып, артқы жағымен төмен қаратып реттеп салынады, сол жақ етегі оң жақ етегінің үстіне салынады, бұл ретте жанындағы қалтаның клапаны толығымен бұйымның алдыңғы бөлігінде орналастырылады. Жеңі бұйым бойымен етегіне реттеп салынады. Одан кейін бұйым етегімен ішке белдің сызығымен көлденең бүктеледі.</w:t>
      </w:r>
    </w:p>
    <w:bookmarkEnd w:id="240"/>
    <w:bookmarkStart w:name="z247" w:id="241"/>
    <w:p>
      <w:pPr>
        <w:spacing w:after="0"/>
        <w:ind w:left="0"/>
        <w:jc w:val="both"/>
      </w:pPr>
      <w:r>
        <w:rPr>
          <w:rFonts w:ascii="Times New Roman"/>
          <w:b w:val="false"/>
          <w:i w:val="false"/>
          <w:color w:val="000000"/>
          <w:sz w:val="28"/>
        </w:rPr>
        <w:t>
      59. Балағы түсіңкі шалбар адым басатын тігісті біріктіріп, үтіктеліп бүктелген жерден жиналады және көлденең бүктеледі.</w:t>
      </w:r>
    </w:p>
    <w:bookmarkEnd w:id="241"/>
    <w:bookmarkStart w:name="z248" w:id="242"/>
    <w:p>
      <w:pPr>
        <w:spacing w:after="0"/>
        <w:ind w:left="0"/>
        <w:jc w:val="both"/>
      </w:pPr>
      <w:r>
        <w:rPr>
          <w:rFonts w:ascii="Times New Roman"/>
          <w:b w:val="false"/>
          <w:i w:val="false"/>
          <w:color w:val="000000"/>
          <w:sz w:val="28"/>
        </w:rPr>
        <w:t>
      60. Құлақшын елу төрт данадан жәшікте сақталады.</w:t>
      </w:r>
    </w:p>
    <w:bookmarkEnd w:id="242"/>
    <w:bookmarkStart w:name="z249" w:id="243"/>
    <w:p>
      <w:pPr>
        <w:spacing w:after="0"/>
        <w:ind w:left="0"/>
        <w:jc w:val="both"/>
      </w:pPr>
      <w:r>
        <w:rPr>
          <w:rFonts w:ascii="Times New Roman"/>
          <w:b w:val="false"/>
          <w:i w:val="false"/>
          <w:color w:val="000000"/>
          <w:sz w:val="28"/>
        </w:rPr>
        <w:t>
      61. Фуражка аралығы бар жәшікте немесе арнайы ұяшықтары бар стеллажда сақталады. Фуражкалар отыз алты данадан жәшікке реттеп салынады.</w:t>
      </w:r>
    </w:p>
    <w:bookmarkEnd w:id="243"/>
    <w:bookmarkStart w:name="z250" w:id="244"/>
    <w:p>
      <w:pPr>
        <w:spacing w:after="0"/>
        <w:ind w:left="0"/>
        <w:jc w:val="both"/>
      </w:pPr>
      <w:r>
        <w:rPr>
          <w:rFonts w:ascii="Times New Roman"/>
          <w:b w:val="false"/>
          <w:i w:val="false"/>
          <w:color w:val="000000"/>
          <w:sz w:val="28"/>
        </w:rPr>
        <w:t>
      62. Күнқағары бар тері құлақшын дөңгелек картон қорапқа реттеп салынады және стеллажда сақталады.</w:t>
      </w:r>
    </w:p>
    <w:bookmarkEnd w:id="244"/>
    <w:bookmarkStart w:name="z251" w:id="245"/>
    <w:p>
      <w:pPr>
        <w:spacing w:after="0"/>
        <w:ind w:left="0"/>
        <w:jc w:val="both"/>
      </w:pPr>
      <w:r>
        <w:rPr>
          <w:rFonts w:ascii="Times New Roman"/>
          <w:b w:val="false"/>
          <w:i w:val="false"/>
          <w:color w:val="000000"/>
          <w:sz w:val="28"/>
        </w:rPr>
        <w:t>
      63. Юбка ішке алдыңғы матасымен ұзындығы бойынша екі бүктеліп жиналады, көлденең бүктеледі және он данадан бумаға реттеп салынады. Бума айқастырылып байланады.</w:t>
      </w:r>
    </w:p>
    <w:bookmarkEnd w:id="245"/>
    <w:bookmarkStart w:name="z252" w:id="246"/>
    <w:p>
      <w:pPr>
        <w:spacing w:after="0"/>
        <w:ind w:left="0"/>
        <w:jc w:val="both"/>
      </w:pPr>
      <w:r>
        <w:rPr>
          <w:rFonts w:ascii="Times New Roman"/>
          <w:b w:val="false"/>
          <w:i w:val="false"/>
          <w:color w:val="000000"/>
          <w:sz w:val="28"/>
        </w:rPr>
        <w:t>
      64. Халат, күртеше (астары жоқ) түймесі салынып, алдыңғы жағымен төмен қаратылып салынады, иықтағы тігістен төменге дейін бүйірлі жақтары бүктеледі және артқы жағына реттеп салынады. Жеңі жазылып, артқы жақ бойымен реттеп салынады. Бұйым артқы жағымен көлденең бүктеледі және он данадан бумаға реттеп салынады. Бума айқастырылып байланады.</w:t>
      </w:r>
    </w:p>
    <w:bookmarkEnd w:id="246"/>
    <w:bookmarkStart w:name="z253" w:id="247"/>
    <w:p>
      <w:pPr>
        <w:spacing w:after="0"/>
        <w:ind w:left="0"/>
        <w:jc w:val="both"/>
      </w:pPr>
      <w:r>
        <w:rPr>
          <w:rFonts w:ascii="Times New Roman"/>
          <w:b w:val="false"/>
          <w:i w:val="false"/>
          <w:color w:val="000000"/>
          <w:sz w:val="28"/>
        </w:rPr>
        <w:t>
      65. Комбинезон, қысқа комбинезон артқы жағымен төмен қаратылып реттеп салынады, жеңдері бұйым бойымен көкірекшеге салынады, одан кейін көкірекше бел сызығы бойынша бүктеледі және шалбардың алдыңғы бөлігіне жиналады. Шалбардың төменгі жағын бірінші бүктелген жермен теңестіріп, шалбардың төменгі бөлігі көкірекшеге бүктеледі. Одан кейін бұйым ұзындығы бойынша бүктеледі және бумаға бес жиынтықтан реттеп салынады. Бума айқастырылып байланады.</w:t>
      </w:r>
    </w:p>
    <w:bookmarkEnd w:id="247"/>
    <w:bookmarkStart w:name="z254" w:id="248"/>
    <w:p>
      <w:pPr>
        <w:spacing w:after="0"/>
        <w:ind w:left="0"/>
        <w:jc w:val="both"/>
      </w:pPr>
      <w:r>
        <w:rPr>
          <w:rFonts w:ascii="Times New Roman"/>
          <w:b w:val="false"/>
          <w:i w:val="false"/>
          <w:color w:val="000000"/>
          <w:sz w:val="28"/>
        </w:rPr>
        <w:t>
      66. Фланель және нысанды жейде алдыңғы жағымен бұйым бойымен бүйірлі жақтармен бүктеледі. Жеңдері диагональ бойынша бұйымның алдыңғы жағына салынады. Жағаның бүйірлі бөліктері оның ортаңғы бөлігіне салынады, жағасы көлденең екі бүктеліп, он данадан бумаға реттеп салынады. Бума шетінен 1/3 ұзындықпен аралықта екі жерден байланады.</w:t>
      </w:r>
    </w:p>
    <w:bookmarkEnd w:id="248"/>
    <w:bookmarkStart w:name="z255" w:id="249"/>
    <w:p>
      <w:pPr>
        <w:spacing w:after="0"/>
        <w:ind w:left="0"/>
        <w:jc w:val="both"/>
      </w:pPr>
      <w:r>
        <w:rPr>
          <w:rFonts w:ascii="Times New Roman"/>
          <w:b w:val="false"/>
          <w:i w:val="false"/>
          <w:color w:val="000000"/>
          <w:sz w:val="28"/>
        </w:rPr>
        <w:t>
      67. Матростарға жұмыс жейдесі: жейде артқы жағымен төмен қаратылып реттеп салынады, бұйым бойымен бүйірлі жақтармен бүктеледі, жеңінің алдыңғы жағына диагональ бойынша салынады. Жағасы бұйымның алдыңғы жағына бүктеледі. Жиналған шалбар жейденің үстіне салынады, одан кейін ол көлденең екі жерден бүктеледі, төменгі жағы шалбарды жауып, жоғарғы жағына салынады және бес жиынтықтан бумаға реттеп салынады. Бума шетінен 1/3 ұзындықпен аралықта екі жерден байланады.</w:t>
      </w:r>
    </w:p>
    <w:bookmarkEnd w:id="249"/>
    <w:bookmarkStart w:name="z256" w:id="250"/>
    <w:p>
      <w:pPr>
        <w:spacing w:after="0"/>
        <w:ind w:left="0"/>
        <w:jc w:val="both"/>
      </w:pPr>
      <w:r>
        <w:rPr>
          <w:rFonts w:ascii="Times New Roman"/>
          <w:b w:val="false"/>
          <w:i w:val="false"/>
          <w:color w:val="000000"/>
          <w:sz w:val="28"/>
        </w:rPr>
        <w:t>
      68. Сыртқы жейде түймесі салынып, алдыңғы жағымен төмен қаратылып реттеп салынады, иықтағы тігістен төменгі жаққа дейін бүйірлі жақтары бүктеліп, артқы жағымен жиналады. Жеңдері жазылып, артқы жақ бойымен реттеп салынады. Бұйым артқы жаққа ортасынан көлденең бүктеледі және полиэтиленді қапқа салынады. Он бұйым картон қорапқа реттеп салынады.</w:t>
      </w:r>
    </w:p>
    <w:bookmarkEnd w:id="250"/>
    <w:bookmarkStart w:name="z257" w:id="251"/>
    <w:p>
      <w:pPr>
        <w:spacing w:after="0"/>
        <w:ind w:left="0"/>
        <w:jc w:val="both"/>
      </w:pPr>
      <w:r>
        <w:rPr>
          <w:rFonts w:ascii="Times New Roman"/>
          <w:b w:val="false"/>
          <w:i w:val="false"/>
          <w:color w:val="000000"/>
          <w:sz w:val="28"/>
        </w:rPr>
        <w:t>
      69. Алжапқыш екі рет бойлай және бір рет көлденең бүктеледі. Кеуде жағы, бауы мен байламы бұйымның ортасына жиналады және бумаға реттеп салынады. Бума айқастырылып байланады.</w:t>
      </w:r>
    </w:p>
    <w:bookmarkEnd w:id="251"/>
    <w:bookmarkStart w:name="z258" w:id="252"/>
    <w:p>
      <w:pPr>
        <w:spacing w:after="0"/>
        <w:ind w:left="0"/>
        <w:jc w:val="both"/>
      </w:pPr>
      <w:r>
        <w:rPr>
          <w:rFonts w:ascii="Times New Roman"/>
          <w:b w:val="false"/>
          <w:i w:val="false"/>
          <w:color w:val="000000"/>
          <w:sz w:val="28"/>
        </w:rPr>
        <w:t>
      70. Іш киім мен жылы іш киім алдыңғы жағымен төмен қаратылып реттеп салынады және артқы жағына жеңдері салынады, одан кейін бумаға салынады. Бума шетінен 1/3 ұзындықпен аралықта екі жерден байланады.</w:t>
      </w:r>
    </w:p>
    <w:bookmarkEnd w:id="252"/>
    <w:bookmarkStart w:name="z259" w:id="253"/>
    <w:p>
      <w:pPr>
        <w:spacing w:after="0"/>
        <w:ind w:left="0"/>
        <w:jc w:val="both"/>
      </w:pPr>
      <w:r>
        <w:rPr>
          <w:rFonts w:ascii="Times New Roman"/>
          <w:b w:val="false"/>
          <w:i w:val="false"/>
          <w:color w:val="000000"/>
          <w:sz w:val="28"/>
        </w:rPr>
        <w:t>
      71. Кальсон ішке қарай алдыңғы бөлікпен ортаңғы тігіс бойынша бүктеледі. Ортаңғы және адым басатын тігістің шығып тұратын бөліктері артқы жаққа бүктеледі, одан кейін бұйым ұзындықтың ортасынан көлденең бүктеледі. Кальсонды реттеп салу жейдені реттеп салуға ұқсас.</w:t>
      </w:r>
    </w:p>
    <w:bookmarkEnd w:id="253"/>
    <w:bookmarkStart w:name="z260" w:id="254"/>
    <w:p>
      <w:pPr>
        <w:spacing w:after="0"/>
        <w:ind w:left="0"/>
        <w:jc w:val="both"/>
      </w:pPr>
      <w:r>
        <w:rPr>
          <w:rFonts w:ascii="Times New Roman"/>
          <w:b w:val="false"/>
          <w:i w:val="false"/>
          <w:color w:val="000000"/>
          <w:sz w:val="28"/>
        </w:rPr>
        <w:t>
      72. Майка алдыңғы жағымен төмен қаратылып реттеп салынады, бүйірлі жақтары бүктеліп, артқы жағына салынады, одан кейін бұйым көлденең бүктеледі және бумаға реттеп салынады. Бума шетінен 1/3 ұзындықпен аралықта екі жерден байланады.</w:t>
      </w:r>
    </w:p>
    <w:bookmarkEnd w:id="254"/>
    <w:bookmarkStart w:name="z261" w:id="255"/>
    <w:p>
      <w:pPr>
        <w:spacing w:after="0"/>
        <w:ind w:left="0"/>
        <w:jc w:val="both"/>
      </w:pPr>
      <w:r>
        <w:rPr>
          <w:rFonts w:ascii="Times New Roman"/>
          <w:b w:val="false"/>
          <w:i w:val="false"/>
          <w:color w:val="000000"/>
          <w:sz w:val="28"/>
        </w:rPr>
        <w:t>
      73. Трусы ішке қарай алдыңғы жағымен ортаңғы тігіс бойынша, одан кейін артқы бөліктердің ортасынан бүктеледі және бумаға реттеп салынады. Бума шетінен 1/3 ұзындықпен аралықта екі жерден байланады.</w:t>
      </w:r>
    </w:p>
    <w:bookmarkEnd w:id="255"/>
    <w:bookmarkStart w:name="z262" w:id="256"/>
    <w:p>
      <w:pPr>
        <w:spacing w:after="0"/>
        <w:ind w:left="0"/>
        <w:jc w:val="both"/>
      </w:pPr>
      <w:r>
        <w:rPr>
          <w:rFonts w:ascii="Times New Roman"/>
          <w:b w:val="false"/>
          <w:i w:val="false"/>
          <w:color w:val="000000"/>
          <w:sz w:val="28"/>
        </w:rPr>
        <w:t>
      74. Жаға астары, галстук, жеңқап, биялай, қолғап жазылған түрде буып-түйіледі және бумаға салынады:</w:t>
      </w:r>
    </w:p>
    <w:bookmarkEnd w:id="256"/>
    <w:bookmarkStart w:name="z263" w:id="257"/>
    <w:p>
      <w:pPr>
        <w:spacing w:after="0"/>
        <w:ind w:left="0"/>
        <w:jc w:val="both"/>
      </w:pPr>
      <w:r>
        <w:rPr>
          <w:rFonts w:ascii="Times New Roman"/>
          <w:b w:val="false"/>
          <w:i w:val="false"/>
          <w:color w:val="000000"/>
          <w:sz w:val="28"/>
        </w:rPr>
        <w:t>
      жаға астары бумада жүз данадан;</w:t>
      </w:r>
    </w:p>
    <w:bookmarkEnd w:id="257"/>
    <w:bookmarkStart w:name="z264" w:id="258"/>
    <w:p>
      <w:pPr>
        <w:spacing w:after="0"/>
        <w:ind w:left="0"/>
        <w:jc w:val="both"/>
      </w:pPr>
      <w:r>
        <w:rPr>
          <w:rFonts w:ascii="Times New Roman"/>
          <w:b w:val="false"/>
          <w:i w:val="false"/>
          <w:color w:val="000000"/>
          <w:sz w:val="28"/>
        </w:rPr>
        <w:t>
      жеңқап бумада қырық жұптан;</w:t>
      </w:r>
    </w:p>
    <w:bookmarkEnd w:id="258"/>
    <w:bookmarkStart w:name="z265" w:id="259"/>
    <w:p>
      <w:pPr>
        <w:spacing w:after="0"/>
        <w:ind w:left="0"/>
        <w:jc w:val="both"/>
      </w:pPr>
      <w:r>
        <w:rPr>
          <w:rFonts w:ascii="Times New Roman"/>
          <w:b w:val="false"/>
          <w:i w:val="false"/>
          <w:color w:val="000000"/>
          <w:sz w:val="28"/>
        </w:rPr>
        <w:t>
      биялай, қолғап бумада жиырма жұптан;</w:t>
      </w:r>
    </w:p>
    <w:bookmarkEnd w:id="259"/>
    <w:bookmarkStart w:name="z266" w:id="260"/>
    <w:p>
      <w:pPr>
        <w:spacing w:after="0"/>
        <w:ind w:left="0"/>
        <w:jc w:val="both"/>
      </w:pPr>
      <w:r>
        <w:rPr>
          <w:rFonts w:ascii="Times New Roman"/>
          <w:b w:val="false"/>
          <w:i w:val="false"/>
          <w:color w:val="000000"/>
          <w:sz w:val="28"/>
        </w:rPr>
        <w:t>
      галстук картон қорапқа елу данадан салынады.</w:t>
      </w:r>
    </w:p>
    <w:bookmarkEnd w:id="260"/>
    <w:bookmarkStart w:name="z267" w:id="261"/>
    <w:p>
      <w:pPr>
        <w:spacing w:after="0"/>
        <w:ind w:left="0"/>
        <w:jc w:val="both"/>
      </w:pPr>
      <w:r>
        <w:rPr>
          <w:rFonts w:ascii="Times New Roman"/>
          <w:b w:val="false"/>
          <w:i w:val="false"/>
          <w:color w:val="000000"/>
          <w:sz w:val="28"/>
        </w:rPr>
        <w:t>
      75. Жайма, көрпе тысы мен жастық тысы бір рет бойлай және үш рет көлденең бүктеліп салынады:</w:t>
      </w:r>
    </w:p>
    <w:bookmarkEnd w:id="261"/>
    <w:bookmarkStart w:name="z268" w:id="262"/>
    <w:p>
      <w:pPr>
        <w:spacing w:after="0"/>
        <w:ind w:left="0"/>
        <w:jc w:val="both"/>
      </w:pPr>
      <w:r>
        <w:rPr>
          <w:rFonts w:ascii="Times New Roman"/>
          <w:b w:val="false"/>
          <w:i w:val="false"/>
          <w:color w:val="000000"/>
          <w:sz w:val="28"/>
        </w:rPr>
        <w:t>
      көрпе тысы бумада он данадан;</w:t>
      </w:r>
    </w:p>
    <w:bookmarkEnd w:id="262"/>
    <w:bookmarkStart w:name="z269" w:id="263"/>
    <w:p>
      <w:pPr>
        <w:spacing w:after="0"/>
        <w:ind w:left="0"/>
        <w:jc w:val="both"/>
      </w:pPr>
      <w:r>
        <w:rPr>
          <w:rFonts w:ascii="Times New Roman"/>
          <w:b w:val="false"/>
          <w:i w:val="false"/>
          <w:color w:val="000000"/>
          <w:sz w:val="28"/>
        </w:rPr>
        <w:t>
      жайма бумада жиырма данадан;</w:t>
      </w:r>
    </w:p>
    <w:bookmarkEnd w:id="263"/>
    <w:bookmarkStart w:name="z270" w:id="264"/>
    <w:p>
      <w:pPr>
        <w:spacing w:after="0"/>
        <w:ind w:left="0"/>
        <w:jc w:val="both"/>
      </w:pPr>
      <w:r>
        <w:rPr>
          <w:rFonts w:ascii="Times New Roman"/>
          <w:b w:val="false"/>
          <w:i w:val="false"/>
          <w:color w:val="000000"/>
          <w:sz w:val="28"/>
        </w:rPr>
        <w:t>
      төсеніш жастық тысы бумада он данадан.</w:t>
      </w:r>
    </w:p>
    <w:bookmarkEnd w:id="264"/>
    <w:bookmarkStart w:name="z271" w:id="265"/>
    <w:p>
      <w:pPr>
        <w:spacing w:after="0"/>
        <w:ind w:left="0"/>
        <w:jc w:val="both"/>
      </w:pPr>
      <w:r>
        <w:rPr>
          <w:rFonts w:ascii="Times New Roman"/>
          <w:b w:val="false"/>
          <w:i w:val="false"/>
          <w:color w:val="000000"/>
          <w:sz w:val="28"/>
        </w:rPr>
        <w:t>
      Барлық бума шетінен 1/3 ұзындықпен аралықта екі жерден байланады.</w:t>
      </w:r>
    </w:p>
    <w:bookmarkEnd w:id="265"/>
    <w:bookmarkStart w:name="z272" w:id="266"/>
    <w:p>
      <w:pPr>
        <w:spacing w:after="0"/>
        <w:ind w:left="0"/>
        <w:jc w:val="both"/>
      </w:pPr>
      <w:r>
        <w:rPr>
          <w:rFonts w:ascii="Times New Roman"/>
          <w:b w:val="false"/>
          <w:i w:val="false"/>
          <w:color w:val="000000"/>
          <w:sz w:val="28"/>
        </w:rPr>
        <w:t>
      76. Жастық тысы екі бүктеліп, бумаға қырық данадан реттеп салынады. Бума шетінен 1/3 ұзындықпен аралықта екі жерден байланады.</w:t>
      </w:r>
    </w:p>
    <w:bookmarkEnd w:id="266"/>
    <w:bookmarkStart w:name="z273" w:id="267"/>
    <w:p>
      <w:pPr>
        <w:spacing w:after="0"/>
        <w:ind w:left="0"/>
        <w:jc w:val="both"/>
      </w:pPr>
      <w:r>
        <w:rPr>
          <w:rFonts w:ascii="Times New Roman"/>
          <w:b w:val="false"/>
          <w:i w:val="false"/>
          <w:color w:val="000000"/>
          <w:sz w:val="28"/>
        </w:rPr>
        <w:t>
      77. Көрпе ұзындығы бойынша бір рет және ені бойынша екі рет бүктеліп жиналады және бумаға бес данадан реттеп салынады. Бума айқастырылып байланады.</w:t>
      </w:r>
    </w:p>
    <w:bookmarkEnd w:id="267"/>
    <w:bookmarkStart w:name="z274" w:id="268"/>
    <w:p>
      <w:pPr>
        <w:spacing w:after="0"/>
        <w:ind w:left="0"/>
        <w:jc w:val="both"/>
      </w:pPr>
      <w:r>
        <w:rPr>
          <w:rFonts w:ascii="Times New Roman"/>
          <w:b w:val="false"/>
          <w:i w:val="false"/>
          <w:color w:val="000000"/>
          <w:sz w:val="28"/>
        </w:rPr>
        <w:t>
      78. Офицерлер, келісімшарт бойынша әскери қызметшілер мен сарбаздар үшін погондар (әр жұп) беткі жағымен ішке қарай жиналады, бумаға 10 жұптан салынады және екі жерден байланады.</w:t>
      </w:r>
    </w:p>
    <w:bookmarkEnd w:id="268"/>
    <w:bookmarkStart w:name="z275" w:id="269"/>
    <w:p>
      <w:pPr>
        <w:spacing w:after="0"/>
        <w:ind w:left="0"/>
        <w:jc w:val="both"/>
      </w:pPr>
      <w:r>
        <w:rPr>
          <w:rFonts w:ascii="Times New Roman"/>
          <w:b w:val="false"/>
          <w:i w:val="false"/>
          <w:color w:val="000000"/>
          <w:sz w:val="28"/>
        </w:rPr>
        <w:t>
      79. Орталық, өңірлік және флоттық киім-кешек қоймасында мүлікті зауыттық қаптамада сақтауға жол беріледі.</w:t>
      </w:r>
    </w:p>
    <w:bookmarkEnd w:id="269"/>
    <w:bookmarkStart w:name="z276" w:id="270"/>
    <w:p>
      <w:pPr>
        <w:spacing w:after="0"/>
        <w:ind w:left="0"/>
        <w:jc w:val="both"/>
      </w:pPr>
      <w:r>
        <w:rPr>
          <w:rFonts w:ascii="Times New Roman"/>
          <w:b w:val="false"/>
          <w:i w:val="false"/>
          <w:color w:val="000000"/>
          <w:sz w:val="28"/>
        </w:rPr>
        <w:t>
      80. Бұрын пайдаланылған киім заттары ұзақ мерзім сақтауға салынар алдында тазартылуға немесе жуылуға, ал қажет болған жағдайда санитариялық қадағалау органының қорытындысы бойынша дезинфекциялануға және дезинсекциялануға, ал ақаулы мүлік жөнделуге тиіс.</w:t>
      </w:r>
    </w:p>
    <w:bookmarkEnd w:id="270"/>
    <w:bookmarkStart w:name="z277" w:id="271"/>
    <w:p>
      <w:pPr>
        <w:spacing w:after="0"/>
        <w:ind w:left="0"/>
        <w:jc w:val="both"/>
      </w:pPr>
      <w:r>
        <w:rPr>
          <w:rFonts w:ascii="Times New Roman"/>
          <w:b w:val="false"/>
          <w:i w:val="false"/>
          <w:color w:val="000000"/>
          <w:sz w:val="28"/>
        </w:rPr>
        <w:t>
      81. Құлақшын, фуражка, сыртқы жейде сияқты заттар ұяшықтары бар стеллажда сақталады.</w:t>
      </w:r>
    </w:p>
    <w:bookmarkEnd w:id="271"/>
    <w:bookmarkStart w:name="z278" w:id="272"/>
    <w:p>
      <w:pPr>
        <w:spacing w:after="0"/>
        <w:ind w:left="0"/>
        <w:jc w:val="both"/>
      </w:pPr>
      <w:r>
        <w:rPr>
          <w:rFonts w:ascii="Times New Roman"/>
          <w:b w:val="false"/>
          <w:i w:val="false"/>
          <w:color w:val="000000"/>
          <w:sz w:val="28"/>
        </w:rPr>
        <w:t>
      82. Офицерлер мен келісімшарт бойынша қызмет өткеретін әскери қызметшілер санаты үшін сыртқы киім заттарын шкаф түріндегі жабық стеллажда ілгішке іліп сақтау орынды болады. Бұйым жиынтықтап немесе даналап ілгішке ілінеді.</w:t>
      </w:r>
    </w:p>
    <w:bookmarkEnd w:id="272"/>
    <w:bookmarkStart w:name="z279" w:id="273"/>
    <w:p>
      <w:pPr>
        <w:spacing w:after="0"/>
        <w:ind w:left="0"/>
        <w:jc w:val="left"/>
      </w:pPr>
      <w:r>
        <w:rPr>
          <w:rFonts w:ascii="Times New Roman"/>
          <w:b/>
          <w:i w:val="false"/>
          <w:color w:val="000000"/>
        </w:rPr>
        <w:t xml:space="preserve"> 3-параграф. Матаны, тігін бұйымын, ескі шүберек пен мақтаны сақтау</w:t>
      </w:r>
    </w:p>
    <w:bookmarkEnd w:id="273"/>
    <w:bookmarkStart w:name="z280" w:id="274"/>
    <w:p>
      <w:pPr>
        <w:spacing w:after="0"/>
        <w:ind w:left="0"/>
        <w:jc w:val="both"/>
      </w:pPr>
      <w:r>
        <w:rPr>
          <w:rFonts w:ascii="Times New Roman"/>
          <w:b w:val="false"/>
          <w:i w:val="false"/>
          <w:color w:val="000000"/>
          <w:sz w:val="28"/>
        </w:rPr>
        <w:t>
      83. Мата мен тігін бұйымы ағаш, асфальт немесе бетон едені берік және төбесі жеткілікті биік құрғақ қойма үй-жайында сақталады.</w:t>
      </w:r>
    </w:p>
    <w:bookmarkEnd w:id="274"/>
    <w:bookmarkStart w:name="z281" w:id="275"/>
    <w:p>
      <w:pPr>
        <w:spacing w:after="0"/>
        <w:ind w:left="0"/>
        <w:jc w:val="both"/>
      </w:pPr>
      <w:r>
        <w:rPr>
          <w:rFonts w:ascii="Times New Roman"/>
          <w:b w:val="false"/>
          <w:i w:val="false"/>
          <w:color w:val="000000"/>
          <w:sz w:val="28"/>
        </w:rPr>
        <w:t>
      Мата мен бұйымды сақтау кезінде үй-жай ылғалдылықты кетіру үшін желдетіледі, тазалық сақталады және заттар дұрыс орналастырылады.</w:t>
      </w:r>
    </w:p>
    <w:bookmarkEnd w:id="275"/>
    <w:bookmarkStart w:name="z282" w:id="276"/>
    <w:p>
      <w:pPr>
        <w:spacing w:after="0"/>
        <w:ind w:left="0"/>
        <w:jc w:val="both"/>
      </w:pPr>
      <w:r>
        <w:rPr>
          <w:rFonts w:ascii="Times New Roman"/>
          <w:b w:val="false"/>
          <w:i w:val="false"/>
          <w:color w:val="000000"/>
          <w:sz w:val="28"/>
        </w:rPr>
        <w:t>
      84. Мата мен тігін бұйымы қарап-тексерілгеннен кейін ғана онда ылғалдылық, шіру мен ластану белгілерінің болмауы анықталғанда сақтауға реттеп салынады. Осы белгілер анықталған кезде оларды жою шаралары қолданылады. Шіру белгілері анықталған мата мен бұйым тазартылғаннан және өңделгеннен кейін құрғақ үй-жайда бөлек сақталады.</w:t>
      </w:r>
    </w:p>
    <w:bookmarkEnd w:id="276"/>
    <w:bookmarkStart w:name="z283" w:id="277"/>
    <w:p>
      <w:pPr>
        <w:spacing w:after="0"/>
        <w:ind w:left="0"/>
        <w:jc w:val="both"/>
      </w:pPr>
      <w:r>
        <w:rPr>
          <w:rFonts w:ascii="Times New Roman"/>
          <w:b w:val="false"/>
          <w:i w:val="false"/>
          <w:color w:val="000000"/>
          <w:sz w:val="28"/>
        </w:rPr>
        <w:t>
      85. Мата мен тігін бұйымын биіктігі 2 м аспайтын штабельде сақтауға жол беріледі. Бүлінудің алдын алу үшін оларды жүйелі түрде қарап тұру және жылына кемінде екі рет (көктемде және күзде) орнын ауыстыру қажет. Астында жатқан бұйымның орнын ауыстыру кезінде оны үстіне, ал үстінде жатқанды астына салу керек.</w:t>
      </w:r>
    </w:p>
    <w:bookmarkEnd w:id="277"/>
    <w:bookmarkStart w:name="z284" w:id="278"/>
    <w:p>
      <w:pPr>
        <w:spacing w:after="0"/>
        <w:ind w:left="0"/>
        <w:jc w:val="both"/>
      </w:pPr>
      <w:r>
        <w:rPr>
          <w:rFonts w:ascii="Times New Roman"/>
          <w:b w:val="false"/>
          <w:i w:val="false"/>
          <w:color w:val="000000"/>
          <w:sz w:val="28"/>
        </w:rPr>
        <w:t>
      86. Матаны зауыттық қаптамада (үйінді, тең, жәшік) салған кезде штабель биіктігі 0,5 м қашықтықта сақтау орнының төбесіне дейін жетпеуге тиіс.</w:t>
      </w:r>
    </w:p>
    <w:bookmarkEnd w:id="278"/>
    <w:bookmarkStart w:name="z285" w:id="279"/>
    <w:p>
      <w:pPr>
        <w:spacing w:after="0"/>
        <w:ind w:left="0"/>
        <w:jc w:val="both"/>
      </w:pPr>
      <w:r>
        <w:rPr>
          <w:rFonts w:ascii="Times New Roman"/>
          <w:b w:val="false"/>
          <w:i w:val="false"/>
          <w:color w:val="000000"/>
          <w:sz w:val="28"/>
        </w:rPr>
        <w:t>
      87. Мата мен одан жасалған бұйымды күн сәулесінен (терезеден) алыс жерге салу керек; сақтау орнындағы терезе ақ (сары) түске боялады.</w:t>
      </w:r>
    </w:p>
    <w:bookmarkEnd w:id="279"/>
    <w:bookmarkStart w:name="z286" w:id="280"/>
    <w:p>
      <w:pPr>
        <w:spacing w:after="0"/>
        <w:ind w:left="0"/>
        <w:jc w:val="both"/>
      </w:pPr>
      <w:r>
        <w:rPr>
          <w:rFonts w:ascii="Times New Roman"/>
          <w:b w:val="false"/>
          <w:i w:val="false"/>
          <w:color w:val="000000"/>
          <w:sz w:val="28"/>
        </w:rPr>
        <w:t>
      Мата мен одан жасалған бұйым контейнерде және пакетте сақталады.</w:t>
      </w:r>
    </w:p>
    <w:bookmarkEnd w:id="280"/>
    <w:bookmarkStart w:name="z287" w:id="281"/>
    <w:p>
      <w:pPr>
        <w:spacing w:after="0"/>
        <w:ind w:left="0"/>
        <w:jc w:val="both"/>
      </w:pPr>
      <w:r>
        <w:rPr>
          <w:rFonts w:ascii="Times New Roman"/>
          <w:b w:val="false"/>
          <w:i w:val="false"/>
          <w:color w:val="000000"/>
          <w:sz w:val="28"/>
        </w:rPr>
        <w:t>
      88. Сақтау кезінде заттай мүлік кеміргіштермен (тышқанмен, егеуқұйрықпен), жәндіктермен (күйе, тері жегіш, ағаш қоңыз), зеңмен және қаракүйемен, сондай-ақ тат басу мен ескіру процесі нәтижесінде зақымдалады.</w:t>
      </w:r>
    </w:p>
    <w:bookmarkEnd w:id="281"/>
    <w:bookmarkStart w:name="z288" w:id="282"/>
    <w:p>
      <w:pPr>
        <w:spacing w:after="0"/>
        <w:ind w:left="0"/>
        <w:jc w:val="both"/>
      </w:pPr>
      <w:r>
        <w:rPr>
          <w:rFonts w:ascii="Times New Roman"/>
          <w:b w:val="false"/>
          <w:i w:val="false"/>
          <w:color w:val="000000"/>
          <w:sz w:val="28"/>
        </w:rPr>
        <w:t>
      89. Кеміргіштер мен жәндіктерге қарсы күресу үшін химиялық және биологиялық құралдар қолданылады.</w:t>
      </w:r>
    </w:p>
    <w:bookmarkEnd w:id="282"/>
    <w:bookmarkStart w:name="z289" w:id="283"/>
    <w:p>
      <w:pPr>
        <w:spacing w:after="0"/>
        <w:ind w:left="0"/>
        <w:jc w:val="both"/>
      </w:pPr>
      <w:r>
        <w:rPr>
          <w:rFonts w:ascii="Times New Roman"/>
          <w:b w:val="false"/>
          <w:i w:val="false"/>
          <w:color w:val="000000"/>
          <w:sz w:val="28"/>
        </w:rPr>
        <w:t>
      Кеміргіштер мен жәндіктерді жоюды дератизатор мамандар жүргізеді.</w:t>
      </w:r>
    </w:p>
    <w:bookmarkEnd w:id="283"/>
    <w:bookmarkStart w:name="z290" w:id="284"/>
    <w:p>
      <w:pPr>
        <w:spacing w:after="0"/>
        <w:ind w:left="0"/>
        <w:jc w:val="left"/>
      </w:pPr>
      <w:r>
        <w:rPr>
          <w:rFonts w:ascii="Times New Roman"/>
          <w:b/>
          <w:i w:val="false"/>
          <w:color w:val="000000"/>
        </w:rPr>
        <w:t xml:space="preserve"> 4-параграф. Мақта-мата, зығыр мата мен одан жасалған бұйымды сақтау</w:t>
      </w:r>
    </w:p>
    <w:bookmarkEnd w:id="284"/>
    <w:bookmarkStart w:name="z291" w:id="285"/>
    <w:p>
      <w:pPr>
        <w:spacing w:after="0"/>
        <w:ind w:left="0"/>
        <w:jc w:val="both"/>
      </w:pPr>
      <w:r>
        <w:rPr>
          <w:rFonts w:ascii="Times New Roman"/>
          <w:b w:val="false"/>
          <w:i w:val="false"/>
          <w:color w:val="000000"/>
          <w:sz w:val="28"/>
        </w:rPr>
        <w:t>
      90. Мақта-мата және зығыр мата әрбір түрі мен артикул бойынша бөлек стеллажға реттеп салынады, бұл ретте штабельдің жақсы орнатылуы және ауаның жақсы айналымы мақсатында кесек арасында 3-5 см бос орын қалдырып, кесекті ұяшыққа салу ұсынылады.</w:t>
      </w:r>
    </w:p>
    <w:bookmarkEnd w:id="285"/>
    <w:bookmarkStart w:name="z292" w:id="286"/>
    <w:p>
      <w:pPr>
        <w:spacing w:after="0"/>
        <w:ind w:left="0"/>
        <w:jc w:val="both"/>
      </w:pPr>
      <w:r>
        <w:rPr>
          <w:rFonts w:ascii="Times New Roman"/>
          <w:b w:val="false"/>
          <w:i w:val="false"/>
          <w:color w:val="000000"/>
          <w:sz w:val="28"/>
        </w:rPr>
        <w:t>
      91. Мақта-мата және зығыр матаны, сондай-ақ одан жасалған бұйымды сақтау кезінде матаның шіруінен немесе хлордың және сіңу мен бояудан кейін қалған басқа да агрессивті заттардың әсері нәтижесінде химиялық бұзылудан пайда болатын дымқыл мен артық ылғалдылық әсіресе қауіпті болады.</w:t>
      </w:r>
    </w:p>
    <w:bookmarkEnd w:id="286"/>
    <w:bookmarkStart w:name="z293" w:id="287"/>
    <w:p>
      <w:pPr>
        <w:spacing w:after="0"/>
        <w:ind w:left="0"/>
        <w:jc w:val="both"/>
      </w:pPr>
      <w:r>
        <w:rPr>
          <w:rFonts w:ascii="Times New Roman"/>
          <w:b w:val="false"/>
          <w:i w:val="false"/>
          <w:color w:val="000000"/>
          <w:sz w:val="28"/>
        </w:rPr>
        <w:t>
      92. Шіруге қарсы және су өткізбейтін сіңіргіші бар кіріктірілген резеңкеленген мақта-мата және зығыр мата осы матаны сақтау бойынша МЕМСТ-да белгіленген арнайы сақтау жағдайын қажет етеді.</w:t>
      </w:r>
    </w:p>
    <w:bookmarkEnd w:id="287"/>
    <w:bookmarkStart w:name="z294" w:id="288"/>
    <w:p>
      <w:pPr>
        <w:spacing w:after="0"/>
        <w:ind w:left="0"/>
        <w:jc w:val="left"/>
      </w:pPr>
      <w:r>
        <w:rPr>
          <w:rFonts w:ascii="Times New Roman"/>
          <w:b/>
          <w:i w:val="false"/>
          <w:color w:val="000000"/>
        </w:rPr>
        <w:t xml:space="preserve"> 5-параграф. Жүн матаны, киіз және тері бұйымды сақтау</w:t>
      </w:r>
    </w:p>
    <w:bookmarkEnd w:id="288"/>
    <w:bookmarkStart w:name="z295" w:id="289"/>
    <w:p>
      <w:pPr>
        <w:spacing w:after="0"/>
        <w:ind w:left="0"/>
        <w:jc w:val="both"/>
      </w:pPr>
      <w:r>
        <w:rPr>
          <w:rFonts w:ascii="Times New Roman"/>
          <w:b w:val="false"/>
          <w:i w:val="false"/>
          <w:color w:val="000000"/>
          <w:sz w:val="28"/>
        </w:rPr>
        <w:t>
      93. Жүн матаны, сондай-ақ киіз және тері материал мен бұйымды сақтауға салар алдында мұқият қарап шығу және шаңнан тазарту қажет, егер олардың кейбіреуіне күйе түссе, онда бұйым мен материалдың барлық партиясы мұқият қағылады, одан кейін щеткамен тазартылады. Күйе түскен заттар бөлек үй-жайда сақталады және айына бір реттен сиретпей қарап-тексеру жүргізіледі.</w:t>
      </w:r>
    </w:p>
    <w:bookmarkEnd w:id="289"/>
    <w:bookmarkStart w:name="z296" w:id="290"/>
    <w:p>
      <w:pPr>
        <w:spacing w:after="0"/>
        <w:ind w:left="0"/>
        <w:jc w:val="both"/>
      </w:pPr>
      <w:r>
        <w:rPr>
          <w:rFonts w:ascii="Times New Roman"/>
          <w:b w:val="false"/>
          <w:i w:val="false"/>
          <w:color w:val="000000"/>
          <w:sz w:val="28"/>
        </w:rPr>
        <w:t>
      94. Жүн материал мен тері бұйымды бүлінуден сақтандыру үшін мынадай шарттар сақталады:</w:t>
      </w:r>
    </w:p>
    <w:bookmarkEnd w:id="290"/>
    <w:bookmarkStart w:name="z297" w:id="291"/>
    <w:p>
      <w:pPr>
        <w:spacing w:after="0"/>
        <w:ind w:left="0"/>
        <w:jc w:val="both"/>
      </w:pPr>
      <w:r>
        <w:rPr>
          <w:rFonts w:ascii="Times New Roman"/>
          <w:b w:val="false"/>
          <w:i w:val="false"/>
          <w:color w:val="000000"/>
          <w:sz w:val="28"/>
        </w:rPr>
        <w:t>
      оны тек құрғақ түрде, ластану және күйе түсу белгілерінсіз құрғақ және жақсы желдетілетін үй-жайда сақтауға қою;</w:t>
      </w:r>
    </w:p>
    <w:bookmarkEnd w:id="291"/>
    <w:bookmarkStart w:name="z298" w:id="292"/>
    <w:p>
      <w:pPr>
        <w:spacing w:after="0"/>
        <w:ind w:left="0"/>
        <w:jc w:val="both"/>
      </w:pPr>
      <w:r>
        <w:rPr>
          <w:rFonts w:ascii="Times New Roman"/>
          <w:b w:val="false"/>
          <w:i w:val="false"/>
          <w:color w:val="000000"/>
          <w:sz w:val="28"/>
        </w:rPr>
        <w:t>
      кептіру және ұзақ мерзім сақтау кезінде жылына кемінде екі рет орнын ауыстыру (көктемде және күзде);</w:t>
      </w:r>
    </w:p>
    <w:bookmarkEnd w:id="292"/>
    <w:bookmarkStart w:name="z299" w:id="293"/>
    <w:p>
      <w:pPr>
        <w:spacing w:after="0"/>
        <w:ind w:left="0"/>
        <w:jc w:val="both"/>
      </w:pPr>
      <w:r>
        <w:rPr>
          <w:rFonts w:ascii="Times New Roman"/>
          <w:b w:val="false"/>
          <w:i w:val="false"/>
          <w:color w:val="000000"/>
          <w:sz w:val="28"/>
        </w:rPr>
        <w:t>
      үй-жайда белгіленген ылғалдылық пен температураны ұдайы ұстап тұру.</w:t>
      </w:r>
    </w:p>
    <w:bookmarkEnd w:id="293"/>
    <w:bookmarkStart w:name="z300" w:id="294"/>
    <w:p>
      <w:pPr>
        <w:spacing w:after="0"/>
        <w:ind w:left="0"/>
        <w:jc w:val="both"/>
      </w:pPr>
      <w:r>
        <w:rPr>
          <w:rFonts w:ascii="Times New Roman"/>
          <w:b w:val="false"/>
          <w:i w:val="false"/>
          <w:color w:val="000000"/>
          <w:sz w:val="28"/>
        </w:rPr>
        <w:t>
      95. Жүн матаны, жүн және тері бұйымды реттеп салу кезінде күйеден сақтандыру үшін нафталин бар қапшықта оның орнын ауыстыру ұсынылады. Сонымен қатар қапшықтағы нафталин материал сақталатын (салынатын) жерге реттеп салынады.</w:t>
      </w:r>
    </w:p>
    <w:bookmarkEnd w:id="294"/>
    <w:bookmarkStart w:name="z301" w:id="295"/>
    <w:p>
      <w:pPr>
        <w:spacing w:after="0"/>
        <w:ind w:left="0"/>
        <w:jc w:val="both"/>
      </w:pPr>
      <w:r>
        <w:rPr>
          <w:rFonts w:ascii="Times New Roman"/>
          <w:b w:val="false"/>
          <w:i w:val="false"/>
          <w:color w:val="000000"/>
          <w:sz w:val="28"/>
        </w:rPr>
        <w:t>
      Осы мүлік бір уақытта барлық стеллажда астындағы мата мен бұйым үстіне, ал үстіндегілер астында болатындай реттілікпен реттеп салынады.</w:t>
      </w:r>
    </w:p>
    <w:bookmarkEnd w:id="295"/>
    <w:bookmarkStart w:name="z302" w:id="296"/>
    <w:p>
      <w:pPr>
        <w:spacing w:after="0"/>
        <w:ind w:left="0"/>
        <w:jc w:val="both"/>
      </w:pPr>
      <w:r>
        <w:rPr>
          <w:rFonts w:ascii="Times New Roman"/>
          <w:b w:val="false"/>
          <w:i w:val="false"/>
          <w:color w:val="000000"/>
          <w:sz w:val="28"/>
        </w:rPr>
        <w:t>
      96. Жүн матаны, жүн және тері бұйымды сақтау процесінде мүмкіндігінше айына бір рет тексеру үшін стеллаждан бірнеше кесек пен бұйымды кезек-кезек шығарып, тексеруді жүзеге асыру қажет. Егер күйе, зең және басқа да зиянкес байқалса, онда осы жерде мата мен бұйымды толығымен қопару, жайып қою, үй-жайдан тыс жерде қағу, кептіру және щеткамен тазалау, одан кейін оларды жылдам пайдалануға беретіндей етіп басқа сақтау орнына орналастыру керек.</w:t>
      </w:r>
    </w:p>
    <w:bookmarkEnd w:id="296"/>
    <w:bookmarkStart w:name="z303" w:id="297"/>
    <w:p>
      <w:pPr>
        <w:spacing w:after="0"/>
        <w:ind w:left="0"/>
        <w:jc w:val="both"/>
      </w:pPr>
      <w:r>
        <w:rPr>
          <w:rFonts w:ascii="Times New Roman"/>
          <w:b w:val="false"/>
          <w:i w:val="false"/>
          <w:color w:val="000000"/>
          <w:sz w:val="28"/>
        </w:rPr>
        <w:t>
      97. Сақтауға жаңадан түсетін мүлік қабылданғанға дейін қарап-тексеріледі және күйенің немесе басқа да жәндіктің болуына күдік туындаған жағдайда ерекше оқшауланған сақтау орнында орналастырылады және зиянкесті жою шаралары қабылданады.</w:t>
      </w:r>
    </w:p>
    <w:bookmarkEnd w:id="297"/>
    <w:bookmarkStart w:name="z304" w:id="298"/>
    <w:p>
      <w:pPr>
        <w:spacing w:after="0"/>
        <w:ind w:left="0"/>
        <w:jc w:val="both"/>
      </w:pPr>
      <w:r>
        <w:rPr>
          <w:rFonts w:ascii="Times New Roman"/>
          <w:b w:val="false"/>
          <w:i w:val="false"/>
          <w:color w:val="000000"/>
          <w:sz w:val="28"/>
        </w:rPr>
        <w:t>
      98. Бұрын киілген жүн және тері киім қоймаға сақтауға тек құрғақ және кірден, шаңнан және ластанудың басқа түрінен мұқият тазартылған түрде қабылданады, қалталары мұқият тазартылады.</w:t>
      </w:r>
    </w:p>
    <w:bookmarkEnd w:id="298"/>
    <w:bookmarkStart w:name="z305" w:id="299"/>
    <w:p>
      <w:pPr>
        <w:spacing w:after="0"/>
        <w:ind w:left="0"/>
        <w:jc w:val="both"/>
      </w:pPr>
      <w:r>
        <w:rPr>
          <w:rFonts w:ascii="Times New Roman"/>
          <w:b w:val="false"/>
          <w:i w:val="false"/>
          <w:color w:val="000000"/>
          <w:sz w:val="28"/>
        </w:rPr>
        <w:t>
      99. Мауыты және шұға жүн матаны түрі мен артикулы бойынша бөлек стеллажға және осы матаның кесектері арасына күйенің түсуін болдырмау үшін мүмкіндігінше тығыз реттеп салу қажет.</w:t>
      </w:r>
    </w:p>
    <w:bookmarkEnd w:id="299"/>
    <w:bookmarkStart w:name="z306" w:id="300"/>
    <w:p>
      <w:pPr>
        <w:spacing w:after="0"/>
        <w:ind w:left="0"/>
        <w:jc w:val="left"/>
      </w:pPr>
      <w:r>
        <w:rPr>
          <w:rFonts w:ascii="Times New Roman"/>
          <w:b/>
          <w:i w:val="false"/>
          <w:color w:val="000000"/>
        </w:rPr>
        <w:t xml:space="preserve"> 6-параграф. Шатырды, брезентті және арқан бұйымын сақтау</w:t>
      </w:r>
    </w:p>
    <w:bookmarkEnd w:id="300"/>
    <w:bookmarkStart w:name="z307" w:id="301"/>
    <w:p>
      <w:pPr>
        <w:spacing w:after="0"/>
        <w:ind w:left="0"/>
        <w:jc w:val="both"/>
      </w:pPr>
      <w:r>
        <w:rPr>
          <w:rFonts w:ascii="Times New Roman"/>
          <w:b w:val="false"/>
          <w:i w:val="false"/>
          <w:color w:val="000000"/>
          <w:sz w:val="28"/>
        </w:rPr>
        <w:t>
      100. Шатырды, брезентті және арқан бұйымын таза, желдетілетін үй-жайда стеллажға, штабельге, сөмке мен жәшікке реттеп салып сақтау қажет. Үй-жай ақаусыз, осы заттарды сақтаған уақытта оларды ылғалдың тиюіне жол берілмейді. Ағаш және металл бөлігі қалқа астында, бірақ оларды шаңнан, жаңбырдан және қардан қорғау шарттарын қатаң сақтаумен сақталады.</w:t>
      </w:r>
    </w:p>
    <w:bookmarkEnd w:id="301"/>
    <w:bookmarkStart w:name="z308" w:id="302"/>
    <w:p>
      <w:pPr>
        <w:spacing w:after="0"/>
        <w:ind w:left="0"/>
        <w:jc w:val="both"/>
      </w:pPr>
      <w:r>
        <w:rPr>
          <w:rFonts w:ascii="Times New Roman"/>
          <w:b w:val="false"/>
          <w:i w:val="false"/>
          <w:color w:val="000000"/>
          <w:sz w:val="28"/>
        </w:rPr>
        <w:t>
      101. Шатыр мен брезенттің мата бөліктерін реттеп салу кезінде оларды толық ашып, желдету қажет. Анықталған жоғары ылғалдылық, шіріген және көгерген жері дереу кептіру және тазалау арқылы кетіріледі.</w:t>
      </w:r>
    </w:p>
    <w:bookmarkEnd w:id="302"/>
    <w:bookmarkStart w:name="z309" w:id="303"/>
    <w:p>
      <w:pPr>
        <w:spacing w:after="0"/>
        <w:ind w:left="0"/>
        <w:jc w:val="both"/>
      </w:pPr>
      <w:r>
        <w:rPr>
          <w:rFonts w:ascii="Times New Roman"/>
          <w:b w:val="false"/>
          <w:i w:val="false"/>
          <w:color w:val="000000"/>
          <w:sz w:val="28"/>
        </w:rPr>
        <w:t>
      102. Шатырды өнім берушіден немесе қоймадан алған кезде олардың жиынтылығы және сапалы жай-күйі тексеріледі. Шатыр зауыттық орамда сақталады, бұл ретте шатырдың жұмсақ мата бөлігін брезентке оралған және арқанмен байланған, оралған күйде стеллажда сақтау ұсынылады. Шатырды стеллажға қойған кезде олардың арасынан желдету үшін шағын аралық қалдырылады.</w:t>
      </w:r>
    </w:p>
    <w:bookmarkEnd w:id="303"/>
    <w:bookmarkStart w:name="z310" w:id="304"/>
    <w:p>
      <w:pPr>
        <w:spacing w:after="0"/>
        <w:ind w:left="0"/>
        <w:jc w:val="both"/>
      </w:pPr>
      <w:r>
        <w:rPr>
          <w:rFonts w:ascii="Times New Roman"/>
          <w:b w:val="false"/>
          <w:i w:val="false"/>
          <w:color w:val="000000"/>
          <w:sz w:val="28"/>
        </w:rPr>
        <w:t>
      103. Арқан тартқыш пен қақпақшаны такелажды қапқа салынған түрде сақтау керек. Ағаш тұғырық, қазықша, ескіш стеллажға реттеп салынып, бумаға байланып, ал металл каркас бөлшектері еденге қойылған стеллажда қысқышпен жиналып сақталады. Металл қазықша арнайы сөмкеде және зауыттық қаптамада сақталады. Терезе рамасы, рама асты, түтіндікке арналған темір табақшалар тұғырықта таспаға оралып сақталады.</w:t>
      </w:r>
    </w:p>
    <w:bookmarkEnd w:id="304"/>
    <w:bookmarkStart w:name="z311" w:id="305"/>
    <w:p>
      <w:pPr>
        <w:spacing w:after="0"/>
        <w:ind w:left="0"/>
        <w:jc w:val="both"/>
      </w:pPr>
      <w:r>
        <w:rPr>
          <w:rFonts w:ascii="Times New Roman"/>
          <w:b w:val="false"/>
          <w:i w:val="false"/>
          <w:color w:val="000000"/>
          <w:sz w:val="28"/>
        </w:rPr>
        <w:t xml:space="preserve">
      Сөмке, металл қазықшасы бар жәшік, рамасы, рама асты, темір табақшасы бар кассета көлемі жетпеген кезде бірінің үстіне бірі биіктігі 1,5 м дейін штабельге қойылады. Рамасы бар кассета тек тігінен қойылады. </w:t>
      </w:r>
    </w:p>
    <w:bookmarkEnd w:id="305"/>
    <w:bookmarkStart w:name="z312" w:id="306"/>
    <w:p>
      <w:pPr>
        <w:spacing w:after="0"/>
        <w:ind w:left="0"/>
        <w:jc w:val="both"/>
      </w:pPr>
      <w:r>
        <w:rPr>
          <w:rFonts w:ascii="Times New Roman"/>
          <w:b w:val="false"/>
          <w:i w:val="false"/>
          <w:color w:val="000000"/>
          <w:sz w:val="28"/>
        </w:rPr>
        <w:t>
      104. Пайдалануда болған шатыр сақтауға қоюдан бұрын құрамдас бөлікке бөлшектеліп, әрбір бөлігі қарап тексеріледі. Ластанған және тат басқан, жоғары ылғалдылығы бар бөліктері кептіріледі, ақауы бар бөлігі жөнделеді. Қарап тексерілген және ретке келтірілген шатыр бөлігі жиналған күйде бөлек сақталады.</w:t>
      </w:r>
    </w:p>
    <w:bookmarkEnd w:id="306"/>
    <w:bookmarkStart w:name="z313" w:id="307"/>
    <w:p>
      <w:pPr>
        <w:spacing w:after="0"/>
        <w:ind w:left="0"/>
        <w:jc w:val="both"/>
      </w:pPr>
      <w:r>
        <w:rPr>
          <w:rFonts w:ascii="Times New Roman"/>
          <w:b w:val="false"/>
          <w:i w:val="false"/>
          <w:color w:val="000000"/>
          <w:sz w:val="28"/>
        </w:rPr>
        <w:t>
      105. Шатырды жылытуға арналған темір және шойын пештер, ұшқын ұстағыш пен оларға құбыр сақтауға қоюдан бұрын күлден, күйеден, таттан тазартылады, тат басудан сақтау үшін оларға техникалық вазелин, қою жағармай немесе олифа жағылады.</w:t>
      </w:r>
    </w:p>
    <w:bookmarkEnd w:id="307"/>
    <w:bookmarkStart w:name="z314" w:id="308"/>
    <w:p>
      <w:pPr>
        <w:spacing w:after="0"/>
        <w:ind w:left="0"/>
        <w:jc w:val="both"/>
      </w:pPr>
      <w:r>
        <w:rPr>
          <w:rFonts w:ascii="Times New Roman"/>
          <w:b w:val="false"/>
          <w:i w:val="false"/>
          <w:color w:val="000000"/>
          <w:sz w:val="28"/>
        </w:rPr>
        <w:t xml:space="preserve">
      Пештер жиынтықта жәшікке салынған немесе жиналған күйде тігінен еденде немесе стеллажда сақталады. Құбыр немесе ұшқын ұстағыш стеллажға сақтауға қойылады. </w:t>
      </w:r>
    </w:p>
    <w:bookmarkEnd w:id="308"/>
    <w:bookmarkStart w:name="z315" w:id="309"/>
    <w:p>
      <w:pPr>
        <w:spacing w:after="0"/>
        <w:ind w:left="0"/>
        <w:jc w:val="both"/>
      </w:pPr>
      <w:r>
        <w:rPr>
          <w:rFonts w:ascii="Times New Roman"/>
          <w:b w:val="false"/>
          <w:i w:val="false"/>
          <w:color w:val="000000"/>
          <w:sz w:val="28"/>
        </w:rPr>
        <w:t>
      106. Шатыр мен каркасты орнатуға арналған құралдың кейбір металл бөлігі таттан сақтау үшін боялады.</w:t>
      </w:r>
    </w:p>
    <w:bookmarkEnd w:id="309"/>
    <w:bookmarkStart w:name="z316" w:id="310"/>
    <w:p>
      <w:pPr>
        <w:spacing w:after="0"/>
        <w:ind w:left="0"/>
        <w:jc w:val="both"/>
      </w:pPr>
      <w:r>
        <w:rPr>
          <w:rFonts w:ascii="Times New Roman"/>
          <w:b w:val="false"/>
          <w:i w:val="false"/>
          <w:color w:val="000000"/>
          <w:sz w:val="28"/>
        </w:rPr>
        <w:t>
      Бояудың тұтастығы бұзылған жағдайда ол қалпына келтіріледі. Бояу татты кетіргеннен кейін жағылады. Тат керосинмен жуылады, кейіннен бөлшекті құрғатып сүртеді.</w:t>
      </w:r>
    </w:p>
    <w:bookmarkEnd w:id="310"/>
    <w:bookmarkStart w:name="z317" w:id="311"/>
    <w:p>
      <w:pPr>
        <w:spacing w:after="0"/>
        <w:ind w:left="0"/>
        <w:jc w:val="both"/>
      </w:pPr>
      <w:r>
        <w:rPr>
          <w:rFonts w:ascii="Times New Roman"/>
          <w:b w:val="false"/>
          <w:i w:val="false"/>
          <w:color w:val="000000"/>
          <w:sz w:val="28"/>
        </w:rPr>
        <w:t>
      107. Шатырдың барлық бөлігін оның сапалық жай-күйі бойынша бөлек сақтау ұсынылады, атап айтқанда: жаңа, пайдалануда болған, тұтас және жөнделген; пайдалануда болған, бірақ жөндеуді қажет етеді және жарамсыз. Бактериялар мен зең зақымдаған мата бөлігі бөлек сақталады.</w:t>
      </w:r>
    </w:p>
    <w:bookmarkEnd w:id="311"/>
    <w:bookmarkStart w:name="z318" w:id="312"/>
    <w:p>
      <w:pPr>
        <w:spacing w:after="0"/>
        <w:ind w:left="0"/>
        <w:jc w:val="both"/>
      </w:pPr>
      <w:r>
        <w:rPr>
          <w:rFonts w:ascii="Times New Roman"/>
          <w:b w:val="false"/>
          <w:i w:val="false"/>
          <w:color w:val="000000"/>
          <w:sz w:val="28"/>
        </w:rPr>
        <w:t xml:space="preserve">
      Шатырдың резеңке бөлігі резеңке бұйымды сақтауға қажетті шарттарды сақтаумен сақталады. </w:t>
      </w:r>
    </w:p>
    <w:bookmarkEnd w:id="312"/>
    <w:bookmarkStart w:name="z319" w:id="313"/>
    <w:p>
      <w:pPr>
        <w:spacing w:after="0"/>
        <w:ind w:left="0"/>
        <w:jc w:val="both"/>
      </w:pPr>
      <w:r>
        <w:rPr>
          <w:rFonts w:ascii="Times New Roman"/>
          <w:b w:val="false"/>
          <w:i w:val="false"/>
          <w:color w:val="000000"/>
          <w:sz w:val="28"/>
        </w:rPr>
        <w:t>
      108. Салынған шатырдың мата бөлігі оларды шаңнан және күн сәулесінің түсуінен қорғау үшін брезентпен жабылады. Сақтауға салынған шатырдың барлық бөлігі жылына кемінде екі рет ылғалдың, таттың, шірудің болуын тексеру үшін қарап тексеріледі. Анықталған кемшіліктер жойылады.</w:t>
      </w:r>
    </w:p>
    <w:bookmarkEnd w:id="313"/>
    <w:bookmarkStart w:name="z320" w:id="314"/>
    <w:p>
      <w:pPr>
        <w:spacing w:after="0"/>
        <w:ind w:left="0"/>
        <w:jc w:val="both"/>
      </w:pPr>
      <w:r>
        <w:rPr>
          <w:rFonts w:ascii="Times New Roman"/>
          <w:b w:val="false"/>
          <w:i w:val="false"/>
          <w:color w:val="000000"/>
          <w:sz w:val="28"/>
        </w:rPr>
        <w:t>
      Шатырдың мата бөлігін ауыстырып қойған кезде оларды ашып қарайды және кептіреді. Жоғары ылғал немесе көмескі иіс анықталған кезде оларды іліп, кептіру қажет. Кенептен немесе мақта-матадан матада немесе шатырдың басқа да бөлігінде өңез (шірік) пайда болған кезде сол жер кептіріледі және щеткамен тазартылады. Өңез қатты зақымдаған жері сумен жуылады немесе беткі жағынан сулы шүберекпен өңез сүртіледі, одан кейін 1-2% формалин ерітіндісімен жуылады, кейіннен сумен жуылып, кептіріледі.</w:t>
      </w:r>
    </w:p>
    <w:bookmarkEnd w:id="314"/>
    <w:bookmarkStart w:name="z321" w:id="315"/>
    <w:p>
      <w:pPr>
        <w:spacing w:after="0"/>
        <w:ind w:left="0"/>
        <w:jc w:val="both"/>
      </w:pPr>
      <w:r>
        <w:rPr>
          <w:rFonts w:ascii="Times New Roman"/>
          <w:b w:val="false"/>
          <w:i w:val="false"/>
          <w:color w:val="000000"/>
          <w:sz w:val="28"/>
        </w:rPr>
        <w:t>
      109. Пайдалануда болған шатыр мен брезент айына бір реттен сиретпей матаның шіруі мен бұзылуына тексеріледі.</w:t>
      </w:r>
    </w:p>
    <w:bookmarkEnd w:id="315"/>
    <w:bookmarkStart w:name="z322" w:id="316"/>
    <w:p>
      <w:pPr>
        <w:spacing w:after="0"/>
        <w:ind w:left="0"/>
        <w:jc w:val="both"/>
      </w:pPr>
      <w:r>
        <w:rPr>
          <w:rFonts w:ascii="Times New Roman"/>
          <w:b w:val="false"/>
          <w:i w:val="false"/>
          <w:color w:val="000000"/>
          <w:sz w:val="28"/>
        </w:rPr>
        <w:t xml:space="preserve">
      Осындай бұйым оларды ретке келтіргеннен кейін пайдалануға бірінші кезекте беріледі. </w:t>
      </w:r>
    </w:p>
    <w:bookmarkEnd w:id="316"/>
    <w:bookmarkStart w:name="z323" w:id="317"/>
    <w:p>
      <w:pPr>
        <w:spacing w:after="0"/>
        <w:ind w:left="0"/>
        <w:jc w:val="left"/>
      </w:pPr>
      <w:r>
        <w:rPr>
          <w:rFonts w:ascii="Times New Roman"/>
          <w:b/>
          <w:i w:val="false"/>
          <w:color w:val="000000"/>
        </w:rPr>
        <w:t xml:space="preserve"> 7-параграф. Ескі шүберек пен мақтаны сақтау</w:t>
      </w:r>
    </w:p>
    <w:bookmarkEnd w:id="317"/>
    <w:bookmarkStart w:name="z324" w:id="318"/>
    <w:p>
      <w:pPr>
        <w:spacing w:after="0"/>
        <w:ind w:left="0"/>
        <w:jc w:val="both"/>
      </w:pPr>
      <w:r>
        <w:rPr>
          <w:rFonts w:ascii="Times New Roman"/>
          <w:b w:val="false"/>
          <w:i w:val="false"/>
          <w:color w:val="000000"/>
          <w:sz w:val="28"/>
        </w:rPr>
        <w:t>
      110. Ескі шүберек пен мақта зығыр немесе мақта-мата қапта сақталады, олардың арасында ауаның өтуі үшін орын қалдырылып, стеллажға реттеп салынады. Осы материалдарды құрғақ жай-күйде, ал қапты кезең-кезеңімен төменгісін үстіне, үстіңгіні астына ауыстырып сақтау қажет. Оған қарамастан, жылына екі рет, көктемде және жазда ескі шүберек пен мақтаны таза қапқа салып, мұқият кептіріп, желдету қажет. Егер ескі шүберек пен мақтаның бүліну белгісі анықталса, оларды қаптан кептіру үшін алып шығу және үй-жайды желдетуді жақсарту қажет.</w:t>
      </w:r>
    </w:p>
    <w:bookmarkEnd w:id="318"/>
    <w:bookmarkStart w:name="z325" w:id="319"/>
    <w:p>
      <w:pPr>
        <w:spacing w:after="0"/>
        <w:ind w:left="0"/>
        <w:jc w:val="both"/>
      </w:pPr>
      <w:r>
        <w:rPr>
          <w:rFonts w:ascii="Times New Roman"/>
          <w:b w:val="false"/>
          <w:i w:val="false"/>
          <w:color w:val="000000"/>
          <w:sz w:val="28"/>
        </w:rPr>
        <w:t xml:space="preserve">
      Жүннен жасалған ескі шүберектің күйемен бүлінуінің алдын алу үшін қоймада және қойма үй-жайында тазалықты ұстау қажет, қаптардың орнын ауыстырған кезде стеллажға нафталин сеуіп, сондай-ақ нафталинді қап ішіне де салу қажет. Ескі шүберек салынған қап үнемі ақаусыз, байланған күйде болады. Күйе белгісі болғанда ескі шүберек салынған қап қоймадан шығарылады, оның ішіндегі заттарды алып, іріктеп, тазалап, нафталин сеуіп, ерекше үй-жайда сақталады. </w:t>
      </w:r>
    </w:p>
    <w:bookmarkEnd w:id="319"/>
    <w:bookmarkStart w:name="z326" w:id="320"/>
    <w:p>
      <w:pPr>
        <w:spacing w:after="0"/>
        <w:ind w:left="0"/>
        <w:jc w:val="left"/>
      </w:pPr>
      <w:r>
        <w:rPr>
          <w:rFonts w:ascii="Times New Roman"/>
          <w:b/>
          <w:i w:val="false"/>
          <w:color w:val="000000"/>
        </w:rPr>
        <w:t xml:space="preserve"> 8-параграф. Былғары материалды және одан жасалған бұйымды сақтау</w:t>
      </w:r>
    </w:p>
    <w:bookmarkEnd w:id="320"/>
    <w:bookmarkStart w:name="z327" w:id="321"/>
    <w:p>
      <w:pPr>
        <w:spacing w:after="0"/>
        <w:ind w:left="0"/>
        <w:jc w:val="both"/>
      </w:pPr>
      <w:r>
        <w:rPr>
          <w:rFonts w:ascii="Times New Roman"/>
          <w:b w:val="false"/>
          <w:i w:val="false"/>
          <w:color w:val="000000"/>
          <w:sz w:val="28"/>
        </w:rPr>
        <w:t>
      111. Былғары материалды және одан жасалған бұйымды қалыпты сақтауды қамтамасыз ету үшін оларға температураның күрт өзгеруінен сақтандаратын төбесі бар тас құрылыста немесе тас ғимараттың ішінара жертөле үй-жайында қойма үй-жайы бөлінеді. Осы мақсат үшін темір шатыр астында ағаштан үй-жайды төбесі оқшауланған болған кезде пайдалануға жол беріледі.</w:t>
      </w:r>
    </w:p>
    <w:bookmarkEnd w:id="321"/>
    <w:bookmarkStart w:name="z328" w:id="322"/>
    <w:p>
      <w:pPr>
        <w:spacing w:after="0"/>
        <w:ind w:left="0"/>
        <w:jc w:val="both"/>
      </w:pPr>
      <w:r>
        <w:rPr>
          <w:rFonts w:ascii="Times New Roman"/>
          <w:b w:val="false"/>
          <w:i w:val="false"/>
          <w:color w:val="000000"/>
          <w:sz w:val="28"/>
        </w:rPr>
        <w:t>
      Былғарының және одан жасалған бұйымның сақтау кезінде бұзылуы температура мен ылғалдылық шарттарын сақтамау нәтижесінде туындайды. Қойма үй-жайында температура 30°С-тан асқан жағдайда еденге су шашу немесе оны бүріккішпен шашырату арқылы жасанды ылғалдату қажет. Былғарының және одан жасалған бұйымның ылғалдылығын жоғарылату үшін оларды тікелей үй-жайда немесе ашық ауада көлеңке жерде желдетіп кептіру қажет.</w:t>
      </w:r>
    </w:p>
    <w:bookmarkEnd w:id="322"/>
    <w:bookmarkStart w:name="z329" w:id="323"/>
    <w:p>
      <w:pPr>
        <w:spacing w:after="0"/>
        <w:ind w:left="0"/>
        <w:jc w:val="both"/>
      </w:pPr>
      <w:r>
        <w:rPr>
          <w:rFonts w:ascii="Times New Roman"/>
          <w:b w:val="false"/>
          <w:i w:val="false"/>
          <w:color w:val="000000"/>
          <w:sz w:val="28"/>
        </w:rPr>
        <w:t>
      Былғарыда ылғалды 13-20 % дейін ұстау оның бұзылмай белгіленген мерзімде сақталуына мүмкіндік береді.</w:t>
      </w:r>
    </w:p>
    <w:bookmarkEnd w:id="323"/>
    <w:bookmarkStart w:name="z330" w:id="324"/>
    <w:p>
      <w:pPr>
        <w:spacing w:after="0"/>
        <w:ind w:left="0"/>
        <w:jc w:val="both"/>
      </w:pPr>
      <w:r>
        <w:rPr>
          <w:rFonts w:ascii="Times New Roman"/>
          <w:b w:val="false"/>
          <w:i w:val="false"/>
          <w:color w:val="000000"/>
          <w:sz w:val="28"/>
        </w:rPr>
        <w:t>
      112. Былғары ұзақ сақтаған кезде оны майлауға жол беріледі. Қара түске боялған былғарыны етікке және амуниция жақпамайымен майлауға болады. Хромдалғаннан басқа, боялмаған және түрлі түсті былғары үшін балық майы немесе бейтарап минералды май, сондай-ақ амуниция жақпамайы қолданылады. Хромдалған былғарыға май жағылмайды.</w:t>
      </w:r>
    </w:p>
    <w:bookmarkEnd w:id="324"/>
    <w:bookmarkStart w:name="z331" w:id="325"/>
    <w:p>
      <w:pPr>
        <w:spacing w:after="0"/>
        <w:ind w:left="0"/>
        <w:jc w:val="both"/>
      </w:pPr>
      <w:r>
        <w:rPr>
          <w:rFonts w:ascii="Times New Roman"/>
          <w:b w:val="false"/>
          <w:i w:val="false"/>
          <w:color w:val="000000"/>
          <w:sz w:val="28"/>
        </w:rPr>
        <w:t>
      113. Ауа еркін өтпегенде былғарының жоғары ылғалдылығы жасыл-сары және ақ түсті зеңнің болуына ықпал етеді. Зең былғарының сыртқы бетіне зең саңырауқұлағының өтуінен басталады. Зең басқа да заттарға таралып, былғарыны айтарлықтай зақымдауы мүмкін. Сондықтан былғары материалдың және одан жасалған бұйымның жай-күйін мұқият қарап, зеңге қарсы профилактикалық шара қолдану қажет.</w:t>
      </w:r>
    </w:p>
    <w:bookmarkEnd w:id="325"/>
    <w:bookmarkStart w:name="z332" w:id="326"/>
    <w:p>
      <w:pPr>
        <w:spacing w:after="0"/>
        <w:ind w:left="0"/>
        <w:jc w:val="both"/>
      </w:pPr>
      <w:r>
        <w:rPr>
          <w:rFonts w:ascii="Times New Roman"/>
          <w:b w:val="false"/>
          <w:i w:val="false"/>
          <w:color w:val="000000"/>
          <w:sz w:val="28"/>
        </w:rPr>
        <w:t xml:space="preserve">
      Сақтау орнында қалыпты ауа ылғалдылығын ұстау, былғарыдан жасалған заттарға таза ауаның ұдайы кіруін қамтамасыз ету, оларды іріктеу зеңнің пайда болуына жол бермейді. </w:t>
      </w:r>
    </w:p>
    <w:bookmarkEnd w:id="326"/>
    <w:bookmarkStart w:name="z333" w:id="327"/>
    <w:p>
      <w:pPr>
        <w:spacing w:after="0"/>
        <w:ind w:left="0"/>
        <w:jc w:val="both"/>
      </w:pPr>
      <w:r>
        <w:rPr>
          <w:rFonts w:ascii="Times New Roman"/>
          <w:b w:val="false"/>
          <w:i w:val="false"/>
          <w:color w:val="000000"/>
          <w:sz w:val="28"/>
        </w:rPr>
        <w:t>
      114. Зең пайда болған кезде қойманы желдету, барлық зең басқан бұйымды қайта қарап-тексеру, зең белгісі бар жерін щеткамен тазалау, бұйымды кептіру, одан кейін оларды майлау қажет. Қойма үй-жайында заттарды тазалауға жол берілмейді.</w:t>
      </w:r>
    </w:p>
    <w:bookmarkEnd w:id="327"/>
    <w:bookmarkStart w:name="z334" w:id="328"/>
    <w:p>
      <w:pPr>
        <w:spacing w:after="0"/>
        <w:ind w:left="0"/>
        <w:jc w:val="both"/>
      </w:pPr>
      <w:r>
        <w:rPr>
          <w:rFonts w:ascii="Times New Roman"/>
          <w:b w:val="false"/>
          <w:i w:val="false"/>
          <w:color w:val="000000"/>
          <w:sz w:val="28"/>
        </w:rPr>
        <w:t>
      115. Майланған былғарыда кейде май қышқылының бөлінуімен ақ дақтар пайда болуы мүмкін. Ақ дақ былғарыны зақымдамайды, бірақ зеңнің пайда болуына ықпал етеді. Сондықтан ақ дақты щеткамен немесе шүберекпен кетіріп, кейіннен амуниция майын жағу қажет. Осындай жағдайда қойманы дезинфекциялау жүргізілмейді.</w:t>
      </w:r>
    </w:p>
    <w:bookmarkEnd w:id="328"/>
    <w:bookmarkStart w:name="z335" w:id="329"/>
    <w:p>
      <w:pPr>
        <w:spacing w:after="0"/>
        <w:ind w:left="0"/>
        <w:jc w:val="both"/>
      </w:pPr>
      <w:r>
        <w:rPr>
          <w:rFonts w:ascii="Times New Roman"/>
          <w:b w:val="false"/>
          <w:i w:val="false"/>
          <w:color w:val="000000"/>
          <w:sz w:val="28"/>
        </w:rPr>
        <w:t>
      116. Былғары материал, аяқ-киім мен былғары бұйымды қарап-тексеріп, орнын ауыстырып (жылына кемінде екі рет), астындағы бұйымды үстіне шығарып қою қажет.</w:t>
      </w:r>
    </w:p>
    <w:bookmarkEnd w:id="329"/>
    <w:bookmarkStart w:name="z336" w:id="330"/>
    <w:p>
      <w:pPr>
        <w:spacing w:after="0"/>
        <w:ind w:left="0"/>
        <w:jc w:val="both"/>
      </w:pPr>
      <w:r>
        <w:rPr>
          <w:rFonts w:ascii="Times New Roman"/>
          <w:b w:val="false"/>
          <w:i w:val="false"/>
          <w:color w:val="000000"/>
          <w:sz w:val="28"/>
        </w:rPr>
        <w:t>
      117. Барлық қоймада былғары материалды зауыттық қаптамада мынадай тәртіппен түрі бойынша іріктеп сақтау қажет:</w:t>
      </w:r>
    </w:p>
    <w:bookmarkEnd w:id="330"/>
    <w:bookmarkStart w:name="z337" w:id="331"/>
    <w:p>
      <w:pPr>
        <w:spacing w:after="0"/>
        <w:ind w:left="0"/>
        <w:jc w:val="both"/>
      </w:pPr>
      <w:r>
        <w:rPr>
          <w:rFonts w:ascii="Times New Roman"/>
          <w:b w:val="false"/>
          <w:i w:val="false"/>
          <w:color w:val="000000"/>
          <w:sz w:val="28"/>
        </w:rPr>
        <w:t>
      қатты былғары (табанға, ұлтараққа, әбзел ер-тоқымға арналған) бумада, орамада немесе тақтай стеллажда 5-10 теріден жалпақ жағымен реттеп салынады, штабель биіктігі 1,5 м аспайды;</w:t>
      </w:r>
    </w:p>
    <w:bookmarkEnd w:id="331"/>
    <w:bookmarkStart w:name="z338" w:id="332"/>
    <w:p>
      <w:pPr>
        <w:spacing w:after="0"/>
        <w:ind w:left="0"/>
        <w:jc w:val="both"/>
      </w:pPr>
      <w:r>
        <w:rPr>
          <w:rFonts w:ascii="Times New Roman"/>
          <w:b w:val="false"/>
          <w:i w:val="false"/>
          <w:color w:val="000000"/>
          <w:sz w:val="28"/>
        </w:rPr>
        <w:t>
      сыртқы, жұмсақ күдері былғары (сиыр, жылқы терісінен күдері, сиыр, жылқы терісінен табиғи күдері, әбзел ер-тоқымға арналған күдері, иленбеген тері) бумада 15-20 былғарыдан жалпақ жағымен штабель биіктігі 1 м аспайды;</w:t>
      </w:r>
    </w:p>
    <w:bookmarkEnd w:id="332"/>
    <w:bookmarkStart w:name="z339" w:id="333"/>
    <w:p>
      <w:pPr>
        <w:spacing w:after="0"/>
        <w:ind w:left="0"/>
        <w:jc w:val="both"/>
      </w:pPr>
      <w:r>
        <w:rPr>
          <w:rFonts w:ascii="Times New Roman"/>
          <w:b w:val="false"/>
          <w:i w:val="false"/>
          <w:color w:val="000000"/>
          <w:sz w:val="28"/>
        </w:rPr>
        <w:t>
      сыртқы хром былғары (хром былғары, бұзау терісі, ішінара тері, шевро, шеврет, лайка, күдері тері) зауыттық қаптамада бумамен штабель биіктігі 0,75 м аспайды;</w:t>
      </w:r>
    </w:p>
    <w:bookmarkEnd w:id="333"/>
    <w:bookmarkStart w:name="z340" w:id="334"/>
    <w:p>
      <w:pPr>
        <w:spacing w:after="0"/>
        <w:ind w:left="0"/>
        <w:jc w:val="both"/>
      </w:pPr>
      <w:r>
        <w:rPr>
          <w:rFonts w:ascii="Times New Roman"/>
          <w:b w:val="false"/>
          <w:i w:val="false"/>
          <w:color w:val="000000"/>
          <w:sz w:val="28"/>
        </w:rPr>
        <w:t>
      жөндеу материалы (қалыпталған ұлтан) бумаға байланып, қапта, жәшікте немесе қанарда реттеп салынады, осы заттар көлеміне қарай іріктеп салынады.</w:t>
      </w:r>
    </w:p>
    <w:bookmarkEnd w:id="334"/>
    <w:bookmarkStart w:name="z341" w:id="335"/>
    <w:p>
      <w:pPr>
        <w:spacing w:after="0"/>
        <w:ind w:left="0"/>
        <w:jc w:val="both"/>
      </w:pPr>
      <w:r>
        <w:rPr>
          <w:rFonts w:ascii="Times New Roman"/>
          <w:b w:val="false"/>
          <w:i w:val="false"/>
          <w:color w:val="000000"/>
          <w:sz w:val="28"/>
        </w:rPr>
        <w:t xml:space="preserve">
      Былғары буманы реттеп салу кезінде олардың арасынан ауаның өтуі үшін орын қалдыру қажет. Қоймаға түскен сәтте ылғалдылығы 16 %-дан аспайтын былғары фабрикаттар ғана қоймаға қабылданады. Түрлі-түсті және табиғи былғары қара былғарыдан және қатты майланған былғарыдан бөлек сақталады. </w:t>
      </w:r>
    </w:p>
    <w:bookmarkEnd w:id="335"/>
    <w:bookmarkStart w:name="z342" w:id="336"/>
    <w:p>
      <w:pPr>
        <w:spacing w:after="0"/>
        <w:ind w:left="0"/>
        <w:jc w:val="both"/>
      </w:pPr>
      <w:r>
        <w:rPr>
          <w:rFonts w:ascii="Times New Roman"/>
          <w:b w:val="false"/>
          <w:i w:val="false"/>
          <w:color w:val="000000"/>
          <w:sz w:val="28"/>
        </w:rPr>
        <w:t>
      118. Былғары күдеріден аяқ киім (етік, қонышы қысқа етік, бәтеңке) түріне, типі мен санатына, өлшемі мен толықтығына, сондай-ақ тігілген материалына байланысты іріктеп салынып, сақталады.</w:t>
      </w:r>
    </w:p>
    <w:bookmarkEnd w:id="336"/>
    <w:bookmarkStart w:name="z343" w:id="337"/>
    <w:p>
      <w:pPr>
        <w:spacing w:after="0"/>
        <w:ind w:left="0"/>
        <w:jc w:val="both"/>
      </w:pPr>
      <w:r>
        <w:rPr>
          <w:rFonts w:ascii="Times New Roman"/>
          <w:b w:val="false"/>
          <w:i w:val="false"/>
          <w:color w:val="000000"/>
          <w:sz w:val="28"/>
        </w:rPr>
        <w:t>
      119. Май-бензинге төзімді табаны бар керзі етікті биіктігі 1 м аспайтын штабельге реттеп салуға жол беріледі. Осындай жағдайда етік резеңке табанның жиегіне керзі қоныш келетіндей етіп орналастырылады. Осындай тәсіл резеңке табанды күдеріде болатын майдың әсерінен қорғайды.</w:t>
      </w:r>
    </w:p>
    <w:bookmarkEnd w:id="337"/>
    <w:bookmarkStart w:name="z344" w:id="338"/>
    <w:p>
      <w:pPr>
        <w:spacing w:after="0"/>
        <w:ind w:left="0"/>
        <w:jc w:val="both"/>
      </w:pPr>
      <w:r>
        <w:rPr>
          <w:rFonts w:ascii="Times New Roman"/>
          <w:b w:val="false"/>
          <w:i w:val="false"/>
          <w:color w:val="000000"/>
          <w:sz w:val="28"/>
        </w:rPr>
        <w:t>
      120. Аяқ киім фабрикалық картон қорапта сақталады, олар стеллажға биіктігі 1 м штабельге қойылады.</w:t>
      </w:r>
    </w:p>
    <w:bookmarkEnd w:id="338"/>
    <w:bookmarkStart w:name="z345" w:id="339"/>
    <w:p>
      <w:pPr>
        <w:spacing w:after="0"/>
        <w:ind w:left="0"/>
        <w:jc w:val="both"/>
      </w:pPr>
      <w:r>
        <w:rPr>
          <w:rFonts w:ascii="Times New Roman"/>
          <w:b w:val="false"/>
          <w:i w:val="false"/>
          <w:color w:val="000000"/>
          <w:sz w:val="28"/>
        </w:rPr>
        <w:t>
      121. Контейнер мен пакетте фабрикалық қаптамада былғары, резеңке аяқ киім мен резеңке қолғапты сақтауға зеңнің пайда болуын мұқият бақылау кезінде (әсіресе көктемде және күзде) жол беріледі.</w:t>
      </w:r>
    </w:p>
    <w:bookmarkEnd w:id="339"/>
    <w:bookmarkStart w:name="z346" w:id="340"/>
    <w:p>
      <w:pPr>
        <w:spacing w:after="0"/>
        <w:ind w:left="0"/>
        <w:jc w:val="both"/>
      </w:pPr>
      <w:r>
        <w:rPr>
          <w:rFonts w:ascii="Times New Roman"/>
          <w:b w:val="false"/>
          <w:i w:val="false"/>
          <w:color w:val="000000"/>
          <w:sz w:val="28"/>
        </w:rPr>
        <w:t>
      122. Жүннен басылған аяқ киім мен киіз ұлтарақ өлшемі бойынша іріктеп салынып, ұяшықты стеллажда сақталады, ұлтарақ он жұптан бумада сақталады. Реттеп салу алдында жүннен басылған бұйым шаңнан тазартылады, қағылады, нафталин және күйе түсуден сақтайтын басқа да заттар себіледі. Ұяшықты стеллажда пима басы екі жаққа қаратылып қойылады. Пима басын бір-бірінің үстіне қойып салуға болмайды. Штабель биіктігі 1 м аспайды.</w:t>
      </w:r>
    </w:p>
    <w:bookmarkEnd w:id="340"/>
    <w:bookmarkStart w:name="z347" w:id="341"/>
    <w:p>
      <w:pPr>
        <w:spacing w:after="0"/>
        <w:ind w:left="0"/>
        <w:jc w:val="both"/>
      </w:pPr>
      <w:r>
        <w:rPr>
          <w:rFonts w:ascii="Times New Roman"/>
          <w:b w:val="false"/>
          <w:i w:val="false"/>
          <w:color w:val="000000"/>
          <w:sz w:val="28"/>
        </w:rPr>
        <w:t>
      123. Жасанды былғарыдан материал және одан жасалған бұйым қоймада ұзақ сақтау процесінде атмосфералық және басқа да фактор әсерінен ескіру нәтижесінде өзінің бастапқы сапасын жоғалтады. Сондықтан оларды сақтаудың белгіленген шарттары сақталады.</w:t>
      </w:r>
    </w:p>
    <w:bookmarkEnd w:id="341"/>
    <w:bookmarkStart w:name="z348" w:id="342"/>
    <w:p>
      <w:pPr>
        <w:spacing w:after="0"/>
        <w:ind w:left="0"/>
        <w:jc w:val="both"/>
      </w:pPr>
      <w:r>
        <w:rPr>
          <w:rFonts w:ascii="Times New Roman"/>
          <w:b w:val="false"/>
          <w:i w:val="false"/>
          <w:color w:val="000000"/>
          <w:sz w:val="28"/>
        </w:rPr>
        <w:t>
      Резеңке табаны немесе жасанды былғарыдан қонышы бар аяқ киім күн көзінің әсерінен қорғалады. Ауада озонның жоғары болуына байланысты нөсерден кейін 2-3 сағат өтпей қойма есігін желдетуге және ашуға жол берілмейді.</w:t>
      </w:r>
    </w:p>
    <w:bookmarkEnd w:id="342"/>
    <w:bookmarkStart w:name="z349" w:id="343"/>
    <w:p>
      <w:pPr>
        <w:spacing w:after="0"/>
        <w:ind w:left="0"/>
        <w:jc w:val="both"/>
      </w:pPr>
      <w:r>
        <w:rPr>
          <w:rFonts w:ascii="Times New Roman"/>
          <w:b w:val="false"/>
          <w:i w:val="false"/>
          <w:color w:val="000000"/>
          <w:sz w:val="28"/>
        </w:rPr>
        <w:t>
      124. Керек-жарақ стеллажда түріне, санатына, көлеміне қарай іріктеп қойылады.</w:t>
      </w:r>
    </w:p>
    <w:bookmarkEnd w:id="343"/>
    <w:bookmarkStart w:name="z350" w:id="344"/>
    <w:p>
      <w:pPr>
        <w:spacing w:after="0"/>
        <w:ind w:left="0"/>
        <w:jc w:val="both"/>
      </w:pPr>
      <w:r>
        <w:rPr>
          <w:rFonts w:ascii="Times New Roman"/>
          <w:b w:val="false"/>
          <w:i w:val="false"/>
          <w:color w:val="000000"/>
          <w:sz w:val="28"/>
        </w:rPr>
        <w:t>
      125. Қой терісінен тігілген тон және тері бұйымы (бекеша, тұлып) екіге бүктеліп, терісі сыртына қаратылып, жеңін шығарып, өлшемі бойынша іріктеліп қойылады. Осы бұйым ұяшықты стеллажға қойылады.</w:t>
      </w:r>
    </w:p>
    <w:bookmarkEnd w:id="344"/>
    <w:bookmarkStart w:name="z351" w:id="345"/>
    <w:p>
      <w:pPr>
        <w:spacing w:after="0"/>
        <w:ind w:left="0"/>
        <w:jc w:val="both"/>
      </w:pPr>
      <w:r>
        <w:rPr>
          <w:rFonts w:ascii="Times New Roman"/>
          <w:b w:val="false"/>
          <w:i w:val="false"/>
          <w:color w:val="000000"/>
          <w:sz w:val="28"/>
        </w:rPr>
        <w:t>
      126. Барлық қой терісінен тігілген тон және тері бұйымы сақтауға қою алдында қапшыққа нафталин және басқа да күйеге қарсы құрал салып сақталады.</w:t>
      </w:r>
    </w:p>
    <w:bookmarkEnd w:id="345"/>
    <w:bookmarkStart w:name="z352" w:id="346"/>
    <w:p>
      <w:pPr>
        <w:spacing w:after="0"/>
        <w:ind w:left="0"/>
        <w:jc w:val="both"/>
      </w:pPr>
      <w:r>
        <w:rPr>
          <w:rFonts w:ascii="Times New Roman"/>
          <w:b w:val="false"/>
          <w:i w:val="false"/>
          <w:color w:val="000000"/>
          <w:sz w:val="28"/>
        </w:rPr>
        <w:t>
      127. Былғары арнайы киім (пальто, күртеше, шаровары, қолғап, дулыға) ұяшықты стеллажда өлшемі бойынша салынады. Былғары арнайы киім заттары мынадай тәсілмен салынады:</w:t>
      </w:r>
    </w:p>
    <w:bookmarkEnd w:id="346"/>
    <w:bookmarkStart w:name="z353" w:id="347"/>
    <w:p>
      <w:pPr>
        <w:spacing w:after="0"/>
        <w:ind w:left="0"/>
        <w:jc w:val="both"/>
      </w:pPr>
      <w:r>
        <w:rPr>
          <w:rFonts w:ascii="Times New Roman"/>
          <w:b w:val="false"/>
          <w:i w:val="false"/>
          <w:color w:val="000000"/>
          <w:sz w:val="28"/>
        </w:rPr>
        <w:t>
      пальто мен күртеше бүктеледі, етегі мен астары сыртына қаратылады, былғары киім-кешекті ілгішке ілінген күйде сақталады, бұл ретте оның жай-күйін айына бір реттен сиретпей тексеру қажет;</w:t>
      </w:r>
    </w:p>
    <w:bookmarkEnd w:id="347"/>
    <w:bookmarkStart w:name="z354" w:id="348"/>
    <w:p>
      <w:pPr>
        <w:spacing w:after="0"/>
        <w:ind w:left="0"/>
        <w:jc w:val="both"/>
      </w:pPr>
      <w:r>
        <w:rPr>
          <w:rFonts w:ascii="Times New Roman"/>
          <w:b w:val="false"/>
          <w:i w:val="false"/>
          <w:color w:val="000000"/>
          <w:sz w:val="28"/>
        </w:rPr>
        <w:t>
      шалбар терісі сыртына қаратылып, тігісінен екіге бүктеледі;</w:t>
      </w:r>
    </w:p>
    <w:bookmarkEnd w:id="348"/>
    <w:bookmarkStart w:name="z355" w:id="349"/>
    <w:p>
      <w:pPr>
        <w:spacing w:after="0"/>
        <w:ind w:left="0"/>
        <w:jc w:val="both"/>
      </w:pPr>
      <w:r>
        <w:rPr>
          <w:rFonts w:ascii="Times New Roman"/>
          <w:b w:val="false"/>
          <w:i w:val="false"/>
          <w:color w:val="000000"/>
          <w:sz w:val="28"/>
        </w:rPr>
        <w:t>
      қолғап бумада он жұптан салынады;</w:t>
      </w:r>
    </w:p>
    <w:bookmarkEnd w:id="349"/>
    <w:bookmarkStart w:name="z356" w:id="350"/>
    <w:p>
      <w:pPr>
        <w:spacing w:after="0"/>
        <w:ind w:left="0"/>
        <w:jc w:val="both"/>
      </w:pPr>
      <w:r>
        <w:rPr>
          <w:rFonts w:ascii="Times New Roman"/>
          <w:b w:val="false"/>
          <w:i w:val="false"/>
          <w:color w:val="000000"/>
          <w:sz w:val="28"/>
        </w:rPr>
        <w:t>
      дулыға бумада он данадан, бірінің ішіне бірі салынады.</w:t>
      </w:r>
    </w:p>
    <w:bookmarkEnd w:id="350"/>
    <w:bookmarkStart w:name="z357" w:id="351"/>
    <w:p>
      <w:pPr>
        <w:spacing w:after="0"/>
        <w:ind w:left="0"/>
        <w:jc w:val="left"/>
      </w:pPr>
      <w:r>
        <w:rPr>
          <w:rFonts w:ascii="Times New Roman"/>
          <w:b/>
          <w:i w:val="false"/>
          <w:color w:val="000000"/>
        </w:rPr>
        <w:t xml:space="preserve"> 9-параграф. Резеңке және резеңке-техникалық бұйымды сақтау</w:t>
      </w:r>
    </w:p>
    <w:bookmarkEnd w:id="351"/>
    <w:bookmarkStart w:name="z358" w:id="352"/>
    <w:p>
      <w:pPr>
        <w:spacing w:after="0"/>
        <w:ind w:left="0"/>
        <w:jc w:val="both"/>
      </w:pPr>
      <w:r>
        <w:rPr>
          <w:rFonts w:ascii="Times New Roman"/>
          <w:b w:val="false"/>
          <w:i w:val="false"/>
          <w:color w:val="000000"/>
          <w:sz w:val="28"/>
        </w:rPr>
        <w:t>
      128. Резеңке бұйым жертөледе немесе жартылай жертөле үй-жайында сақталады, ол болмаған кезде оларды құрғақ, күн сәулесі түспейтін үй-жайда сақтауға жол беріледі. Резеңке бұйымның бүлінуін болдырмау үшін 135-тармақта көрсетілген шараларды сақтау қажет. Резеңкені сақтауға арналған үй-жайда асфальтталған немесе ағаш еден және табиғи желдету (қабырғадағы немесе терезедегі саңылау арқылы) болады. Қоймадағы температура мен салыстырмалы ылғалдылық үй-жайды желдетумен реттеледі. Сақтау орнындағы салыстырмалы ылғалдылық 50-80 %.</w:t>
      </w:r>
    </w:p>
    <w:bookmarkEnd w:id="352"/>
    <w:bookmarkStart w:name="z359" w:id="353"/>
    <w:p>
      <w:pPr>
        <w:spacing w:after="0"/>
        <w:ind w:left="0"/>
        <w:jc w:val="both"/>
      </w:pPr>
      <w:r>
        <w:rPr>
          <w:rFonts w:ascii="Times New Roman"/>
          <w:b w:val="false"/>
          <w:i w:val="false"/>
          <w:color w:val="000000"/>
          <w:sz w:val="28"/>
        </w:rPr>
        <w:t>
      129. Үй-жайда зең анықталған кезде 2 % формалин ерітіндісімен дезинфекцияланады және желдетіледі. Зең резеңкеде анықталса, онда зақымдалған жерін сумен жуып, кейіннен 1-2 % формалин ерітіндісімен дезинфекцияланады. Формалинмен жұмыс істейтін жұмысшылар көзілдірікпен қамтамасыз етіледі, бұйымды дезинфекциялау ашық ауада немесе жақсы желдетілетін үй-жайда жүргізіледі. Тазалағаннан кейін резеңке бұйым жұмсақ матамен сүртіледі және тальк себіледі.</w:t>
      </w:r>
    </w:p>
    <w:bookmarkEnd w:id="353"/>
    <w:bookmarkStart w:name="z360" w:id="354"/>
    <w:p>
      <w:pPr>
        <w:spacing w:after="0"/>
        <w:ind w:left="0"/>
        <w:jc w:val="both"/>
      </w:pPr>
      <w:r>
        <w:rPr>
          <w:rFonts w:ascii="Times New Roman"/>
          <w:b w:val="false"/>
          <w:i w:val="false"/>
          <w:color w:val="000000"/>
          <w:sz w:val="28"/>
        </w:rPr>
        <w:t>
      130. Резеңке бұйым қоймаға таза және құрғақ күйінде түседі. Қажет болған жағдайда оларды шаңнан, зеңнен тазартып, щеткамен және ескі шүберекпен жуу қажет. Резеңке бұйымның үстінен мұнай өнімінің дақтары сабынды сумен таза шүберекпен кетіріледі, одан кейін тазартылған орны құрғатып сүртіледі.</w:t>
      </w:r>
    </w:p>
    <w:bookmarkEnd w:id="354"/>
    <w:bookmarkStart w:name="z361" w:id="355"/>
    <w:p>
      <w:pPr>
        <w:spacing w:after="0"/>
        <w:ind w:left="0"/>
        <w:jc w:val="both"/>
      </w:pPr>
      <w:r>
        <w:rPr>
          <w:rFonts w:ascii="Times New Roman"/>
          <w:b w:val="false"/>
          <w:i w:val="false"/>
          <w:color w:val="000000"/>
          <w:sz w:val="28"/>
        </w:rPr>
        <w:t>
      131. Резеңке бұйым тез жанғыш болып табылады. Олар сақталатын үй-жай міндетті түрде электр жарығымен жабдықталады, бұл ретте электр сымын сыртынан берік оқшаулау қажет.</w:t>
      </w:r>
    </w:p>
    <w:bookmarkEnd w:id="355"/>
    <w:bookmarkStart w:name="z362" w:id="356"/>
    <w:p>
      <w:pPr>
        <w:spacing w:after="0"/>
        <w:ind w:left="0"/>
        <w:jc w:val="both"/>
      </w:pPr>
      <w:r>
        <w:rPr>
          <w:rFonts w:ascii="Times New Roman"/>
          <w:b w:val="false"/>
          <w:i w:val="false"/>
          <w:color w:val="000000"/>
          <w:sz w:val="28"/>
        </w:rPr>
        <w:t>
      132. Резеңке сақталатын үй-жайда заттар мен материалды, әсіресе бензин, керосин, бензол, қышқыл, сілті, майлар мен минералды майларды сақтауға жол берілмейді.</w:t>
      </w:r>
    </w:p>
    <w:bookmarkEnd w:id="356"/>
    <w:bookmarkStart w:name="z363" w:id="357"/>
    <w:p>
      <w:pPr>
        <w:spacing w:after="0"/>
        <w:ind w:left="0"/>
        <w:jc w:val="both"/>
      </w:pPr>
      <w:r>
        <w:rPr>
          <w:rFonts w:ascii="Times New Roman"/>
          <w:b w:val="false"/>
          <w:i w:val="false"/>
          <w:color w:val="000000"/>
          <w:sz w:val="28"/>
        </w:rPr>
        <w:t>
      Жылытылатын үй-жайда резеңке бұйымды сақтау кезінде жылыту аспабынан кемінде 1 м аралықта орналасады.</w:t>
      </w:r>
    </w:p>
    <w:bookmarkEnd w:id="357"/>
    <w:bookmarkStart w:name="z364" w:id="358"/>
    <w:p>
      <w:pPr>
        <w:spacing w:after="0"/>
        <w:ind w:left="0"/>
        <w:jc w:val="both"/>
      </w:pPr>
      <w:r>
        <w:rPr>
          <w:rFonts w:ascii="Times New Roman"/>
          <w:b w:val="false"/>
          <w:i w:val="false"/>
          <w:color w:val="000000"/>
          <w:sz w:val="28"/>
        </w:rPr>
        <w:t>
      133. Резеңке бұйым еден үстінде және қаңқалы стеллажда сақталады. Желдету кезінде стеллаж бен еден арасындағы ауа саңылауы кемінде 20 см болуға тиіс. Резеңкенің металлмен жанасуына жол берілмейді. Стеллаждың металл қаңқасы бояумен боялады. Стеллаж қабаты резеңке бұйымның өлшемімен, оның түрімен және биіктігімен айқындалады.</w:t>
      </w:r>
    </w:p>
    <w:bookmarkEnd w:id="358"/>
    <w:bookmarkStart w:name="z365" w:id="359"/>
    <w:p>
      <w:pPr>
        <w:spacing w:after="0"/>
        <w:ind w:left="0"/>
        <w:jc w:val="both"/>
      </w:pPr>
      <w:r>
        <w:rPr>
          <w:rFonts w:ascii="Times New Roman"/>
          <w:b w:val="false"/>
          <w:i w:val="false"/>
          <w:color w:val="000000"/>
          <w:sz w:val="28"/>
        </w:rPr>
        <w:t>
      134. Егер сақтау орнының төбесінде элетр сымы болса, онда стеллаждың жоғары қабаты мен төбе жабыны арасында кемінде 1 м, ал басқа жағдайда кемінде 0,5 м аралық болуға тиіс.</w:t>
      </w:r>
    </w:p>
    <w:bookmarkEnd w:id="359"/>
    <w:bookmarkStart w:name="z366" w:id="360"/>
    <w:p>
      <w:pPr>
        <w:spacing w:after="0"/>
        <w:ind w:left="0"/>
        <w:jc w:val="both"/>
      </w:pPr>
      <w:r>
        <w:rPr>
          <w:rFonts w:ascii="Times New Roman"/>
          <w:b w:val="false"/>
          <w:i w:val="false"/>
          <w:color w:val="000000"/>
          <w:sz w:val="28"/>
        </w:rPr>
        <w:t>
      135. Барлық резеңке бұйым атауы, типі, өлшемі, канаты мен шығарылған мерзімі бойынша реттеп салынып сақталады.</w:t>
      </w:r>
    </w:p>
    <w:bookmarkEnd w:id="360"/>
    <w:bookmarkStart w:name="z367" w:id="361"/>
    <w:p>
      <w:pPr>
        <w:spacing w:after="0"/>
        <w:ind w:left="0"/>
        <w:jc w:val="both"/>
      </w:pPr>
      <w:r>
        <w:rPr>
          <w:rFonts w:ascii="Times New Roman"/>
          <w:b w:val="false"/>
          <w:i w:val="false"/>
          <w:color w:val="000000"/>
          <w:sz w:val="28"/>
        </w:rPr>
        <w:t>
      136. Бір атаудың әрбір партиясында резеңке атауын, өлшемін, шығарылған күнін және қоймаға түскен күнін көрсетіп затбелгі болуға тиіс.</w:t>
      </w:r>
    </w:p>
    <w:bookmarkEnd w:id="361"/>
    <w:bookmarkStart w:name="z368" w:id="362"/>
    <w:p>
      <w:pPr>
        <w:spacing w:after="0"/>
        <w:ind w:left="0"/>
        <w:jc w:val="both"/>
      </w:pPr>
      <w:r>
        <w:rPr>
          <w:rFonts w:ascii="Times New Roman"/>
          <w:b w:val="false"/>
          <w:i w:val="false"/>
          <w:color w:val="000000"/>
          <w:sz w:val="28"/>
        </w:rPr>
        <w:t>
      137. Қоймадан резеңке бұйымды беру олардың сақтау орнына түскен мерзімі тәртібімен жүргізіледі, бұл ретте беру кезінде резеңкенің тұтастығы, оның икемділігі, үстіңгі бетінің таза болуы, беткі жағында талбктың болуы тексеріледі.</w:t>
      </w:r>
    </w:p>
    <w:bookmarkEnd w:id="362"/>
    <w:bookmarkStart w:name="z369" w:id="363"/>
    <w:p>
      <w:pPr>
        <w:spacing w:after="0"/>
        <w:ind w:left="0"/>
        <w:jc w:val="both"/>
      </w:pPr>
      <w:r>
        <w:rPr>
          <w:rFonts w:ascii="Times New Roman"/>
          <w:b w:val="false"/>
          <w:i w:val="false"/>
          <w:color w:val="000000"/>
          <w:sz w:val="28"/>
        </w:rPr>
        <w:t>
      138. Қысқы уақытта қоймаған түскен резеңке бұйымды абайлап қолдану қажет, оларды лақтыруға, қысуға болмайды, өйткені күрт суыған кезде резеңке сынғыш болады.</w:t>
      </w:r>
    </w:p>
    <w:bookmarkEnd w:id="363"/>
    <w:bookmarkStart w:name="z370" w:id="364"/>
    <w:p>
      <w:pPr>
        <w:spacing w:after="0"/>
        <w:ind w:left="0"/>
        <w:jc w:val="both"/>
      </w:pPr>
      <w:r>
        <w:rPr>
          <w:rFonts w:ascii="Times New Roman"/>
          <w:b w:val="false"/>
          <w:i w:val="false"/>
          <w:color w:val="000000"/>
          <w:sz w:val="28"/>
        </w:rPr>
        <w:t>
      Резеңке шлангі мен шиыршықты құбыртүтік стеллажға бір қатарға ұзына бойы қойылады, шланг пен шиыршықты құбыртүтік бухтаға оралып сақталады.</w:t>
      </w:r>
    </w:p>
    <w:bookmarkEnd w:id="364"/>
    <w:bookmarkStart w:name="z371" w:id="365"/>
    <w:p>
      <w:pPr>
        <w:spacing w:after="0"/>
        <w:ind w:left="0"/>
        <w:jc w:val="both"/>
      </w:pPr>
      <w:r>
        <w:rPr>
          <w:rFonts w:ascii="Times New Roman"/>
          <w:b w:val="false"/>
          <w:i w:val="false"/>
          <w:color w:val="000000"/>
          <w:sz w:val="28"/>
        </w:rPr>
        <w:t>
      Резеңке түтік бухтада сақталады және стеллажға биіктігі 0,5 м дейін штабельге реттеп қойылады немесе кронштейнге ілінеді, оларға алдын ала тальк себіледі.</w:t>
      </w:r>
    </w:p>
    <w:bookmarkEnd w:id="365"/>
    <w:bookmarkStart w:name="z372" w:id="366"/>
    <w:p>
      <w:pPr>
        <w:spacing w:after="0"/>
        <w:ind w:left="0"/>
        <w:jc w:val="both"/>
      </w:pPr>
      <w:r>
        <w:rPr>
          <w:rFonts w:ascii="Times New Roman"/>
          <w:b w:val="false"/>
          <w:i w:val="false"/>
          <w:color w:val="000000"/>
          <w:sz w:val="28"/>
        </w:rPr>
        <w:t>
      Резеңке-мата құбыртүтікті қарап-тексеру кезінде құбыртүтіктің үстінде немесе ішінде кірдің, май қалдығы мен бөгде заттың болуы тексеріледі. Үзілуді, қиылуды және басқа да зақымды анықтау үшін сымды шиыршық және құбыртүтіктің үсті мұқият тексеріледі. Кепілдік мерзімінен артық сақталатын құбыртүтікті қойма бастығы тағайындаған комиссия жылына бір реттен сиретпей тексереді. Сақтауда тұрған құбыртүтіктің әрбір диаметрінің 2 %-ы гидравликалық сыналады. Кейінгі жылдары бұрын сынауда болмаған тиісті типтің құбыртүтігінің 2 %-ы сыналады.</w:t>
      </w:r>
    </w:p>
    <w:bookmarkEnd w:id="366"/>
    <w:bookmarkStart w:name="z373" w:id="367"/>
    <w:p>
      <w:pPr>
        <w:spacing w:after="0"/>
        <w:ind w:left="0"/>
        <w:jc w:val="both"/>
      </w:pPr>
      <w:r>
        <w:rPr>
          <w:rFonts w:ascii="Times New Roman"/>
          <w:b w:val="false"/>
          <w:i w:val="false"/>
          <w:color w:val="000000"/>
          <w:sz w:val="28"/>
        </w:rPr>
        <w:t>
      139. Резеңке табан пластинасы биіктігі 1,5 м штабельге реттеп салынады.</w:t>
      </w:r>
    </w:p>
    <w:bookmarkEnd w:id="367"/>
    <w:bookmarkStart w:name="z374" w:id="368"/>
    <w:p>
      <w:pPr>
        <w:spacing w:after="0"/>
        <w:ind w:left="0"/>
        <w:jc w:val="both"/>
      </w:pPr>
      <w:r>
        <w:rPr>
          <w:rFonts w:ascii="Times New Roman"/>
          <w:b w:val="false"/>
          <w:i w:val="false"/>
          <w:color w:val="000000"/>
          <w:sz w:val="28"/>
        </w:rPr>
        <w:t>
      140. Галош пен резеңке аяқ киім жәшікте фабрикалық қаптамада типі мен өлшемі бойынша сақталады.</w:t>
      </w:r>
    </w:p>
    <w:bookmarkEnd w:id="368"/>
    <w:bookmarkStart w:name="z375" w:id="369"/>
    <w:p>
      <w:pPr>
        <w:spacing w:after="0"/>
        <w:ind w:left="0"/>
        <w:jc w:val="both"/>
      </w:pPr>
      <w:r>
        <w:rPr>
          <w:rFonts w:ascii="Times New Roman"/>
          <w:b w:val="false"/>
          <w:i w:val="false"/>
          <w:color w:val="000000"/>
          <w:sz w:val="28"/>
        </w:rPr>
        <w:t>
      Резеңке қолғап жабық қорапта фабрикалық қаптамада сақталады.</w:t>
      </w:r>
    </w:p>
    <w:bookmarkEnd w:id="369"/>
    <w:bookmarkStart w:name="z376" w:id="370"/>
    <w:p>
      <w:pPr>
        <w:spacing w:after="0"/>
        <w:ind w:left="0"/>
        <w:jc w:val="both"/>
      </w:pPr>
      <w:r>
        <w:rPr>
          <w:rFonts w:ascii="Times New Roman"/>
          <w:b w:val="false"/>
          <w:i w:val="false"/>
          <w:color w:val="000000"/>
          <w:sz w:val="28"/>
        </w:rPr>
        <w:t>
      141. Резеңке және органикалық еріткіштегі басқа да желім бөлек жанбайтын қоймада, мүмкіндігінше жертөле немесе ішінара жертөле үй-жайында резеңке бұйымнан және материалдан оқшауланған жерде сақталады. Желімді сақтау үшін үй-жайдағы температура 20° С-тан аспайды.</w:t>
      </w:r>
    </w:p>
    <w:bookmarkEnd w:id="370"/>
    <w:bookmarkStart w:name="z377" w:id="371"/>
    <w:p>
      <w:pPr>
        <w:spacing w:after="0"/>
        <w:ind w:left="0"/>
        <w:jc w:val="both"/>
      </w:pPr>
      <w:r>
        <w:rPr>
          <w:rFonts w:ascii="Times New Roman"/>
          <w:b w:val="false"/>
          <w:i w:val="false"/>
          <w:color w:val="000000"/>
          <w:sz w:val="28"/>
        </w:rPr>
        <w:t xml:space="preserve">
      Қоймадан желімді тек фабрикалық қаптамада беріледі, банканы ашуға және оны қоймада іліп қоюға жол берілмейді. </w:t>
      </w:r>
    </w:p>
    <w:bookmarkEnd w:id="371"/>
    <w:bookmarkStart w:name="z378" w:id="372"/>
    <w:p>
      <w:pPr>
        <w:spacing w:after="0"/>
        <w:ind w:left="0"/>
        <w:jc w:val="both"/>
      </w:pPr>
      <w:r>
        <w:rPr>
          <w:rFonts w:ascii="Times New Roman"/>
          <w:b w:val="false"/>
          <w:i w:val="false"/>
          <w:color w:val="000000"/>
          <w:sz w:val="28"/>
        </w:rPr>
        <w:t>
      142. Диэлектрлі галош пен боты сақтау мерзімін қатаң ескеріп бөлек сақталады. Осы аяқ киімнің диэлектрлі қасиетін тұтынушы тікелей беру алдында тексереді.</w:t>
      </w:r>
    </w:p>
    <w:bookmarkEnd w:id="372"/>
    <w:bookmarkStart w:name="z379" w:id="373"/>
    <w:p>
      <w:pPr>
        <w:spacing w:after="0"/>
        <w:ind w:left="0"/>
        <w:jc w:val="left"/>
      </w:pPr>
      <w:r>
        <w:rPr>
          <w:rFonts w:ascii="Times New Roman"/>
          <w:b/>
          <w:i w:val="false"/>
          <w:color w:val="000000"/>
        </w:rPr>
        <w:t xml:space="preserve"> 10-параграф. Техникалық құралды, технологиялық жабдықты, қосалқы бөлшекті, құрал-сайман мен мүкәммалды сақтау</w:t>
      </w:r>
    </w:p>
    <w:bookmarkEnd w:id="373"/>
    <w:bookmarkStart w:name="z380" w:id="374"/>
    <w:p>
      <w:pPr>
        <w:spacing w:after="0"/>
        <w:ind w:left="0"/>
        <w:jc w:val="both"/>
      </w:pPr>
      <w:r>
        <w:rPr>
          <w:rFonts w:ascii="Times New Roman"/>
          <w:b w:val="false"/>
          <w:i w:val="false"/>
          <w:color w:val="000000"/>
          <w:sz w:val="28"/>
        </w:rPr>
        <w:t>
      143. Сақтаудың негізгі міндеті техникалық құралды қоршаған ортаның әсерінен сақтау және оларды сақтауға қою алдында болған күйінде сақтау болып табылады.</w:t>
      </w:r>
    </w:p>
    <w:bookmarkEnd w:id="374"/>
    <w:bookmarkStart w:name="z381" w:id="375"/>
    <w:p>
      <w:pPr>
        <w:spacing w:after="0"/>
        <w:ind w:left="0"/>
        <w:jc w:val="both"/>
      </w:pPr>
      <w:r>
        <w:rPr>
          <w:rFonts w:ascii="Times New Roman"/>
          <w:b w:val="false"/>
          <w:i w:val="false"/>
          <w:color w:val="000000"/>
          <w:sz w:val="28"/>
        </w:rPr>
        <w:t>
      Техникалық құралды сақтаудың екі түрі бар, қысқа мерзімді – бір жылға дейін, ұзақ – бір жылдан астам.</w:t>
      </w:r>
    </w:p>
    <w:bookmarkEnd w:id="375"/>
    <w:bookmarkStart w:name="z382" w:id="376"/>
    <w:p>
      <w:pPr>
        <w:spacing w:after="0"/>
        <w:ind w:left="0"/>
        <w:jc w:val="both"/>
      </w:pPr>
      <w:r>
        <w:rPr>
          <w:rFonts w:ascii="Times New Roman"/>
          <w:b w:val="false"/>
          <w:i w:val="false"/>
          <w:color w:val="000000"/>
          <w:sz w:val="28"/>
        </w:rPr>
        <w:t>
      144. Қысқа мерзімді сақтауға техникалық құрал жұмыстың болмауынан, көлікті немесе жөндеуді күтуіне байланысты пайдаланылмаған жағдайда қойылады.</w:t>
      </w:r>
    </w:p>
    <w:bookmarkEnd w:id="376"/>
    <w:bookmarkStart w:name="z383" w:id="377"/>
    <w:p>
      <w:pPr>
        <w:spacing w:after="0"/>
        <w:ind w:left="0"/>
        <w:jc w:val="both"/>
      </w:pPr>
      <w:r>
        <w:rPr>
          <w:rFonts w:ascii="Times New Roman"/>
          <w:b w:val="false"/>
          <w:i w:val="false"/>
          <w:color w:val="000000"/>
          <w:sz w:val="28"/>
        </w:rPr>
        <w:t xml:space="preserve">
      Ұзақ сақтауға барлық жұмсалмайтын қор (ЖҚ), резерв, сондай-ақ ағымдағы жабдықталымдағы, бірақ таяу жылы пайдалануға жоспарланған техникалық құрал қойылады. </w:t>
      </w:r>
    </w:p>
    <w:bookmarkEnd w:id="377"/>
    <w:bookmarkStart w:name="z384" w:id="378"/>
    <w:p>
      <w:pPr>
        <w:spacing w:after="0"/>
        <w:ind w:left="0"/>
        <w:jc w:val="both"/>
      </w:pPr>
      <w:r>
        <w:rPr>
          <w:rFonts w:ascii="Times New Roman"/>
          <w:b w:val="false"/>
          <w:i w:val="false"/>
          <w:color w:val="000000"/>
          <w:sz w:val="28"/>
        </w:rPr>
        <w:t>
      145. Қысқа мерзімді сақтау кезінде ең бастысы техникалық құралдарды атмосфералық әсер етуден қорғау талап етіледі.</w:t>
      </w:r>
    </w:p>
    <w:bookmarkEnd w:id="378"/>
    <w:bookmarkStart w:name="z385" w:id="379"/>
    <w:p>
      <w:pPr>
        <w:spacing w:after="0"/>
        <w:ind w:left="0"/>
        <w:jc w:val="both"/>
      </w:pPr>
      <w:r>
        <w:rPr>
          <w:rFonts w:ascii="Times New Roman"/>
          <w:b w:val="false"/>
          <w:i w:val="false"/>
          <w:color w:val="000000"/>
          <w:sz w:val="28"/>
        </w:rPr>
        <w:t>
      Ұзақ мерзімді сақтауға қою кезінде бірқатар дайындық жұмысын жүргізу және техникалық құралды сақтау кезінде бүлінуден қорғау үшін анағұрлым қолайлы жағдай жасау қажет.</w:t>
      </w:r>
    </w:p>
    <w:bookmarkEnd w:id="379"/>
    <w:bookmarkStart w:name="z386" w:id="380"/>
    <w:p>
      <w:pPr>
        <w:spacing w:after="0"/>
        <w:ind w:left="0"/>
        <w:jc w:val="both"/>
      </w:pPr>
      <w:r>
        <w:rPr>
          <w:rFonts w:ascii="Times New Roman"/>
          <w:b w:val="false"/>
          <w:i w:val="false"/>
          <w:color w:val="000000"/>
          <w:sz w:val="28"/>
        </w:rPr>
        <w:t>
      146. Мүлікті әскери бөлімде сақтауға қоюға дайындау жұмысын осы мүлік бекітіліп берілген қызмет көрсетуші персонал немесе арнайы тағайындалған команда, ал орталық, өңірлік және флоттық қоймада мамандарды тартумен сақтау бөлімінің жеке құрамы жүргізеді.</w:t>
      </w:r>
    </w:p>
    <w:bookmarkEnd w:id="380"/>
    <w:bookmarkStart w:name="z387" w:id="381"/>
    <w:p>
      <w:pPr>
        <w:spacing w:after="0"/>
        <w:ind w:left="0"/>
        <w:jc w:val="both"/>
      </w:pPr>
      <w:r>
        <w:rPr>
          <w:rFonts w:ascii="Times New Roman"/>
          <w:b w:val="false"/>
          <w:i w:val="false"/>
          <w:color w:val="000000"/>
          <w:sz w:val="28"/>
        </w:rPr>
        <w:t>
      147. Орталық, өңірлік, флоттық және әскери қоймада сақталатын киім-кешек қызметінің техникалық құралы жұмысқа ақаусыз дайын жай-күйде болады.</w:t>
      </w:r>
    </w:p>
    <w:bookmarkEnd w:id="381"/>
    <w:bookmarkStart w:name="z388" w:id="382"/>
    <w:p>
      <w:pPr>
        <w:spacing w:after="0"/>
        <w:ind w:left="0"/>
        <w:jc w:val="both"/>
      </w:pPr>
      <w:r>
        <w:rPr>
          <w:rFonts w:ascii="Times New Roman"/>
          <w:b w:val="false"/>
          <w:i w:val="false"/>
          <w:color w:val="000000"/>
          <w:sz w:val="28"/>
        </w:rPr>
        <w:t>
      148. Техникалық құралдың ұдайы әзірлігі:</w:t>
      </w:r>
    </w:p>
    <w:bookmarkEnd w:id="382"/>
    <w:bookmarkStart w:name="z389" w:id="383"/>
    <w:p>
      <w:pPr>
        <w:spacing w:after="0"/>
        <w:ind w:left="0"/>
        <w:jc w:val="both"/>
      </w:pPr>
      <w:r>
        <w:rPr>
          <w:rFonts w:ascii="Times New Roman"/>
          <w:b w:val="false"/>
          <w:i w:val="false"/>
          <w:color w:val="000000"/>
          <w:sz w:val="28"/>
        </w:rPr>
        <w:t>
      материалдық бөлігін дұрыс сақтаумен;</w:t>
      </w:r>
    </w:p>
    <w:bookmarkEnd w:id="383"/>
    <w:bookmarkStart w:name="z390" w:id="384"/>
    <w:p>
      <w:pPr>
        <w:spacing w:after="0"/>
        <w:ind w:left="0"/>
        <w:jc w:val="both"/>
      </w:pPr>
      <w:r>
        <w:rPr>
          <w:rFonts w:ascii="Times New Roman"/>
          <w:b w:val="false"/>
          <w:i w:val="false"/>
          <w:color w:val="000000"/>
          <w:sz w:val="28"/>
        </w:rPr>
        <w:t>
      оны жұмыста кезең-кезеңімен сынап көрумен;</w:t>
      </w:r>
    </w:p>
    <w:bookmarkEnd w:id="384"/>
    <w:bookmarkStart w:name="z391" w:id="385"/>
    <w:p>
      <w:pPr>
        <w:spacing w:after="0"/>
        <w:ind w:left="0"/>
        <w:jc w:val="both"/>
      </w:pPr>
      <w:r>
        <w:rPr>
          <w:rFonts w:ascii="Times New Roman"/>
          <w:b w:val="false"/>
          <w:i w:val="false"/>
          <w:color w:val="000000"/>
          <w:sz w:val="28"/>
        </w:rPr>
        <w:t>
      олардың жиынтығына кіретін, белгіленген сақтау мерзімі өткен заттарды уақтылы ауыстырумен;</w:t>
      </w:r>
    </w:p>
    <w:bookmarkEnd w:id="385"/>
    <w:bookmarkStart w:name="z392" w:id="386"/>
    <w:p>
      <w:pPr>
        <w:spacing w:after="0"/>
        <w:ind w:left="0"/>
        <w:jc w:val="both"/>
      </w:pPr>
      <w:r>
        <w:rPr>
          <w:rFonts w:ascii="Times New Roman"/>
          <w:b w:val="false"/>
          <w:i w:val="false"/>
          <w:color w:val="000000"/>
          <w:sz w:val="28"/>
        </w:rPr>
        <w:t>
      белгіленген мерзімде профилактикалық, күрделі жөндеуді уақытылы жүргізумен, сондай-ақ техникалық құралды консервациядан алумен және қоюмен қол жеткізіледі.</w:t>
      </w:r>
    </w:p>
    <w:bookmarkEnd w:id="386"/>
    <w:bookmarkStart w:name="z393" w:id="387"/>
    <w:p>
      <w:pPr>
        <w:spacing w:after="0"/>
        <w:ind w:left="0"/>
        <w:jc w:val="both"/>
      </w:pPr>
      <w:r>
        <w:rPr>
          <w:rFonts w:ascii="Times New Roman"/>
          <w:b w:val="false"/>
          <w:i w:val="false"/>
          <w:color w:val="000000"/>
          <w:sz w:val="28"/>
        </w:rPr>
        <w:t>
      149. Техникалық құрал сақтау орнында қалқа астында және сақтау алаңында қойма бастығы, әскери бөлім (құрама) командирінің тыл жөніндегі орынбасары бекіткен схемаға сәйкес орналастырылады.</w:t>
      </w:r>
    </w:p>
    <w:bookmarkEnd w:id="387"/>
    <w:bookmarkStart w:name="z394" w:id="388"/>
    <w:p>
      <w:pPr>
        <w:spacing w:after="0"/>
        <w:ind w:left="0"/>
        <w:jc w:val="both"/>
      </w:pPr>
      <w:r>
        <w:rPr>
          <w:rFonts w:ascii="Times New Roman"/>
          <w:b w:val="false"/>
          <w:i w:val="false"/>
          <w:color w:val="000000"/>
          <w:sz w:val="28"/>
        </w:rPr>
        <w:t>
      Техникалық құралды орналастырған кезде:</w:t>
      </w:r>
    </w:p>
    <w:bookmarkEnd w:id="388"/>
    <w:bookmarkStart w:name="z395" w:id="389"/>
    <w:p>
      <w:pPr>
        <w:spacing w:after="0"/>
        <w:ind w:left="0"/>
        <w:jc w:val="both"/>
      </w:pPr>
      <w:r>
        <w:rPr>
          <w:rFonts w:ascii="Times New Roman"/>
          <w:b w:val="false"/>
          <w:i w:val="false"/>
          <w:color w:val="000000"/>
          <w:sz w:val="28"/>
        </w:rPr>
        <w:t>
      техниканы қабылдау (беру), оны күтіп-ұстау, оның жай-күйін бақылау жұмысының ыңғайлы болуын;</w:t>
      </w:r>
    </w:p>
    <w:bookmarkEnd w:id="389"/>
    <w:bookmarkStart w:name="z396" w:id="390"/>
    <w:p>
      <w:pPr>
        <w:spacing w:after="0"/>
        <w:ind w:left="0"/>
        <w:jc w:val="both"/>
      </w:pPr>
      <w:r>
        <w:rPr>
          <w:rFonts w:ascii="Times New Roman"/>
          <w:b w:val="false"/>
          <w:i w:val="false"/>
          <w:color w:val="000000"/>
          <w:sz w:val="28"/>
        </w:rPr>
        <w:t>
      сақтау орнының алаңы мен көлемін анағұрлым ұтымды пайдаланумен;</w:t>
      </w:r>
    </w:p>
    <w:bookmarkEnd w:id="390"/>
    <w:bookmarkStart w:name="z397" w:id="391"/>
    <w:p>
      <w:pPr>
        <w:spacing w:after="0"/>
        <w:ind w:left="0"/>
        <w:jc w:val="both"/>
      </w:pPr>
      <w:r>
        <w:rPr>
          <w:rFonts w:ascii="Times New Roman"/>
          <w:b w:val="false"/>
          <w:i w:val="false"/>
          <w:color w:val="000000"/>
          <w:sz w:val="28"/>
        </w:rPr>
        <w:t>
      механикаландыру құралын тиімді пайдалану мүмкіндігін;</w:t>
      </w:r>
    </w:p>
    <w:bookmarkEnd w:id="391"/>
    <w:bookmarkStart w:name="z398" w:id="392"/>
    <w:p>
      <w:pPr>
        <w:spacing w:after="0"/>
        <w:ind w:left="0"/>
        <w:jc w:val="both"/>
      </w:pPr>
      <w:r>
        <w:rPr>
          <w:rFonts w:ascii="Times New Roman"/>
          <w:b w:val="false"/>
          <w:i w:val="false"/>
          <w:color w:val="000000"/>
          <w:sz w:val="28"/>
        </w:rPr>
        <w:t>
      өртке қарсы нормалардың сақталуын, өрт, зілзала немесе қатер төнген жағдайда мүлікті жылдам эвакуациялауды;</w:t>
      </w:r>
    </w:p>
    <w:bookmarkEnd w:id="392"/>
    <w:bookmarkStart w:name="z399" w:id="393"/>
    <w:p>
      <w:pPr>
        <w:spacing w:after="0"/>
        <w:ind w:left="0"/>
        <w:jc w:val="both"/>
      </w:pPr>
      <w:r>
        <w:rPr>
          <w:rFonts w:ascii="Times New Roman"/>
          <w:b w:val="false"/>
          <w:i w:val="false"/>
          <w:color w:val="000000"/>
          <w:sz w:val="28"/>
        </w:rPr>
        <w:t>
      сақтау орнының жай-күйін және жарақтандырылуын, әрбір түрін сақтау шарттарын;</w:t>
      </w:r>
    </w:p>
    <w:bookmarkEnd w:id="393"/>
    <w:bookmarkStart w:name="z400" w:id="394"/>
    <w:p>
      <w:pPr>
        <w:spacing w:after="0"/>
        <w:ind w:left="0"/>
        <w:jc w:val="both"/>
      </w:pPr>
      <w:r>
        <w:rPr>
          <w:rFonts w:ascii="Times New Roman"/>
          <w:b w:val="false"/>
          <w:i w:val="false"/>
          <w:color w:val="000000"/>
          <w:sz w:val="28"/>
        </w:rPr>
        <w:t xml:space="preserve">
      техникалық құралдың арналуын және оның санатын; </w:t>
      </w:r>
    </w:p>
    <w:bookmarkEnd w:id="394"/>
    <w:bookmarkStart w:name="z401" w:id="395"/>
    <w:p>
      <w:pPr>
        <w:spacing w:after="0"/>
        <w:ind w:left="0"/>
        <w:jc w:val="both"/>
      </w:pPr>
      <w:r>
        <w:rPr>
          <w:rFonts w:ascii="Times New Roman"/>
          <w:b w:val="false"/>
          <w:i w:val="false"/>
          <w:color w:val="000000"/>
          <w:sz w:val="28"/>
        </w:rPr>
        <w:t>
      орналасатын техника санын, оның түсу және жаңарту мерзімін ескеру қажет.</w:t>
      </w:r>
    </w:p>
    <w:bookmarkEnd w:id="395"/>
    <w:bookmarkStart w:name="z402" w:id="396"/>
    <w:p>
      <w:pPr>
        <w:spacing w:after="0"/>
        <w:ind w:left="0"/>
        <w:jc w:val="both"/>
      </w:pPr>
      <w:r>
        <w:rPr>
          <w:rFonts w:ascii="Times New Roman"/>
          <w:b w:val="false"/>
          <w:i w:val="false"/>
          <w:color w:val="000000"/>
          <w:sz w:val="28"/>
        </w:rPr>
        <w:t>
      150. Техникалық құрал сақтау орнында немесе қалқа астында, ал олар болмаған кезде ашық алаңда сақталады.</w:t>
      </w:r>
    </w:p>
    <w:bookmarkEnd w:id="396"/>
    <w:bookmarkStart w:name="z403" w:id="397"/>
    <w:p>
      <w:pPr>
        <w:spacing w:after="0"/>
        <w:ind w:left="0"/>
        <w:jc w:val="both"/>
      </w:pPr>
      <w:r>
        <w:rPr>
          <w:rFonts w:ascii="Times New Roman"/>
          <w:b w:val="false"/>
          <w:i w:val="false"/>
          <w:color w:val="000000"/>
          <w:sz w:val="28"/>
        </w:rPr>
        <w:t>
      151. Техникалық құралдың материалдық бөлігін қалқа астында немесе ашық алаңда сақтаған кезде сүйреп тартатын автомобиль шанағында және көлік автотіркемесінде жеткізілетін оның алып жүрілетін барлық жабдығы, мүкәммалы, керек-жарағы мен қосалқы бөлшегі көлік құралына тиеуге дайын күйде жабық үй-жайда сақталады.</w:t>
      </w:r>
    </w:p>
    <w:bookmarkEnd w:id="397"/>
    <w:bookmarkStart w:name="z404" w:id="398"/>
    <w:p>
      <w:pPr>
        <w:spacing w:after="0"/>
        <w:ind w:left="0"/>
        <w:jc w:val="both"/>
      </w:pPr>
      <w:r>
        <w:rPr>
          <w:rFonts w:ascii="Times New Roman"/>
          <w:b w:val="false"/>
          <w:i w:val="false"/>
          <w:color w:val="000000"/>
          <w:sz w:val="28"/>
        </w:rPr>
        <w:t>
      152. Зат қызметінің техникалық құралдарын ұзақ сақтау кезінде бірінші кезекте анағұрлым бағалы жабдық пен затты (электр жабдығы, қозғалтқыш, қосалқы бөлшектер, зертхана жабдығы) сақтау үшін қойма үй-жайын бөлу керек.</w:t>
      </w:r>
    </w:p>
    <w:bookmarkEnd w:id="398"/>
    <w:bookmarkStart w:name="z405" w:id="399"/>
    <w:p>
      <w:pPr>
        <w:spacing w:after="0"/>
        <w:ind w:left="0"/>
        <w:jc w:val="both"/>
      </w:pPr>
      <w:r>
        <w:rPr>
          <w:rFonts w:ascii="Times New Roman"/>
          <w:b w:val="false"/>
          <w:i w:val="false"/>
          <w:color w:val="000000"/>
          <w:sz w:val="28"/>
        </w:rPr>
        <w:t xml:space="preserve">
      Автомобиль (тіркеме) арасында ені 0,8 м, олардың қатары арасында 2,5-3 м, жабдық пен қабырға арасында 0,5-0,8 м өтпежол қалдыру керек. </w:t>
      </w:r>
    </w:p>
    <w:bookmarkEnd w:id="399"/>
    <w:bookmarkStart w:name="z406" w:id="400"/>
    <w:p>
      <w:pPr>
        <w:spacing w:after="0"/>
        <w:ind w:left="0"/>
        <w:jc w:val="both"/>
      </w:pPr>
      <w:r>
        <w:rPr>
          <w:rFonts w:ascii="Times New Roman"/>
          <w:b w:val="false"/>
          <w:i w:val="false"/>
          <w:color w:val="000000"/>
          <w:sz w:val="28"/>
        </w:rPr>
        <w:t>
      153. Барлық автотіркеменің тертесі сақтауға қойған кезде жақтауға қатар орналасатындай етіп көтеріліп қойылады. Бұл үшін тертенің алдыңғы жағына тиісті биіктікте ағаш немесе металл тіреу немесе таған қойылады. Алаңды үнемдеу үшін тертені тігінен (жоғары) қою керек, бұл ретте оларды сенімді бекіту керек.</w:t>
      </w:r>
    </w:p>
    <w:bookmarkEnd w:id="400"/>
    <w:bookmarkStart w:name="z407" w:id="401"/>
    <w:p>
      <w:pPr>
        <w:spacing w:after="0"/>
        <w:ind w:left="0"/>
        <w:jc w:val="both"/>
      </w:pPr>
      <w:r>
        <w:rPr>
          <w:rFonts w:ascii="Times New Roman"/>
          <w:b w:val="false"/>
          <w:i w:val="false"/>
          <w:color w:val="000000"/>
          <w:sz w:val="28"/>
        </w:rPr>
        <w:t>
      154. Ашық алаңдағы техникалық құралдар армирленген қағаздан жасалған ылғалға төзімді кенеп-тыспен бүркемеленеді; кенеп-тыс болмаған кезде техникалық құралдарды тең кенебімен жабуға жол беріледі. Қысқы уақытта, сондай-ақ көктемде, жазда және күзде жаңбырлы күндері сақтаудағы заттарға қар мен ылғалдың түсуін болдырмауды мұқият қадағалау керек және кенептің қатуына жол бермеу керек.</w:t>
      </w:r>
    </w:p>
    <w:bookmarkEnd w:id="401"/>
    <w:bookmarkStart w:name="z408" w:id="402"/>
    <w:p>
      <w:pPr>
        <w:spacing w:after="0"/>
        <w:ind w:left="0"/>
        <w:jc w:val="both"/>
      </w:pPr>
      <w:r>
        <w:rPr>
          <w:rFonts w:ascii="Times New Roman"/>
          <w:b w:val="false"/>
          <w:i w:val="false"/>
          <w:color w:val="000000"/>
          <w:sz w:val="28"/>
        </w:rPr>
        <w:t>
      155. Әрбір техникалық құралға оларды сақтауға қойылатын жалпы талаптардан басқа, оларға тән талаптар қойылады. Сондықтан техникалық құралдарды сақтауға қою кезінде әрбір техникалық құралға нұсқаулықта көрсетілген сақтауға қойылатын барлық талаптың қатаң түрде орындалуын қамтамасыз ету қажет.</w:t>
      </w:r>
    </w:p>
    <w:bookmarkEnd w:id="402"/>
    <w:bookmarkStart w:name="z409" w:id="403"/>
    <w:p>
      <w:pPr>
        <w:spacing w:after="0"/>
        <w:ind w:left="0"/>
        <w:jc w:val="both"/>
      </w:pPr>
      <w:r>
        <w:rPr>
          <w:rFonts w:ascii="Times New Roman"/>
          <w:b w:val="false"/>
          <w:i w:val="false"/>
          <w:color w:val="000000"/>
          <w:sz w:val="28"/>
        </w:rPr>
        <w:t>
      156. Қоймаға түскен жабдық (арнайы технологиялық және қосалқы) жиынтықталуын, бөлшектерінің ақаусыздығын, бөлшектерінің майлану және боялу жай-күйін тексеру үшін ораудан алынады.</w:t>
      </w:r>
    </w:p>
    <w:bookmarkEnd w:id="403"/>
    <w:bookmarkStart w:name="z410" w:id="404"/>
    <w:p>
      <w:pPr>
        <w:spacing w:after="0"/>
        <w:ind w:left="0"/>
        <w:jc w:val="both"/>
      </w:pPr>
      <w:r>
        <w:rPr>
          <w:rFonts w:ascii="Times New Roman"/>
          <w:b w:val="false"/>
          <w:i w:val="false"/>
          <w:color w:val="000000"/>
          <w:sz w:val="28"/>
        </w:rPr>
        <w:t>
      157. Жабдық тобы, түрі және арналуы бойынша құрғақ үй-жайда сақталуға тиіс. Әрбір машинаға және станокқа қарап-тексеру және жабдықты қоймадан беру кезінде оның қозғалысы үшін еркін қолжетімділік болуға тиіс.</w:t>
      </w:r>
    </w:p>
    <w:bookmarkEnd w:id="404"/>
    <w:bookmarkStart w:name="z411" w:id="405"/>
    <w:p>
      <w:pPr>
        <w:spacing w:after="0"/>
        <w:ind w:left="0"/>
        <w:jc w:val="both"/>
      </w:pPr>
      <w:r>
        <w:rPr>
          <w:rFonts w:ascii="Times New Roman"/>
          <w:b w:val="false"/>
          <w:i w:val="false"/>
          <w:color w:val="000000"/>
          <w:sz w:val="28"/>
        </w:rPr>
        <w:t>
      158. Жабдықтың жиынтықтаушы жеке торабы мен бөлшегі барабан ішіне немесе көрінетін жерге тұғырға салынады. Техникалық паспорт, нұсқаулық және сызба жабдықталған жеке жәшікте немесе кенеп сөмкеде сақталады.</w:t>
      </w:r>
    </w:p>
    <w:bookmarkEnd w:id="405"/>
    <w:bookmarkStart w:name="z412" w:id="406"/>
    <w:p>
      <w:pPr>
        <w:spacing w:after="0"/>
        <w:ind w:left="0"/>
        <w:jc w:val="both"/>
      </w:pPr>
      <w:r>
        <w:rPr>
          <w:rFonts w:ascii="Times New Roman"/>
          <w:b w:val="false"/>
          <w:i w:val="false"/>
          <w:color w:val="000000"/>
          <w:sz w:val="28"/>
        </w:rPr>
        <w:t>
      Жабдықты сақтау кезінде оны таттанудан қорғауға ерекше назар аудару керек. Бұл ретте тегістелген және қырналған бетіне таттануға қарсы жақпамай мұқият жағылады.</w:t>
      </w:r>
    </w:p>
    <w:bookmarkEnd w:id="406"/>
    <w:bookmarkStart w:name="z413" w:id="407"/>
    <w:p>
      <w:pPr>
        <w:spacing w:after="0"/>
        <w:ind w:left="0"/>
        <w:jc w:val="both"/>
      </w:pPr>
      <w:r>
        <w:rPr>
          <w:rFonts w:ascii="Times New Roman"/>
          <w:b w:val="false"/>
          <w:i w:val="false"/>
          <w:color w:val="000000"/>
          <w:sz w:val="28"/>
        </w:rPr>
        <w:t>
      159. Оның жабдығы мен бөлшектері жылына төрт реттен сиретпей қарап-тексеріледі және жылына екі рет қысқы сақтаудан кейін көктемде және қысқа сақтауға дайындалу кезінде күзде қайта сақталуға тиіс.</w:t>
      </w:r>
    </w:p>
    <w:bookmarkEnd w:id="407"/>
    <w:bookmarkStart w:name="z414" w:id="408"/>
    <w:p>
      <w:pPr>
        <w:spacing w:after="0"/>
        <w:ind w:left="0"/>
        <w:jc w:val="both"/>
      </w:pPr>
      <w:r>
        <w:rPr>
          <w:rFonts w:ascii="Times New Roman"/>
          <w:b w:val="false"/>
          <w:i w:val="false"/>
          <w:color w:val="000000"/>
          <w:sz w:val="28"/>
        </w:rPr>
        <w:t>
      160. Қоймадан жабдықты беру кезінде қосалқы бөлшектері мен құралының болуын паспорт бойынша және есепке алу карточкасы бойынша мұқият тексеру керек.</w:t>
      </w:r>
    </w:p>
    <w:bookmarkEnd w:id="408"/>
    <w:bookmarkStart w:name="z415" w:id="409"/>
    <w:p>
      <w:pPr>
        <w:spacing w:after="0"/>
        <w:ind w:left="0"/>
        <w:jc w:val="both"/>
      </w:pPr>
      <w:r>
        <w:rPr>
          <w:rFonts w:ascii="Times New Roman"/>
          <w:b w:val="false"/>
          <w:i w:val="false"/>
          <w:color w:val="000000"/>
          <w:sz w:val="28"/>
        </w:rPr>
        <w:t>
      161. Қосалқы бөлшектер стеллажда және еденде жабдық типі, түрі бойынша және қандай да бір типке немесе түрге тиесілігі бойынша бөлек сақталады, стеллажда (бөлікте) тек жабдықтың бір түрінің барлық қосалқы бөлшегі сақталады.</w:t>
      </w:r>
    </w:p>
    <w:bookmarkEnd w:id="409"/>
    <w:bookmarkStart w:name="z416" w:id="410"/>
    <w:p>
      <w:pPr>
        <w:spacing w:after="0"/>
        <w:ind w:left="0"/>
        <w:jc w:val="both"/>
      </w:pPr>
      <w:r>
        <w:rPr>
          <w:rFonts w:ascii="Times New Roman"/>
          <w:b w:val="false"/>
          <w:i w:val="false"/>
          <w:color w:val="000000"/>
          <w:sz w:val="28"/>
        </w:rPr>
        <w:t>
      162. Үлкен цилиндрлі тістегеріш еденде арналу тобы бойынша штабельде, ұсақ тістегеріш тұғырдағы стеллажда сақталады. Штабельдердің мықты орнығуы үшін тістегеріш арасына тұтас ағаш төсем салынады.</w:t>
      </w:r>
    </w:p>
    <w:bookmarkEnd w:id="410"/>
    <w:bookmarkStart w:name="z417" w:id="411"/>
    <w:p>
      <w:pPr>
        <w:spacing w:after="0"/>
        <w:ind w:left="0"/>
        <w:jc w:val="both"/>
      </w:pPr>
      <w:r>
        <w:rPr>
          <w:rFonts w:ascii="Times New Roman"/>
          <w:b w:val="false"/>
          <w:i w:val="false"/>
          <w:color w:val="000000"/>
          <w:sz w:val="28"/>
        </w:rPr>
        <w:t>
      163. Қоймаға жаңа келіп түскен қосалқы бөлшектердің әрбір тобы тексеріледі. Қосалқы бөлшектердің анықталған таттануы тазартылады, ал боялған бет қайта боялады. Жасаушы зауыттан түскен қосалқы бөлшектерде ақаулық анықталғанда зауыттың өкілін шақырып, наразылық актісін жасау қажет.</w:t>
      </w:r>
    </w:p>
    <w:bookmarkEnd w:id="411"/>
    <w:bookmarkStart w:name="z418" w:id="412"/>
    <w:p>
      <w:pPr>
        <w:spacing w:after="0"/>
        <w:ind w:left="0"/>
        <w:jc w:val="both"/>
      </w:pPr>
      <w:r>
        <w:rPr>
          <w:rFonts w:ascii="Times New Roman"/>
          <w:b w:val="false"/>
          <w:i w:val="false"/>
          <w:color w:val="000000"/>
          <w:sz w:val="28"/>
        </w:rPr>
        <w:t>
      164. Зауыттық қаптамада (вазелин жағылған парафин қағазда) түскен құрал осы қаптамада сақталады. Құрал бөлшегіндегі жақпамай (жалпы саннан 5%) тексеріледі. Таттану анықталған кезде барлық құрал қайта тексеріліп, қайта майланады.</w:t>
      </w:r>
    </w:p>
    <w:bookmarkEnd w:id="412"/>
    <w:bookmarkStart w:name="z419" w:id="413"/>
    <w:p>
      <w:pPr>
        <w:spacing w:after="0"/>
        <w:ind w:left="0"/>
        <w:jc w:val="both"/>
      </w:pPr>
      <w:r>
        <w:rPr>
          <w:rFonts w:ascii="Times New Roman"/>
          <w:b w:val="false"/>
          <w:i w:val="false"/>
          <w:color w:val="000000"/>
          <w:sz w:val="28"/>
        </w:rPr>
        <w:t>
      165. Қаптамасы жоқ құрал ұзақ сақтауға қояр алдында мұқият қарап-тексеріледі. Таттанған кезде құрал тазартылып, содан кейін мұқият майланады.</w:t>
      </w:r>
    </w:p>
    <w:bookmarkEnd w:id="413"/>
    <w:bookmarkStart w:name="z420" w:id="414"/>
    <w:p>
      <w:pPr>
        <w:spacing w:after="0"/>
        <w:ind w:left="0"/>
        <w:jc w:val="both"/>
      </w:pPr>
      <w:r>
        <w:rPr>
          <w:rFonts w:ascii="Times New Roman"/>
          <w:b w:val="false"/>
          <w:i w:val="false"/>
          <w:color w:val="000000"/>
          <w:sz w:val="28"/>
        </w:rPr>
        <w:t>
      166. Құрал стеллажға штабельмен (топтап) орналастырылады. құрал салынған арнайы қорап-жәшік беру және желдету ыңғайлы болу үшін стеллажға айқастырылып салынады.</w:t>
      </w:r>
    </w:p>
    <w:bookmarkEnd w:id="414"/>
    <w:bookmarkStart w:name="z421" w:id="415"/>
    <w:p>
      <w:pPr>
        <w:spacing w:after="0"/>
        <w:ind w:left="0"/>
        <w:jc w:val="both"/>
      </w:pPr>
      <w:r>
        <w:rPr>
          <w:rFonts w:ascii="Times New Roman"/>
          <w:b w:val="false"/>
          <w:i w:val="false"/>
          <w:color w:val="000000"/>
          <w:sz w:val="28"/>
        </w:rPr>
        <w:t>
      167. Кесетін құрал (егеу, бұрғы, кескіш, фреза) атауы және өлшемі бойынша сөрелі-ұяшықты стеллажда топтастырылып қатарға салынады.</w:t>
      </w:r>
    </w:p>
    <w:bookmarkEnd w:id="415"/>
    <w:bookmarkStart w:name="z422" w:id="416"/>
    <w:p>
      <w:pPr>
        <w:spacing w:after="0"/>
        <w:ind w:left="0"/>
        <w:jc w:val="both"/>
      </w:pPr>
      <w:r>
        <w:rPr>
          <w:rFonts w:ascii="Times New Roman"/>
          <w:b w:val="false"/>
          <w:i w:val="false"/>
          <w:color w:val="000000"/>
          <w:sz w:val="28"/>
        </w:rPr>
        <w:t>
      Егеудің таттанғаны анықталса, ол болат қылшақпен мұқият тазаланып, керосинмен жуылады, кептіріліп, парафин немесе майланған қағазға оралады.</w:t>
      </w:r>
    </w:p>
    <w:bookmarkEnd w:id="416"/>
    <w:bookmarkStart w:name="z423" w:id="417"/>
    <w:p>
      <w:pPr>
        <w:spacing w:after="0"/>
        <w:ind w:left="0"/>
        <w:jc w:val="both"/>
      </w:pPr>
      <w:r>
        <w:rPr>
          <w:rFonts w:ascii="Times New Roman"/>
          <w:b w:val="false"/>
          <w:i w:val="false"/>
          <w:color w:val="000000"/>
          <w:sz w:val="28"/>
        </w:rPr>
        <w:t>
      Үлкен құрал (қайрақ, қысқыш) еденге ағаш бөренеге салынады.</w:t>
      </w:r>
    </w:p>
    <w:bookmarkEnd w:id="417"/>
    <w:bookmarkStart w:name="z424" w:id="418"/>
    <w:p>
      <w:pPr>
        <w:spacing w:after="0"/>
        <w:ind w:left="0"/>
        <w:jc w:val="both"/>
      </w:pPr>
      <w:r>
        <w:rPr>
          <w:rFonts w:ascii="Times New Roman"/>
          <w:b w:val="false"/>
          <w:i w:val="false"/>
          <w:color w:val="000000"/>
          <w:sz w:val="28"/>
        </w:rPr>
        <w:t>
      168. Беті тегістелген өлшеу құралы (штангенциркуль, микрометр) жылытылатын үй-жайда сақталады. Құрал жылына төрт реттен сиретпей қарап-тексеріледі.</w:t>
      </w:r>
    </w:p>
    <w:bookmarkEnd w:id="418"/>
    <w:bookmarkStart w:name="z425" w:id="419"/>
    <w:p>
      <w:pPr>
        <w:spacing w:after="0"/>
        <w:ind w:left="0"/>
        <w:jc w:val="both"/>
      </w:pPr>
      <w:r>
        <w:rPr>
          <w:rFonts w:ascii="Times New Roman"/>
          <w:b w:val="false"/>
          <w:i w:val="false"/>
          <w:color w:val="000000"/>
          <w:sz w:val="28"/>
        </w:rPr>
        <w:t>
      169. Ашық таттану немесе жақпамай астының таттануы жақпамайдың кебуі анықталған кезде ескі жақпамайды сүртіп, таттануды кетіріп, содан кейін құралды жаңа таттануға қарсы жақпамаймен майлау керек.</w:t>
      </w:r>
    </w:p>
    <w:bookmarkEnd w:id="419"/>
    <w:bookmarkStart w:name="z426" w:id="420"/>
    <w:p>
      <w:pPr>
        <w:spacing w:after="0"/>
        <w:ind w:left="0"/>
        <w:jc w:val="both"/>
      </w:pPr>
      <w:r>
        <w:rPr>
          <w:rFonts w:ascii="Times New Roman"/>
          <w:b w:val="false"/>
          <w:i w:val="false"/>
          <w:color w:val="000000"/>
          <w:sz w:val="28"/>
        </w:rPr>
        <w:t>
      Жылына екі рет (қысқы сақтаудан кейін көктемде және қысқы сақтауға дайындау кезінде күзде) барлық құрал мұқият қарап-тексеріледі.</w:t>
      </w:r>
    </w:p>
    <w:bookmarkEnd w:id="420"/>
    <w:bookmarkStart w:name="z427" w:id="421"/>
    <w:p>
      <w:pPr>
        <w:spacing w:after="0"/>
        <w:ind w:left="0"/>
        <w:jc w:val="both"/>
      </w:pPr>
      <w:r>
        <w:rPr>
          <w:rFonts w:ascii="Times New Roman"/>
          <w:b w:val="false"/>
          <w:i w:val="false"/>
          <w:color w:val="000000"/>
          <w:sz w:val="28"/>
        </w:rPr>
        <w:t>
      170. Барлық металл эмблема, жұлдыз, жұлдызша, төсбелгі, әшекей, түйме және басқа да фурнитура түрі құрғақ үй-жайда зауыттық қаптамада сақталады.</w:t>
      </w:r>
    </w:p>
    <w:bookmarkEnd w:id="421"/>
    <w:bookmarkStart w:name="z428" w:id="422"/>
    <w:p>
      <w:pPr>
        <w:spacing w:after="0"/>
        <w:ind w:left="0"/>
        <w:jc w:val="both"/>
      </w:pPr>
      <w:r>
        <w:rPr>
          <w:rFonts w:ascii="Times New Roman"/>
          <w:b w:val="false"/>
          <w:i w:val="false"/>
          <w:color w:val="000000"/>
          <w:sz w:val="28"/>
        </w:rPr>
        <w:t xml:space="preserve">
      Барлық төсбелгі, жетон, алтын жалатылған және күміс жалатылған бұйым құрғақ жылытылатын үй-жайда сақталады. </w:t>
      </w:r>
    </w:p>
    <w:bookmarkEnd w:id="422"/>
    <w:bookmarkStart w:name="z429" w:id="423"/>
    <w:p>
      <w:pPr>
        <w:spacing w:after="0"/>
        <w:ind w:left="0"/>
        <w:jc w:val="left"/>
      </w:pPr>
      <w:r>
        <w:rPr>
          <w:rFonts w:ascii="Times New Roman"/>
          <w:b/>
          <w:i w:val="false"/>
          <w:color w:val="000000"/>
        </w:rPr>
        <w:t xml:space="preserve"> 11-параграф. Тігін-аяқ киім және кір жуу жабдығын сақтау</w:t>
      </w:r>
    </w:p>
    <w:bookmarkEnd w:id="423"/>
    <w:bookmarkStart w:name="z430" w:id="424"/>
    <w:p>
      <w:pPr>
        <w:spacing w:after="0"/>
        <w:ind w:left="0"/>
        <w:jc w:val="both"/>
      </w:pPr>
      <w:r>
        <w:rPr>
          <w:rFonts w:ascii="Times New Roman"/>
          <w:b w:val="false"/>
          <w:i w:val="false"/>
          <w:color w:val="000000"/>
          <w:sz w:val="28"/>
        </w:rPr>
        <w:t>
      171. Тігін-аяқ киім және кір жуу жабдығы жарық және құрғақ үй-жайда сақталады. Жабдық қоймаға түскенде арналуы бойынша оның жиынтықталуын, ақаусыздығын, майлану және бетінің боялу жай-күйін мұқият тексеру керек. Таттану ізі болған жағдайды қоспағанда, зауыттық жақпамаймен сақтауға жол беріледі.</w:t>
      </w:r>
    </w:p>
    <w:bookmarkEnd w:id="424"/>
    <w:bookmarkStart w:name="z431" w:id="425"/>
    <w:p>
      <w:pPr>
        <w:spacing w:after="0"/>
        <w:ind w:left="0"/>
        <w:jc w:val="both"/>
      </w:pPr>
      <w:r>
        <w:rPr>
          <w:rFonts w:ascii="Times New Roman"/>
          <w:b w:val="false"/>
          <w:i w:val="false"/>
          <w:color w:val="000000"/>
          <w:sz w:val="28"/>
        </w:rPr>
        <w:t>
      Таттану анықталған кезде үстіңгі бет ескі жақпамайдан тазартылады, таттану тазаланады және үстіңгі бетке жаңа жақпамай жағылады.</w:t>
      </w:r>
    </w:p>
    <w:bookmarkEnd w:id="425"/>
    <w:bookmarkStart w:name="z432" w:id="426"/>
    <w:p>
      <w:pPr>
        <w:spacing w:after="0"/>
        <w:ind w:left="0"/>
        <w:jc w:val="both"/>
      </w:pPr>
      <w:r>
        <w:rPr>
          <w:rFonts w:ascii="Times New Roman"/>
          <w:b w:val="false"/>
          <w:i w:val="false"/>
          <w:color w:val="000000"/>
          <w:sz w:val="28"/>
        </w:rPr>
        <w:t>
      172. Тігін-аяқ киім және кір жуу жабдығы арналуы және типі бойынша (тігін машинасы бір топқа, жөндеуге арналған баспақ) топталып орналастырылып, жиналған күйде (жиынтықта) сақталады.</w:t>
      </w:r>
    </w:p>
    <w:bookmarkEnd w:id="426"/>
    <w:bookmarkStart w:name="z433" w:id="427"/>
    <w:p>
      <w:pPr>
        <w:spacing w:after="0"/>
        <w:ind w:left="0"/>
        <w:jc w:val="both"/>
      </w:pPr>
      <w:r>
        <w:rPr>
          <w:rFonts w:ascii="Times New Roman"/>
          <w:b w:val="false"/>
          <w:i w:val="false"/>
          <w:color w:val="000000"/>
          <w:sz w:val="28"/>
        </w:rPr>
        <w:t>
      173. Ауыр аяқ киім машинасы (баспақ) және кір жуу жабдығы еденге ағаш төсемге көлденең қойылып орнатылады. Машинаның жеке тораптарына жүктеменің тең болмауын болдырмау үшін көлденең тұруы деңгейлікпен тексеріледі.</w:t>
      </w:r>
    </w:p>
    <w:bookmarkEnd w:id="427"/>
    <w:bookmarkStart w:name="z434" w:id="428"/>
    <w:p>
      <w:pPr>
        <w:spacing w:after="0"/>
        <w:ind w:left="0"/>
        <w:jc w:val="both"/>
      </w:pPr>
      <w:r>
        <w:rPr>
          <w:rFonts w:ascii="Times New Roman"/>
          <w:b w:val="false"/>
          <w:i w:val="false"/>
          <w:color w:val="000000"/>
          <w:sz w:val="28"/>
        </w:rPr>
        <w:t>
      174. Тігін машинасы қатар арасына ағаш бөрене салынып, едендегі стеллажға екі қатар етіп қойылып сақталады.</w:t>
      </w:r>
    </w:p>
    <w:bookmarkEnd w:id="428"/>
    <w:bookmarkStart w:name="z435" w:id="429"/>
    <w:p>
      <w:pPr>
        <w:spacing w:after="0"/>
        <w:ind w:left="0"/>
        <w:jc w:val="both"/>
      </w:pPr>
      <w:r>
        <w:rPr>
          <w:rFonts w:ascii="Times New Roman"/>
          <w:b w:val="false"/>
          <w:i w:val="false"/>
          <w:color w:val="000000"/>
          <w:sz w:val="28"/>
        </w:rPr>
        <w:t>
      Тігін машинасының бастиегі сөрелі стеллажда немесе арнайы стендіде сақталады.</w:t>
      </w:r>
    </w:p>
    <w:bookmarkEnd w:id="429"/>
    <w:bookmarkStart w:name="z436" w:id="430"/>
    <w:p>
      <w:pPr>
        <w:spacing w:after="0"/>
        <w:ind w:left="0"/>
        <w:jc w:val="both"/>
      </w:pPr>
      <w:r>
        <w:rPr>
          <w:rFonts w:ascii="Times New Roman"/>
          <w:b w:val="false"/>
          <w:i w:val="false"/>
          <w:color w:val="000000"/>
          <w:sz w:val="28"/>
        </w:rPr>
        <w:t>
      175. Тігін және аяқ киім машинасын, кір жуу жабдығын сақтау кезінде өңделген және боялмаған бетін таттанудан сақтауға ерекше назар аудару керек.</w:t>
      </w:r>
    </w:p>
    <w:bookmarkEnd w:id="430"/>
    <w:bookmarkStart w:name="z437" w:id="431"/>
    <w:p>
      <w:pPr>
        <w:spacing w:after="0"/>
        <w:ind w:left="0"/>
        <w:jc w:val="both"/>
      </w:pPr>
      <w:r>
        <w:rPr>
          <w:rFonts w:ascii="Times New Roman"/>
          <w:b w:val="false"/>
          <w:i w:val="false"/>
          <w:color w:val="000000"/>
          <w:sz w:val="28"/>
        </w:rPr>
        <w:t>
      Машинаның тігін бөлігі, негізгі бұрандасы мен білікшесі әрқашан бірдей етіп майланады. Жетекті белбеуді сақтау кезінде босату керек.</w:t>
      </w:r>
    </w:p>
    <w:bookmarkEnd w:id="431"/>
    <w:bookmarkStart w:name="z438" w:id="432"/>
    <w:p>
      <w:pPr>
        <w:spacing w:after="0"/>
        <w:ind w:left="0"/>
        <w:jc w:val="both"/>
      </w:pPr>
      <w:r>
        <w:rPr>
          <w:rFonts w:ascii="Times New Roman"/>
          <w:b w:val="false"/>
          <w:i w:val="false"/>
          <w:color w:val="000000"/>
          <w:sz w:val="28"/>
        </w:rPr>
        <w:t>
      176. Паспорт пен формуляр машинада сақталады. Машинаны есепке алу карточкасында машинаның негізгі есепке алу деректері (паспорт бойынша), арналуы, керек-жарағы мен құралы (формуляр бойынша), жай-күйінің сипаттамасы көрсетіледі.</w:t>
      </w:r>
    </w:p>
    <w:bookmarkEnd w:id="432"/>
    <w:bookmarkStart w:name="z439" w:id="433"/>
    <w:p>
      <w:pPr>
        <w:spacing w:after="0"/>
        <w:ind w:left="0"/>
        <w:jc w:val="both"/>
      </w:pPr>
      <w:r>
        <w:rPr>
          <w:rFonts w:ascii="Times New Roman"/>
          <w:b w:val="false"/>
          <w:i w:val="false"/>
          <w:color w:val="000000"/>
          <w:sz w:val="28"/>
        </w:rPr>
        <w:t>
      177. Тігін және аяқ киім машинасы, кір жуу жабдығы жылына төрт реттен сиретпей қарап-тексеріледі. Жабдықты бөлшектеуге және жинауға (қажет болған кезде) тек машинаны білетін техниктің қатысуымен жүргізуге жол беріледі.</w:t>
      </w:r>
    </w:p>
    <w:bookmarkEnd w:id="433"/>
    <w:bookmarkStart w:name="z440" w:id="434"/>
    <w:p>
      <w:pPr>
        <w:spacing w:after="0"/>
        <w:ind w:left="0"/>
        <w:jc w:val="both"/>
      </w:pPr>
      <w:r>
        <w:rPr>
          <w:rFonts w:ascii="Times New Roman"/>
          <w:b w:val="false"/>
          <w:i w:val="false"/>
          <w:color w:val="000000"/>
          <w:sz w:val="28"/>
        </w:rPr>
        <w:t>
      178. Жабдықты қоймадан берген кезде паспорты мен есепке алу карточкасы бойынша қосалқы бөлшектер мен құралдың болуын мұқият тексеру керек. Ыдысқа машинамен бірге паспорт пен қосалқы бөлшектер мен құралдың ерекшелігі салынады.</w:t>
      </w:r>
    </w:p>
    <w:bookmarkEnd w:id="434"/>
    <w:bookmarkStart w:name="z441" w:id="435"/>
    <w:p>
      <w:pPr>
        <w:spacing w:after="0"/>
        <w:ind w:left="0"/>
        <w:jc w:val="left"/>
      </w:pPr>
      <w:r>
        <w:rPr>
          <w:rFonts w:ascii="Times New Roman"/>
          <w:b/>
          <w:i w:val="false"/>
          <w:color w:val="000000"/>
        </w:rPr>
        <w:t xml:space="preserve"> 12-параграф. Резеңке-техникалық бұйымды сақтау</w:t>
      </w:r>
    </w:p>
    <w:bookmarkEnd w:id="435"/>
    <w:bookmarkStart w:name="z442" w:id="436"/>
    <w:p>
      <w:pPr>
        <w:spacing w:after="0"/>
        <w:ind w:left="0"/>
        <w:jc w:val="both"/>
      </w:pPr>
      <w:r>
        <w:rPr>
          <w:rFonts w:ascii="Times New Roman"/>
          <w:b w:val="false"/>
          <w:i w:val="false"/>
          <w:color w:val="000000"/>
          <w:sz w:val="28"/>
        </w:rPr>
        <w:t>
      179. Резеңке-техникалық бұйымды сақтау үшін тастан жасалған, жылытылатын жертөле немесе жартылай жертөле түріндегі сақтау орны бөлінеді. Жылдың суық мезгілінде үй-жайда жылу болмаған кезде есік кигізбен қапталады, ал терезе қалың қалқанмен тығыздалады. Резеңке-техникалық бұйым 0-20°С температурада және ауаның салыстырмалы ылғалдығы 40-70% кезінде жылыту аспабынан кемінде 1 м аралықта сақталады.</w:t>
      </w:r>
    </w:p>
    <w:bookmarkEnd w:id="436"/>
    <w:bookmarkStart w:name="z443" w:id="437"/>
    <w:p>
      <w:pPr>
        <w:spacing w:after="0"/>
        <w:ind w:left="0"/>
        <w:jc w:val="both"/>
      </w:pPr>
      <w:r>
        <w:rPr>
          <w:rFonts w:ascii="Times New Roman"/>
          <w:b w:val="false"/>
          <w:i w:val="false"/>
          <w:color w:val="000000"/>
          <w:sz w:val="28"/>
        </w:rPr>
        <w:t>
      Сақтау орнына жарық беру электрлі, бұл ретте сым тиісті түрде оқшауланған болуға тиіс.</w:t>
      </w:r>
    </w:p>
    <w:bookmarkEnd w:id="437"/>
    <w:bookmarkStart w:name="z444" w:id="438"/>
    <w:p>
      <w:pPr>
        <w:spacing w:after="0"/>
        <w:ind w:left="0"/>
        <w:jc w:val="both"/>
      </w:pPr>
      <w:r>
        <w:rPr>
          <w:rFonts w:ascii="Times New Roman"/>
          <w:b w:val="false"/>
          <w:i w:val="false"/>
          <w:color w:val="000000"/>
          <w:sz w:val="28"/>
        </w:rPr>
        <w:t>
      Резеңке-техникалық бұйымды сақтау кезінде:</w:t>
      </w:r>
    </w:p>
    <w:bookmarkEnd w:id="438"/>
    <w:bookmarkStart w:name="z445" w:id="439"/>
    <w:p>
      <w:pPr>
        <w:spacing w:after="0"/>
        <w:ind w:left="0"/>
        <w:jc w:val="both"/>
      </w:pPr>
      <w:r>
        <w:rPr>
          <w:rFonts w:ascii="Times New Roman"/>
          <w:b w:val="false"/>
          <w:i w:val="false"/>
          <w:color w:val="000000"/>
          <w:sz w:val="28"/>
        </w:rPr>
        <w:t>
      сақтау орнына күн сәулесінің түсуіне;</w:t>
      </w:r>
    </w:p>
    <w:bookmarkEnd w:id="439"/>
    <w:bookmarkStart w:name="z446" w:id="440"/>
    <w:p>
      <w:pPr>
        <w:spacing w:after="0"/>
        <w:ind w:left="0"/>
        <w:jc w:val="both"/>
      </w:pPr>
      <w:r>
        <w:rPr>
          <w:rFonts w:ascii="Times New Roman"/>
          <w:b w:val="false"/>
          <w:i w:val="false"/>
          <w:color w:val="000000"/>
          <w:sz w:val="28"/>
        </w:rPr>
        <w:t>
      резеңке-техникалық бұйымды бір күйде ұзақ сақтауға жол бермеу керек.</w:t>
      </w:r>
    </w:p>
    <w:bookmarkEnd w:id="440"/>
    <w:bookmarkStart w:name="z447" w:id="441"/>
    <w:p>
      <w:pPr>
        <w:spacing w:after="0"/>
        <w:ind w:left="0"/>
        <w:jc w:val="both"/>
      </w:pPr>
      <w:r>
        <w:rPr>
          <w:rFonts w:ascii="Times New Roman"/>
          <w:b w:val="false"/>
          <w:i w:val="false"/>
          <w:color w:val="000000"/>
          <w:sz w:val="28"/>
        </w:rPr>
        <w:t>
      180. Резеңке-техникалық бұйым атауы, типі, өлшемі, санаты (сұрпы) және жасалу мерзімі бойынша, ал шығарылған күнін анықтау мүмкін болмаған кезде қоймаға түскен күні бойынша салынады.</w:t>
      </w:r>
    </w:p>
    <w:bookmarkEnd w:id="441"/>
    <w:bookmarkStart w:name="z448" w:id="442"/>
    <w:p>
      <w:pPr>
        <w:spacing w:after="0"/>
        <w:ind w:left="0"/>
        <w:jc w:val="both"/>
      </w:pPr>
      <w:r>
        <w:rPr>
          <w:rFonts w:ascii="Times New Roman"/>
          <w:b w:val="false"/>
          <w:i w:val="false"/>
          <w:color w:val="000000"/>
          <w:sz w:val="28"/>
        </w:rPr>
        <w:t>
      181. Резеңке-техникалық бұйымды сақтауға салу кезінде:</w:t>
      </w:r>
    </w:p>
    <w:bookmarkEnd w:id="442"/>
    <w:bookmarkStart w:name="z449" w:id="443"/>
    <w:p>
      <w:pPr>
        <w:spacing w:after="0"/>
        <w:ind w:left="0"/>
        <w:jc w:val="both"/>
      </w:pPr>
      <w:r>
        <w:rPr>
          <w:rFonts w:ascii="Times New Roman"/>
          <w:b w:val="false"/>
          <w:i w:val="false"/>
          <w:color w:val="000000"/>
          <w:sz w:val="28"/>
        </w:rPr>
        <w:t xml:space="preserve">
      оны мұқият қарап-тексеру және шаңнан құрғақ әрі таза шүберекпен тазалау; </w:t>
      </w:r>
    </w:p>
    <w:bookmarkEnd w:id="443"/>
    <w:bookmarkStart w:name="z450" w:id="444"/>
    <w:p>
      <w:pPr>
        <w:spacing w:after="0"/>
        <w:ind w:left="0"/>
        <w:jc w:val="both"/>
      </w:pPr>
      <w:r>
        <w:rPr>
          <w:rFonts w:ascii="Times New Roman"/>
          <w:b w:val="false"/>
          <w:i w:val="false"/>
          <w:color w:val="000000"/>
          <w:sz w:val="28"/>
        </w:rPr>
        <w:t>
      май дағын сабынды суға малынған шүберекпен кетіру;</w:t>
      </w:r>
    </w:p>
    <w:bookmarkEnd w:id="444"/>
    <w:bookmarkStart w:name="z451" w:id="445"/>
    <w:p>
      <w:pPr>
        <w:spacing w:after="0"/>
        <w:ind w:left="0"/>
        <w:jc w:val="both"/>
      </w:pPr>
      <w:r>
        <w:rPr>
          <w:rFonts w:ascii="Times New Roman"/>
          <w:b w:val="false"/>
          <w:i w:val="false"/>
          <w:color w:val="000000"/>
          <w:sz w:val="28"/>
        </w:rPr>
        <w:t>
      қатты кірлеген резеңке-техникалық бұйымды жылы суда жуып, таза шүберекпен құрғатып сүрту;</w:t>
      </w:r>
    </w:p>
    <w:bookmarkEnd w:id="445"/>
    <w:bookmarkStart w:name="z452" w:id="446"/>
    <w:p>
      <w:pPr>
        <w:spacing w:after="0"/>
        <w:ind w:left="0"/>
        <w:jc w:val="both"/>
      </w:pPr>
      <w:r>
        <w:rPr>
          <w:rFonts w:ascii="Times New Roman"/>
          <w:b w:val="false"/>
          <w:i w:val="false"/>
          <w:color w:val="000000"/>
          <w:sz w:val="28"/>
        </w:rPr>
        <w:t>
      зеңмен залалданған жерін 1-2%-ды формалин ерітіндісімен дезинфекциялау, содан кейін тальк себу қажет.</w:t>
      </w:r>
    </w:p>
    <w:bookmarkEnd w:id="446"/>
    <w:bookmarkStart w:name="z453" w:id="447"/>
    <w:p>
      <w:pPr>
        <w:spacing w:after="0"/>
        <w:ind w:left="0"/>
        <w:jc w:val="both"/>
      </w:pPr>
      <w:r>
        <w:rPr>
          <w:rFonts w:ascii="Times New Roman"/>
          <w:b w:val="false"/>
          <w:i w:val="false"/>
          <w:color w:val="000000"/>
          <w:sz w:val="28"/>
        </w:rPr>
        <w:t>
      182. Түсінің өзгеруі және тең түспеген күкірт дағының пайда болуы резеңке-техникалық бұйым сапасының жоғалу көрсеткіші болып табылмайды.</w:t>
      </w:r>
    </w:p>
    <w:bookmarkEnd w:id="447"/>
    <w:bookmarkStart w:name="z454" w:id="448"/>
    <w:p>
      <w:pPr>
        <w:spacing w:after="0"/>
        <w:ind w:left="0"/>
        <w:jc w:val="both"/>
      </w:pPr>
      <w:r>
        <w:rPr>
          <w:rFonts w:ascii="Times New Roman"/>
          <w:b w:val="false"/>
          <w:i w:val="false"/>
          <w:color w:val="000000"/>
          <w:sz w:val="28"/>
        </w:rPr>
        <w:t>
      183. Белбеу өлшемі мен түрі бойынша қараңғыланған үй-жайда сөреде немесе стеллажда 0-ден +20°С-қа дейін температурады пештен және басқа да жылыту аспабынан кемінде 1 м аралықта сақталады.</w:t>
      </w:r>
    </w:p>
    <w:bookmarkEnd w:id="448"/>
    <w:bookmarkStart w:name="z455" w:id="449"/>
    <w:p>
      <w:pPr>
        <w:spacing w:after="0"/>
        <w:ind w:left="0"/>
        <w:jc w:val="both"/>
      </w:pPr>
      <w:r>
        <w:rPr>
          <w:rFonts w:ascii="Times New Roman"/>
          <w:b w:val="false"/>
          <w:i w:val="false"/>
          <w:color w:val="000000"/>
          <w:sz w:val="28"/>
        </w:rPr>
        <w:t>
      Белбеуді сақтау кезінде май, мұнай, керосин әсеріне ұшырауына жол берілмейді.</w:t>
      </w:r>
    </w:p>
    <w:bookmarkEnd w:id="449"/>
    <w:bookmarkStart w:name="z456" w:id="450"/>
    <w:p>
      <w:pPr>
        <w:spacing w:after="0"/>
        <w:ind w:left="0"/>
        <w:jc w:val="both"/>
      </w:pPr>
      <w:r>
        <w:rPr>
          <w:rFonts w:ascii="Times New Roman"/>
          <w:b w:val="false"/>
          <w:i w:val="false"/>
          <w:color w:val="000000"/>
          <w:sz w:val="28"/>
        </w:rPr>
        <w:t>
      Сыртқы түрі сына тәрізді белбеу мынадай талаптарға сәйкес келеді:</w:t>
      </w:r>
    </w:p>
    <w:bookmarkEnd w:id="450"/>
    <w:bookmarkStart w:name="z457" w:id="451"/>
    <w:p>
      <w:pPr>
        <w:spacing w:after="0"/>
        <w:ind w:left="0"/>
        <w:jc w:val="both"/>
      </w:pPr>
      <w:r>
        <w:rPr>
          <w:rFonts w:ascii="Times New Roman"/>
          <w:b w:val="false"/>
          <w:i w:val="false"/>
          <w:color w:val="000000"/>
          <w:sz w:val="28"/>
        </w:rPr>
        <w:t xml:space="preserve">
      негізгі беті тегіс, қатпарсыз, сызатсыз, дөңестелмеген, шығып тұрған жібі жоқ және дрезинасы үзілмеген; </w:t>
      </w:r>
    </w:p>
    <w:bookmarkEnd w:id="451"/>
    <w:bookmarkStart w:name="z458" w:id="452"/>
    <w:p>
      <w:pPr>
        <w:spacing w:after="0"/>
        <w:ind w:left="0"/>
        <w:jc w:val="both"/>
      </w:pPr>
      <w:r>
        <w:rPr>
          <w:rFonts w:ascii="Times New Roman"/>
          <w:b w:val="false"/>
          <w:i w:val="false"/>
          <w:color w:val="000000"/>
          <w:sz w:val="28"/>
        </w:rPr>
        <w:t>
      жұмсақ белбеу орамға оралып, жабық үй-жайда ауаның салыстырмалы ылғалдығы 50 – 65% және ауа температурасы +5-тан +15°С-қа дейін сақталады. Белбеу жылыту аспабы және күн сәулесі жылуының әсер етуінен қорғалады.</w:t>
      </w:r>
    </w:p>
    <w:bookmarkEnd w:id="452"/>
    <w:bookmarkStart w:name="z459" w:id="453"/>
    <w:p>
      <w:pPr>
        <w:spacing w:after="0"/>
        <w:ind w:left="0"/>
        <w:jc w:val="both"/>
      </w:pPr>
      <w:r>
        <w:rPr>
          <w:rFonts w:ascii="Times New Roman"/>
          <w:b w:val="false"/>
          <w:i w:val="false"/>
          <w:color w:val="000000"/>
          <w:sz w:val="28"/>
        </w:rPr>
        <w:t>
      184. Резеңке-мата бу өткізгіш, ағынды және соратын құбыртүтік күн сәулесінің және басқа да жылу көзінің, өтпе желдің әсерінен қорғалған үй-жайда сақталады.</w:t>
      </w:r>
    </w:p>
    <w:bookmarkEnd w:id="453"/>
    <w:bookmarkStart w:name="z460" w:id="454"/>
    <w:p>
      <w:pPr>
        <w:spacing w:after="0"/>
        <w:ind w:left="0"/>
        <w:jc w:val="both"/>
      </w:pPr>
      <w:r>
        <w:rPr>
          <w:rFonts w:ascii="Times New Roman"/>
          <w:b w:val="false"/>
          <w:i w:val="false"/>
          <w:color w:val="000000"/>
          <w:sz w:val="28"/>
        </w:rPr>
        <w:t xml:space="preserve">
      Металл серіппесі бар құбыртүтік арнайы сөреде көлденең қатарланып салынып жайылған түрде сақталады. </w:t>
      </w:r>
    </w:p>
    <w:bookmarkEnd w:id="454"/>
    <w:bookmarkStart w:name="z461" w:id="455"/>
    <w:p>
      <w:pPr>
        <w:spacing w:after="0"/>
        <w:ind w:left="0"/>
        <w:jc w:val="both"/>
      </w:pPr>
      <w:r>
        <w:rPr>
          <w:rFonts w:ascii="Times New Roman"/>
          <w:b w:val="false"/>
          <w:i w:val="false"/>
          <w:color w:val="000000"/>
          <w:sz w:val="28"/>
        </w:rPr>
        <w:t>
      Бу өткізгіш және ағынды құбыртүтік ең төменгі бүгу радиусы 300-500 мм (құбыртүтіктің ішкі диаметріне байланысты) бухтада сақталады. Кесілген жері бар құбыртүтік бухтаға оралмайды.</w:t>
      </w:r>
    </w:p>
    <w:bookmarkEnd w:id="455"/>
    <w:bookmarkStart w:name="z462" w:id="456"/>
    <w:p>
      <w:pPr>
        <w:spacing w:after="0"/>
        <w:ind w:left="0"/>
        <w:jc w:val="both"/>
      </w:pPr>
      <w:r>
        <w:rPr>
          <w:rFonts w:ascii="Times New Roman"/>
          <w:b w:val="false"/>
          <w:i w:val="false"/>
          <w:color w:val="000000"/>
          <w:sz w:val="28"/>
        </w:rPr>
        <w:t>
      185. Құбыртүтікті сақтау кезінде майдың, керосиннің, бензиннің және басқа да ерітіндінің әсеріне ұшыруына жол берілмейді.</w:t>
      </w:r>
    </w:p>
    <w:bookmarkEnd w:id="456"/>
    <w:bookmarkStart w:name="z463" w:id="457"/>
    <w:p>
      <w:pPr>
        <w:spacing w:after="0"/>
        <w:ind w:left="0"/>
        <w:jc w:val="left"/>
      </w:pPr>
      <w:r>
        <w:rPr>
          <w:rFonts w:ascii="Times New Roman"/>
          <w:b/>
          <w:i w:val="false"/>
          <w:color w:val="000000"/>
        </w:rPr>
        <w:t xml:space="preserve"> 13-параграф. Жуу құралдарын сақтау</w:t>
      </w:r>
    </w:p>
    <w:bookmarkEnd w:id="457"/>
    <w:bookmarkStart w:name="z464" w:id="458"/>
    <w:p>
      <w:pPr>
        <w:spacing w:after="0"/>
        <w:ind w:left="0"/>
        <w:jc w:val="both"/>
      </w:pPr>
      <w:r>
        <w:rPr>
          <w:rFonts w:ascii="Times New Roman"/>
          <w:b w:val="false"/>
          <w:i w:val="false"/>
          <w:color w:val="000000"/>
          <w:sz w:val="28"/>
        </w:rPr>
        <w:t>
      186. Кір және иіс сабынды сақтауға арналған үй-жайдың төбе жабыны және ағаш, бетон немесе асфальт едені болады. Осындай сақтау орны болмаған кезде сабынды төбе жабыны жоқ жабық үй-жайда, бірақ кенеппен жабылған штабельде сақтауға жол беріледі.</w:t>
      </w:r>
    </w:p>
    <w:bookmarkEnd w:id="458"/>
    <w:bookmarkStart w:name="z465" w:id="459"/>
    <w:p>
      <w:pPr>
        <w:spacing w:after="0"/>
        <w:ind w:left="0"/>
        <w:jc w:val="both"/>
      </w:pPr>
      <w:r>
        <w:rPr>
          <w:rFonts w:ascii="Times New Roman"/>
          <w:b w:val="false"/>
          <w:i w:val="false"/>
          <w:color w:val="000000"/>
          <w:sz w:val="28"/>
        </w:rPr>
        <w:t>
      187. Кір және иіс сабын биіктігі 2 м аспайтын штабельге жиналған ақаусыз жәшікте сақталады. Штабель арасындағы өтпежол ені кемінде 0,8 м. Тұғырықта сақтау кезінде пакет салмағы электр тиегіштің жүк көтергіштігінен аспауға тиіс. Штабель арасындағы өтпежол ені электр тиегіштің жұмыс істеу мүмкіндігін қамтамасыз етуге тиіс.</w:t>
      </w:r>
    </w:p>
    <w:bookmarkEnd w:id="459"/>
    <w:bookmarkStart w:name="z466" w:id="460"/>
    <w:p>
      <w:pPr>
        <w:spacing w:after="0"/>
        <w:ind w:left="0"/>
        <w:jc w:val="both"/>
      </w:pPr>
      <w:r>
        <w:rPr>
          <w:rFonts w:ascii="Times New Roman"/>
          <w:b w:val="false"/>
          <w:i w:val="false"/>
          <w:color w:val="000000"/>
          <w:sz w:val="28"/>
        </w:rPr>
        <w:t>
      188. Кір сабын жылытылмайтын құрғақ үй-жайда сақталады. Иіс сабын -5°С төмен емес температурада сақталады.</w:t>
      </w:r>
    </w:p>
    <w:bookmarkEnd w:id="460"/>
    <w:bookmarkStart w:name="z467" w:id="461"/>
    <w:p>
      <w:pPr>
        <w:spacing w:after="0"/>
        <w:ind w:left="0"/>
        <w:jc w:val="both"/>
      </w:pPr>
      <w:r>
        <w:rPr>
          <w:rFonts w:ascii="Times New Roman"/>
          <w:b w:val="false"/>
          <w:i w:val="false"/>
          <w:color w:val="000000"/>
          <w:sz w:val="28"/>
        </w:rPr>
        <w:t>
      189. Кір сабын онда бар май қышқылының құрамы (60% және 72%) бойынша бөлініп, сақталады. Әрбір штабельге сабынның атауы, сақтауға түскен күні, жәшік саны, жалпы нетто салмағы көрсетілген жапсырма қағаз ілінеді</w:t>
      </w:r>
    </w:p>
    <w:bookmarkEnd w:id="461"/>
    <w:bookmarkStart w:name="z468" w:id="462"/>
    <w:p>
      <w:pPr>
        <w:spacing w:after="0"/>
        <w:ind w:left="0"/>
        <w:jc w:val="both"/>
      </w:pPr>
      <w:r>
        <w:rPr>
          <w:rFonts w:ascii="Times New Roman"/>
          <w:b w:val="false"/>
          <w:i w:val="false"/>
          <w:color w:val="000000"/>
          <w:sz w:val="28"/>
        </w:rPr>
        <w:t>
      190. Штабельге салар алдында ыдыстың ақаусыздығы тексеріледі. Жәшіктің ақауы анықталған жағдайда ол штабельге салғанға дейін жөнделеді.</w:t>
      </w:r>
    </w:p>
    <w:bookmarkEnd w:id="462"/>
    <w:bookmarkStart w:name="z469" w:id="463"/>
    <w:p>
      <w:pPr>
        <w:spacing w:after="0"/>
        <w:ind w:left="0"/>
        <w:jc w:val="both"/>
      </w:pPr>
      <w:r>
        <w:rPr>
          <w:rFonts w:ascii="Times New Roman"/>
          <w:b w:val="false"/>
          <w:i w:val="false"/>
          <w:color w:val="000000"/>
          <w:sz w:val="28"/>
        </w:rPr>
        <w:t>
      191. Кір және иіс сабын сақтау және кебу мерзіміне қарамастан, нақты салмағы бойынша емес, сабын кесегі және кәсіпорында жасау кезінде белгіленген номиналды массасы бойынша босатылады және қабылданады.</w:t>
      </w:r>
    </w:p>
    <w:bookmarkEnd w:id="463"/>
    <w:bookmarkStart w:name="z470" w:id="464"/>
    <w:p>
      <w:pPr>
        <w:spacing w:after="0"/>
        <w:ind w:left="0"/>
        <w:jc w:val="both"/>
      </w:pPr>
      <w:r>
        <w:rPr>
          <w:rFonts w:ascii="Times New Roman"/>
          <w:b w:val="false"/>
          <w:i w:val="false"/>
          <w:color w:val="000000"/>
          <w:sz w:val="28"/>
        </w:rPr>
        <w:t>
      192. Сабын қоймаға түсу кезектілігі тәртібімен босатылады.</w:t>
      </w:r>
    </w:p>
    <w:bookmarkEnd w:id="464"/>
    <w:bookmarkStart w:name="z471" w:id="465"/>
    <w:p>
      <w:pPr>
        <w:spacing w:after="0"/>
        <w:ind w:left="0"/>
        <w:jc w:val="both"/>
      </w:pPr>
      <w:r>
        <w:rPr>
          <w:rFonts w:ascii="Times New Roman"/>
          <w:b w:val="false"/>
          <w:i w:val="false"/>
          <w:color w:val="000000"/>
          <w:sz w:val="28"/>
        </w:rPr>
        <w:t>
      193. Тіс пастасы биіктігі 2 м аспайтын штабельге жиналған ақаусыз қорапта жылытылмайтын үй-жайда сақталады.</w:t>
      </w:r>
    </w:p>
    <w:bookmarkEnd w:id="465"/>
    <w:bookmarkStart w:name="z472" w:id="466"/>
    <w:p>
      <w:pPr>
        <w:spacing w:after="0"/>
        <w:ind w:left="0"/>
        <w:jc w:val="both"/>
      </w:pPr>
      <w:r>
        <w:rPr>
          <w:rFonts w:ascii="Times New Roman"/>
          <w:b w:val="false"/>
          <w:i w:val="false"/>
          <w:color w:val="000000"/>
          <w:sz w:val="28"/>
        </w:rPr>
        <w:t>
      194. Кальцийлендірілген ұнтақ табиғи желдетілетін құрғақ жабық үй-жайда сақталады. Кальцийлендірілген ұнтақ ылғал жұтқыш, сондықтан сақтауға арналған үй-жай жиі желдетілуге тиіс. Кальцийлендірілген ұнтақ сақтау орнында ағаш төсемдегі немесе тұғырықтағы штабельге қойылады. Кальцийлендірілген ұнтақ төсемде 4-5 қабатты қағаз қапта биіктігі 1,5 м аспайтын штабельде сақталады. Штабель арасындағы өтпежолдың ені кемінде 0,8 м. Тұғырықта сақтау кезінде пакет салмағы тиегіштің жүк көтергіштігінен аспауға тиіс. Штабель арасындағы өтпежол ені тиегіштің жұмыс істеу мүмкіндігін қамтамасыз етуге тиіс. Қапты штабельге салар алдында ыдыстың ақаусыздығы және қапты бітеу (байлау, тігу) беріктігі тексеріледі. Сақтауға жарамсыз қап жаңасымен ауыстырылады.</w:t>
      </w:r>
    </w:p>
    <w:bookmarkEnd w:id="466"/>
    <w:bookmarkStart w:name="z473" w:id="467"/>
    <w:p>
      <w:pPr>
        <w:spacing w:after="0"/>
        <w:ind w:left="0"/>
        <w:jc w:val="both"/>
      </w:pPr>
      <w:r>
        <w:rPr>
          <w:rFonts w:ascii="Times New Roman"/>
          <w:b w:val="false"/>
          <w:i w:val="false"/>
          <w:color w:val="000000"/>
          <w:sz w:val="28"/>
        </w:rPr>
        <w:t>
      Ұзақ сақтау кезінде қалыптасқан ұнтақ қиыршығы ұнтақ сапасын төмендетпейді. Ұнтақты екі жыл бойы сақтаған кезде жалпы сілтілік 13 – 15%-ға төмендейді және қолданыстағы МЕМСТ-та көзделген 95%-дың орнына 80%-ға дейін жетеді. Ұнтақтың сапалық көрсеткішіндегі осы өзгеріс ұзақ сақтаудан кейін оны беру кезінде пайдаланбауға негіз болып табылмайды.</w:t>
      </w:r>
    </w:p>
    <w:bookmarkEnd w:id="467"/>
    <w:bookmarkStart w:name="z474" w:id="468"/>
    <w:p>
      <w:pPr>
        <w:spacing w:after="0"/>
        <w:ind w:left="0"/>
        <w:jc w:val="both"/>
      </w:pPr>
      <w:r>
        <w:rPr>
          <w:rFonts w:ascii="Times New Roman"/>
          <w:b w:val="false"/>
          <w:i w:val="false"/>
          <w:color w:val="000000"/>
          <w:sz w:val="28"/>
        </w:rPr>
        <w:t>
      Теміржол көлігімен жеткізу кезінде кальцийлендірілген ұнтақ пен кір жуатын ұнтақ салмағының нақты кему нормасы 0,45%-ды, теңіз және өзен көлігімен 0,85%-ды құрайды. Ұнтақты теміржол көлігінен теңіз немесе өзен көлігіне немесе керісінше әрбір ауыстыруда ұнтақ салмағының нақты кему нормасы 30%-ға, ұнтақты кемеден кемеге әрбір ауыстырып тиеуде 20%-ға, вагоннан вагонға ауыстыруда 30%-ға артады.</w:t>
      </w:r>
    </w:p>
    <w:bookmarkEnd w:id="468"/>
    <w:bookmarkStart w:name="z475" w:id="469"/>
    <w:p>
      <w:pPr>
        <w:spacing w:after="0"/>
        <w:ind w:left="0"/>
        <w:jc w:val="both"/>
      </w:pPr>
      <w:r>
        <w:rPr>
          <w:rFonts w:ascii="Times New Roman"/>
          <w:b w:val="false"/>
          <w:i w:val="false"/>
          <w:color w:val="000000"/>
          <w:sz w:val="28"/>
        </w:rPr>
        <w:t>
      195. Кір жуатын ұнтақ, құрғақ бояғыштар ағаш төсемдегі биіктігі 1,5 м аспайтын жеке штабельде жылытылмайтын, құрғақ, жақсы желдетілетін үй-жайда зауыттық қаптамада сақталады.</w:t>
      </w:r>
    </w:p>
    <w:bookmarkEnd w:id="469"/>
    <w:bookmarkStart w:name="z476" w:id="470"/>
    <w:p>
      <w:pPr>
        <w:spacing w:after="0"/>
        <w:ind w:left="0"/>
        <w:jc w:val="both"/>
      </w:pPr>
      <w:r>
        <w:rPr>
          <w:rFonts w:ascii="Times New Roman"/>
          <w:b w:val="false"/>
          <w:i w:val="false"/>
          <w:color w:val="000000"/>
          <w:sz w:val="28"/>
        </w:rPr>
        <w:t>
      196. Техникалық пергидроль (сутегі тотығы) қатты әсер ететін уландырғыш затқа жатады, күн сәулесінің тура түсуінен қорғалған қалқа астында немесе жабық үй-жайда жабық бөтелкеде сақталады. Пергидроль бар бөтелке сақтау үшін әрбір топта 100 бөтелкеге дейін бір қатарға төрт қатардан топтап қойылады. Топ арасындағы өтпежол кемінде 0,8 м.</w:t>
      </w:r>
    </w:p>
    <w:bookmarkEnd w:id="470"/>
    <w:bookmarkStart w:name="z477" w:id="471"/>
    <w:p>
      <w:pPr>
        <w:spacing w:after="0"/>
        <w:ind w:left="0"/>
        <w:jc w:val="both"/>
      </w:pPr>
      <w:r>
        <w:rPr>
          <w:rFonts w:ascii="Times New Roman"/>
          <w:b w:val="false"/>
          <w:i w:val="false"/>
          <w:color w:val="000000"/>
          <w:sz w:val="28"/>
        </w:rPr>
        <w:t>
      Пергидрольді босату кезінде барлық сақтық шарасын сақтау және оның дененің ашық тұсына тиюіне жол бермеу керек.</w:t>
      </w:r>
    </w:p>
    <w:bookmarkEnd w:id="471"/>
    <w:bookmarkStart w:name="z478" w:id="472"/>
    <w:p>
      <w:pPr>
        <w:spacing w:after="0"/>
        <w:ind w:left="0"/>
        <w:jc w:val="both"/>
      </w:pPr>
      <w:r>
        <w:rPr>
          <w:rFonts w:ascii="Times New Roman"/>
          <w:b w:val="false"/>
          <w:i w:val="false"/>
          <w:color w:val="000000"/>
          <w:sz w:val="28"/>
        </w:rPr>
        <w:t>
      197. ОП-10-дағы ОП-7 қосалқы жуатын зат жабық үй-жайда (жылытылмайтын), қалқа астында, ақаусыз темір бөшкеде биіктігі 100 кг бөшке үшін 4 қатарға, сыйымдылығы үлкен бөшке үшін 3 қатарға тығыны жоғары қаратылып штабельде сақталады. Қатар арасына орнықты болу үшін тақтай, ал әрбір қатардағы шеткі бөшкенің астындағы тақтайға сына тәрізді ағаш төсем сенімді қағылады.</w:t>
      </w:r>
    </w:p>
    <w:bookmarkEnd w:id="472"/>
    <w:bookmarkStart w:name="z479" w:id="473"/>
    <w:p>
      <w:pPr>
        <w:spacing w:after="0"/>
        <w:ind w:left="0"/>
        <w:jc w:val="both"/>
      </w:pPr>
      <w:r>
        <w:rPr>
          <w:rFonts w:ascii="Times New Roman"/>
          <w:b w:val="false"/>
          <w:i w:val="false"/>
          <w:color w:val="000000"/>
          <w:sz w:val="28"/>
        </w:rPr>
        <w:t>
      Бөшкені штабельге қояр алдында тығынның қатты тығындалуы тексеріледі (ағу анықталған кезде тығынның бұрамасына көбік жағылып, тығын ағу тоқтағанға дейін бұралады).</w:t>
      </w:r>
    </w:p>
    <w:bookmarkEnd w:id="473"/>
    <w:bookmarkStart w:name="z480" w:id="474"/>
    <w:p>
      <w:pPr>
        <w:spacing w:after="0"/>
        <w:ind w:left="0"/>
        <w:jc w:val="both"/>
      </w:pPr>
      <w:r>
        <w:rPr>
          <w:rFonts w:ascii="Times New Roman"/>
          <w:b w:val="false"/>
          <w:i w:val="false"/>
          <w:color w:val="000000"/>
          <w:sz w:val="28"/>
        </w:rPr>
        <w:t xml:space="preserve">
      Химиялық заттарды сақтауға қоюға химиялық заттардың құрамын зерделеу және білу бойынша арнайы техникалық минимум тапсырған адамдар жіберіледі. </w:t>
      </w:r>
    </w:p>
    <w:bookmarkEnd w:id="474"/>
    <w:bookmarkStart w:name="z481" w:id="475"/>
    <w:p>
      <w:pPr>
        <w:spacing w:after="0"/>
        <w:ind w:left="0"/>
        <w:jc w:val="both"/>
      </w:pPr>
      <w:r>
        <w:rPr>
          <w:rFonts w:ascii="Times New Roman"/>
          <w:b w:val="false"/>
          <w:i w:val="false"/>
          <w:color w:val="000000"/>
          <w:sz w:val="28"/>
        </w:rPr>
        <w:t>
      198. Кірді қайнатуға арналған мырышталған астау, леген, шелек, бак және кір жуатын тақтай табиғи желдетілетін жабық жылытылмайтын үй-жайда биіктігі 2 м дейін тақтай төсемдегі штабельде немесе өлшемі мен салмағына қарамастан, 5 – 10 данадан бір-біріне салынған, сыммен байланған бумада стеллажда сақталады. Штабель арасындағы өтпежол кемінде 0,8 м. Қышқыл, сілті және әртүрлі қара металл сақталатын үй-жайда мырышталған ыдысты сақтауға болмайды.</w:t>
      </w:r>
    </w:p>
    <w:bookmarkEnd w:id="475"/>
    <w:bookmarkStart w:name="z482" w:id="476"/>
    <w:p>
      <w:pPr>
        <w:spacing w:after="0"/>
        <w:ind w:left="0"/>
        <w:jc w:val="both"/>
      </w:pPr>
      <w:r>
        <w:rPr>
          <w:rFonts w:ascii="Times New Roman"/>
          <w:b w:val="false"/>
          <w:i w:val="false"/>
          <w:color w:val="000000"/>
          <w:sz w:val="28"/>
        </w:rPr>
        <w:t>
      199. Электр үтік бейтарап жақпамайдың жұқа қабаты жағылып, зауыттық қаптамада стеллажда сақталады.</w:t>
      </w:r>
    </w:p>
    <w:bookmarkEnd w:id="476"/>
    <w:bookmarkStart w:name="z483" w:id="477"/>
    <w:p>
      <w:pPr>
        <w:spacing w:after="0"/>
        <w:ind w:left="0"/>
        <w:jc w:val="both"/>
      </w:pPr>
      <w:r>
        <w:rPr>
          <w:rFonts w:ascii="Times New Roman"/>
          <w:b w:val="false"/>
          <w:i w:val="false"/>
          <w:color w:val="000000"/>
          <w:sz w:val="28"/>
        </w:rPr>
        <w:t>
      200. Монша белдікшесі (жөкесі) құрғақ желдетілетін үй-жайда еденге қойылатын стеллажда биіктігі 2 м дейін штабельде немесе стеллажда ол жеткізушіден түскен бумаға немесе қаптамаға оралған күйінде сақталады. Шіру мен бүлінуді болдырмау үшін суланған жөкені сақтауға тыйым салынады. Шіру белгісі бар және дымқыл жөке штабельден алынып, кептіріледі.</w:t>
      </w:r>
    </w:p>
    <w:bookmarkEnd w:id="477"/>
    <w:bookmarkStart w:name="z484" w:id="478"/>
    <w:p>
      <w:pPr>
        <w:spacing w:after="0"/>
        <w:ind w:left="0"/>
        <w:jc w:val="left"/>
      </w:pPr>
      <w:r>
        <w:rPr>
          <w:rFonts w:ascii="Times New Roman"/>
          <w:b/>
          <w:i w:val="false"/>
          <w:color w:val="000000"/>
        </w:rPr>
        <w:t xml:space="preserve"> 14-параграф. Қалқа астында және тең қойылатын алаңда заттай мүлікті сақтауды ұйымдастыру</w:t>
      </w:r>
    </w:p>
    <w:bookmarkEnd w:id="478"/>
    <w:bookmarkStart w:name="z485" w:id="479"/>
    <w:p>
      <w:pPr>
        <w:spacing w:after="0"/>
        <w:ind w:left="0"/>
        <w:jc w:val="both"/>
      </w:pPr>
      <w:r>
        <w:rPr>
          <w:rFonts w:ascii="Times New Roman"/>
          <w:b w:val="false"/>
          <w:i w:val="false"/>
          <w:color w:val="000000"/>
          <w:sz w:val="28"/>
        </w:rPr>
        <w:t>
      201. Сақтау орны жетіспеген кезде мүлікті уақытша сақтау қалқа астында немесе ашық тең қойылатын алаңда ұйымдастырылуы мүмкін.</w:t>
      </w:r>
    </w:p>
    <w:bookmarkEnd w:id="479"/>
    <w:bookmarkStart w:name="z486" w:id="480"/>
    <w:p>
      <w:pPr>
        <w:spacing w:after="0"/>
        <w:ind w:left="0"/>
        <w:jc w:val="both"/>
      </w:pPr>
      <w:r>
        <w:rPr>
          <w:rFonts w:ascii="Times New Roman"/>
          <w:b w:val="false"/>
          <w:i w:val="false"/>
          <w:color w:val="000000"/>
          <w:sz w:val="28"/>
        </w:rPr>
        <w:t>
      Қалқа мен тең қойылатын алаң құрғақ, су кірмейтін, ғимарат пен құрылысжайдан өрт қауіпсіздігін қамтамасыз ететін қашықтықта орналасқан жерде жабдықталады.</w:t>
      </w:r>
    </w:p>
    <w:bookmarkEnd w:id="480"/>
    <w:bookmarkStart w:name="z487" w:id="481"/>
    <w:p>
      <w:pPr>
        <w:spacing w:after="0"/>
        <w:ind w:left="0"/>
        <w:jc w:val="both"/>
      </w:pPr>
      <w:r>
        <w:rPr>
          <w:rFonts w:ascii="Times New Roman"/>
          <w:b w:val="false"/>
          <w:i w:val="false"/>
          <w:color w:val="000000"/>
          <w:sz w:val="28"/>
        </w:rPr>
        <w:t>
      Алаң бір немесе екі жаққа 5-7° еңіс бұрышымен және кіреберіс жолмен, ал қалқа одан басқа қатты жел жағынан бір-үш қабырғамен мықтап жабылады.</w:t>
      </w:r>
    </w:p>
    <w:bookmarkEnd w:id="481"/>
    <w:bookmarkStart w:name="z488" w:id="482"/>
    <w:p>
      <w:pPr>
        <w:spacing w:after="0"/>
        <w:ind w:left="0"/>
        <w:jc w:val="both"/>
      </w:pPr>
      <w:r>
        <w:rPr>
          <w:rFonts w:ascii="Times New Roman"/>
          <w:b w:val="false"/>
          <w:i w:val="false"/>
          <w:color w:val="000000"/>
          <w:sz w:val="28"/>
        </w:rPr>
        <w:t xml:space="preserve">
      Жабдықты домалату ыңғайлы болу үшін мықты жайпақ шағын көпір салынады. </w:t>
      </w:r>
    </w:p>
    <w:bookmarkEnd w:id="482"/>
    <w:bookmarkStart w:name="z489" w:id="483"/>
    <w:p>
      <w:pPr>
        <w:spacing w:after="0"/>
        <w:ind w:left="0"/>
        <w:jc w:val="both"/>
      </w:pPr>
      <w:r>
        <w:rPr>
          <w:rFonts w:ascii="Times New Roman"/>
          <w:b w:val="false"/>
          <w:i w:val="false"/>
          <w:color w:val="000000"/>
          <w:sz w:val="28"/>
        </w:rPr>
        <w:t xml:space="preserve">
      Көктемде және күзде ылғалды және судың кіруін болдырмау үшін алаңда және оның айналасына су ағатын арна жасалады. </w:t>
      </w:r>
    </w:p>
    <w:bookmarkEnd w:id="483"/>
    <w:bookmarkStart w:name="z490" w:id="484"/>
    <w:p>
      <w:pPr>
        <w:spacing w:after="0"/>
        <w:ind w:left="0"/>
        <w:jc w:val="both"/>
      </w:pPr>
      <w:r>
        <w:rPr>
          <w:rFonts w:ascii="Times New Roman"/>
          <w:b w:val="false"/>
          <w:i w:val="false"/>
          <w:color w:val="000000"/>
          <w:sz w:val="28"/>
        </w:rPr>
        <w:t>
      Осы жергілікті жерде бұрқасын немесе шаң, қоқыс және қатты тас әкелетін қатты жел болған кезде желден қорғайтын қалқан орнатылады.</w:t>
      </w:r>
    </w:p>
    <w:bookmarkEnd w:id="484"/>
    <w:bookmarkStart w:name="z491" w:id="485"/>
    <w:p>
      <w:pPr>
        <w:spacing w:after="0"/>
        <w:ind w:left="0"/>
        <w:jc w:val="both"/>
      </w:pPr>
      <w:r>
        <w:rPr>
          <w:rFonts w:ascii="Times New Roman"/>
          <w:b w:val="false"/>
          <w:i w:val="false"/>
          <w:color w:val="000000"/>
          <w:sz w:val="28"/>
        </w:rPr>
        <w:t>
      202. Далалық жағдайда қойма ретінде пайдалану үшін үй-жай болмаған жағдайда мүлікті теңде, автомобильде, автотіркемеде сақтауға жол беріледі.</w:t>
      </w:r>
    </w:p>
    <w:bookmarkEnd w:id="485"/>
    <w:bookmarkStart w:name="z492" w:id="486"/>
    <w:p>
      <w:pPr>
        <w:spacing w:after="0"/>
        <w:ind w:left="0"/>
        <w:jc w:val="both"/>
      </w:pPr>
      <w:r>
        <w:rPr>
          <w:rFonts w:ascii="Times New Roman"/>
          <w:b w:val="false"/>
          <w:i w:val="false"/>
          <w:color w:val="000000"/>
          <w:sz w:val="28"/>
        </w:rPr>
        <w:t>
      203. Далалық жағдайда қойманы орналастыру үшін бөлінген аудан мынадай шарттарға сәйкес келуге тиіс:</w:t>
      </w:r>
    </w:p>
    <w:bookmarkEnd w:id="486"/>
    <w:bookmarkStart w:name="z493" w:id="487"/>
    <w:p>
      <w:pPr>
        <w:spacing w:after="0"/>
        <w:ind w:left="0"/>
        <w:jc w:val="both"/>
      </w:pPr>
      <w:r>
        <w:rPr>
          <w:rFonts w:ascii="Times New Roman"/>
          <w:b w:val="false"/>
          <w:i w:val="false"/>
          <w:color w:val="000000"/>
          <w:sz w:val="28"/>
        </w:rPr>
        <w:t>
      құрғақ, топырағы қатты және жерасты суы деңгейі төмен болуға;</w:t>
      </w:r>
    </w:p>
    <w:bookmarkEnd w:id="487"/>
    <w:bookmarkStart w:name="z494" w:id="488"/>
    <w:p>
      <w:pPr>
        <w:spacing w:after="0"/>
        <w:ind w:left="0"/>
        <w:jc w:val="both"/>
      </w:pPr>
      <w:r>
        <w:rPr>
          <w:rFonts w:ascii="Times New Roman"/>
          <w:b w:val="false"/>
          <w:i w:val="false"/>
          <w:color w:val="000000"/>
          <w:sz w:val="28"/>
        </w:rPr>
        <w:t>
      қорғауды, күзетуді және қорғанысты ұйымдастыру үшін ыңғайлы болуға;</w:t>
      </w:r>
    </w:p>
    <w:bookmarkEnd w:id="488"/>
    <w:bookmarkStart w:name="z495" w:id="489"/>
    <w:p>
      <w:pPr>
        <w:spacing w:after="0"/>
        <w:ind w:left="0"/>
        <w:jc w:val="both"/>
      </w:pPr>
      <w:r>
        <w:rPr>
          <w:rFonts w:ascii="Times New Roman"/>
          <w:b w:val="false"/>
          <w:i w:val="false"/>
          <w:color w:val="000000"/>
          <w:sz w:val="28"/>
        </w:rPr>
        <w:t>
      табиғи бүркемесі болуға;</w:t>
      </w:r>
    </w:p>
    <w:bookmarkEnd w:id="489"/>
    <w:bookmarkStart w:name="z496" w:id="490"/>
    <w:p>
      <w:pPr>
        <w:spacing w:after="0"/>
        <w:ind w:left="0"/>
        <w:jc w:val="both"/>
      </w:pPr>
      <w:r>
        <w:rPr>
          <w:rFonts w:ascii="Times New Roman"/>
          <w:b w:val="false"/>
          <w:i w:val="false"/>
          <w:color w:val="000000"/>
          <w:sz w:val="28"/>
        </w:rPr>
        <w:t xml:space="preserve">
      автокөлік үшін кіреберіс жолы болуға. </w:t>
      </w:r>
    </w:p>
    <w:bookmarkEnd w:id="490"/>
    <w:bookmarkStart w:name="z497" w:id="491"/>
    <w:p>
      <w:pPr>
        <w:spacing w:after="0"/>
        <w:ind w:left="0"/>
        <w:jc w:val="both"/>
      </w:pPr>
      <w:r>
        <w:rPr>
          <w:rFonts w:ascii="Times New Roman"/>
          <w:b w:val="false"/>
          <w:i w:val="false"/>
          <w:color w:val="000000"/>
          <w:sz w:val="28"/>
        </w:rPr>
        <w:t xml:space="preserve">
      Қойманы орналастыру ауданында мыналар жабдықталады: </w:t>
      </w:r>
    </w:p>
    <w:bookmarkEnd w:id="491"/>
    <w:bookmarkStart w:name="z498" w:id="492"/>
    <w:p>
      <w:pPr>
        <w:spacing w:after="0"/>
        <w:ind w:left="0"/>
        <w:jc w:val="both"/>
      </w:pPr>
      <w:r>
        <w:rPr>
          <w:rFonts w:ascii="Times New Roman"/>
          <w:b w:val="false"/>
          <w:i w:val="false"/>
          <w:color w:val="000000"/>
          <w:sz w:val="28"/>
        </w:rPr>
        <w:t>
      мүлікті сақтауға арналған таса және тең қойылатын алаң;</w:t>
      </w:r>
    </w:p>
    <w:bookmarkEnd w:id="492"/>
    <w:bookmarkStart w:name="z499" w:id="493"/>
    <w:p>
      <w:pPr>
        <w:spacing w:after="0"/>
        <w:ind w:left="0"/>
        <w:jc w:val="both"/>
      </w:pPr>
      <w:r>
        <w:rPr>
          <w:rFonts w:ascii="Times New Roman"/>
          <w:b w:val="false"/>
          <w:i w:val="false"/>
          <w:color w:val="000000"/>
          <w:sz w:val="28"/>
        </w:rPr>
        <w:t>
      тиеу-түсіру алаңы;</w:t>
      </w:r>
    </w:p>
    <w:bookmarkEnd w:id="493"/>
    <w:bookmarkStart w:name="z500" w:id="494"/>
    <w:p>
      <w:pPr>
        <w:spacing w:after="0"/>
        <w:ind w:left="0"/>
        <w:jc w:val="both"/>
      </w:pPr>
      <w:r>
        <w:rPr>
          <w:rFonts w:ascii="Times New Roman"/>
          <w:b w:val="false"/>
          <w:i w:val="false"/>
          <w:color w:val="000000"/>
          <w:sz w:val="28"/>
        </w:rPr>
        <w:t>
      келетін және кететін көлік алаңы;</w:t>
      </w:r>
    </w:p>
    <w:bookmarkEnd w:id="494"/>
    <w:bookmarkStart w:name="z501" w:id="495"/>
    <w:p>
      <w:pPr>
        <w:spacing w:after="0"/>
        <w:ind w:left="0"/>
        <w:jc w:val="both"/>
      </w:pPr>
      <w:r>
        <w:rPr>
          <w:rFonts w:ascii="Times New Roman"/>
          <w:b w:val="false"/>
          <w:i w:val="false"/>
          <w:color w:val="000000"/>
          <w:sz w:val="28"/>
        </w:rPr>
        <w:t>
      бақылау-өткізу пункті;</w:t>
      </w:r>
    </w:p>
    <w:bookmarkEnd w:id="495"/>
    <w:bookmarkStart w:name="z502" w:id="496"/>
    <w:p>
      <w:pPr>
        <w:spacing w:after="0"/>
        <w:ind w:left="0"/>
        <w:jc w:val="both"/>
      </w:pPr>
      <w:r>
        <w:rPr>
          <w:rFonts w:ascii="Times New Roman"/>
          <w:b w:val="false"/>
          <w:i w:val="false"/>
          <w:color w:val="000000"/>
          <w:sz w:val="28"/>
        </w:rPr>
        <w:t>
      блиндаж немесе қойманы басқару үшін басқа да таса;</w:t>
      </w:r>
    </w:p>
    <w:bookmarkEnd w:id="496"/>
    <w:bookmarkStart w:name="z503" w:id="497"/>
    <w:p>
      <w:pPr>
        <w:spacing w:after="0"/>
        <w:ind w:left="0"/>
        <w:jc w:val="both"/>
      </w:pPr>
      <w:r>
        <w:rPr>
          <w:rFonts w:ascii="Times New Roman"/>
          <w:b w:val="false"/>
          <w:i w:val="false"/>
          <w:color w:val="000000"/>
          <w:sz w:val="28"/>
        </w:rPr>
        <w:t>
      жеке құрамның бүркемеленуі үшін пана, жертаса, саңылау;</w:t>
      </w:r>
    </w:p>
    <w:bookmarkEnd w:id="497"/>
    <w:bookmarkStart w:name="z504" w:id="498"/>
    <w:p>
      <w:pPr>
        <w:spacing w:after="0"/>
        <w:ind w:left="0"/>
        <w:jc w:val="both"/>
      </w:pPr>
      <w:r>
        <w:rPr>
          <w:rFonts w:ascii="Times New Roman"/>
          <w:b w:val="false"/>
          <w:i w:val="false"/>
          <w:color w:val="000000"/>
          <w:sz w:val="28"/>
        </w:rPr>
        <w:t>
      зат қызметі техникалық құралдарының, автомобилі мен механизмдерінің аппарелі немесе басқа да тасасы;</w:t>
      </w:r>
    </w:p>
    <w:bookmarkEnd w:id="498"/>
    <w:bookmarkStart w:name="z505" w:id="499"/>
    <w:p>
      <w:pPr>
        <w:spacing w:after="0"/>
        <w:ind w:left="0"/>
        <w:jc w:val="both"/>
      </w:pPr>
      <w:r>
        <w:rPr>
          <w:rFonts w:ascii="Times New Roman"/>
          <w:b w:val="false"/>
          <w:i w:val="false"/>
          <w:color w:val="000000"/>
          <w:sz w:val="28"/>
        </w:rPr>
        <w:t xml:space="preserve">
      айнала қорғаныс жертасасы; </w:t>
      </w:r>
    </w:p>
    <w:bookmarkEnd w:id="499"/>
    <w:bookmarkStart w:name="z506" w:id="500"/>
    <w:p>
      <w:pPr>
        <w:spacing w:after="0"/>
        <w:ind w:left="0"/>
        <w:jc w:val="both"/>
      </w:pPr>
      <w:r>
        <w:rPr>
          <w:rFonts w:ascii="Times New Roman"/>
          <w:b w:val="false"/>
          <w:i w:val="false"/>
          <w:color w:val="000000"/>
          <w:sz w:val="28"/>
        </w:rPr>
        <w:t>
      ұшаққа арналған қону алаңы;</w:t>
      </w:r>
    </w:p>
    <w:bookmarkEnd w:id="500"/>
    <w:bookmarkStart w:name="z507" w:id="501"/>
    <w:p>
      <w:pPr>
        <w:spacing w:after="0"/>
        <w:ind w:left="0"/>
        <w:jc w:val="both"/>
      </w:pPr>
      <w:r>
        <w:rPr>
          <w:rFonts w:ascii="Times New Roman"/>
          <w:b w:val="false"/>
          <w:i w:val="false"/>
          <w:color w:val="000000"/>
          <w:sz w:val="28"/>
        </w:rPr>
        <w:t>
      негізгі және қосалқы кіреберіс жол;</w:t>
      </w:r>
    </w:p>
    <w:bookmarkEnd w:id="501"/>
    <w:bookmarkStart w:name="z508" w:id="502"/>
    <w:p>
      <w:pPr>
        <w:spacing w:after="0"/>
        <w:ind w:left="0"/>
        <w:jc w:val="both"/>
      </w:pPr>
      <w:r>
        <w:rPr>
          <w:rFonts w:ascii="Times New Roman"/>
          <w:b w:val="false"/>
          <w:i w:val="false"/>
          <w:color w:val="000000"/>
          <w:sz w:val="28"/>
        </w:rPr>
        <w:t>
      залалданған мүлікті арнайы өңдеу үшін алаң.</w:t>
      </w:r>
    </w:p>
    <w:bookmarkEnd w:id="502"/>
    <w:bookmarkStart w:name="z509" w:id="503"/>
    <w:p>
      <w:pPr>
        <w:spacing w:after="0"/>
        <w:ind w:left="0"/>
        <w:jc w:val="both"/>
      </w:pPr>
      <w:r>
        <w:rPr>
          <w:rFonts w:ascii="Times New Roman"/>
          <w:b w:val="false"/>
          <w:i w:val="false"/>
          <w:color w:val="000000"/>
          <w:sz w:val="28"/>
        </w:rPr>
        <w:t>
      204. Жергілікті жер бедеріне, топырақтың жай-күйіне, жерасты суларының орналасуына, сондай-ақ күштердің, құралдардың және мүлікті бүркемелеуге уақыттың болуына байланысты қоймада:</w:t>
      </w:r>
    </w:p>
    <w:bookmarkEnd w:id="503"/>
    <w:bookmarkStart w:name="z510" w:id="504"/>
    <w:p>
      <w:pPr>
        <w:spacing w:after="0"/>
        <w:ind w:left="0"/>
        <w:jc w:val="both"/>
      </w:pPr>
      <w:r>
        <w:rPr>
          <w:rFonts w:ascii="Times New Roman"/>
          <w:b w:val="false"/>
          <w:i w:val="false"/>
          <w:color w:val="000000"/>
          <w:sz w:val="28"/>
        </w:rPr>
        <w:t>
      топырақ үйілген немесе онсыз теңде (штабельде) мүлікті сақтау үшін жергілікті жердің табиғи қойнауында таса;</w:t>
      </w:r>
    </w:p>
    <w:bookmarkEnd w:id="504"/>
    <w:bookmarkStart w:name="z511" w:id="505"/>
    <w:p>
      <w:pPr>
        <w:spacing w:after="0"/>
        <w:ind w:left="0"/>
        <w:jc w:val="both"/>
      </w:pPr>
      <w:r>
        <w:rPr>
          <w:rFonts w:ascii="Times New Roman"/>
          <w:b w:val="false"/>
          <w:i w:val="false"/>
          <w:color w:val="000000"/>
          <w:sz w:val="28"/>
        </w:rPr>
        <w:t xml:space="preserve">
      мүлікті теңде (штабельде) сақтау үшін топырақ үюмен жартылай тереңдетілген таса; </w:t>
      </w:r>
    </w:p>
    <w:bookmarkEnd w:id="505"/>
    <w:bookmarkStart w:name="z512" w:id="506"/>
    <w:p>
      <w:pPr>
        <w:spacing w:after="0"/>
        <w:ind w:left="0"/>
        <w:jc w:val="both"/>
      </w:pPr>
      <w:r>
        <w:rPr>
          <w:rFonts w:ascii="Times New Roman"/>
          <w:b w:val="false"/>
          <w:i w:val="false"/>
          <w:color w:val="000000"/>
          <w:sz w:val="28"/>
        </w:rPr>
        <w:t>
      бүркемесіз қазандық түріндегі таса;</w:t>
      </w:r>
    </w:p>
    <w:bookmarkEnd w:id="506"/>
    <w:bookmarkStart w:name="z513" w:id="507"/>
    <w:p>
      <w:pPr>
        <w:spacing w:after="0"/>
        <w:ind w:left="0"/>
        <w:jc w:val="both"/>
      </w:pPr>
      <w:r>
        <w:rPr>
          <w:rFonts w:ascii="Times New Roman"/>
          <w:b w:val="false"/>
          <w:i w:val="false"/>
          <w:color w:val="000000"/>
          <w:sz w:val="28"/>
        </w:rPr>
        <w:t>
      бүркемесі бар қазандық түріндегі таса;</w:t>
      </w:r>
    </w:p>
    <w:bookmarkEnd w:id="507"/>
    <w:bookmarkStart w:name="z514" w:id="508"/>
    <w:p>
      <w:pPr>
        <w:spacing w:after="0"/>
        <w:ind w:left="0"/>
        <w:jc w:val="both"/>
      </w:pPr>
      <w:r>
        <w:rPr>
          <w:rFonts w:ascii="Times New Roman"/>
          <w:b w:val="false"/>
          <w:i w:val="false"/>
          <w:color w:val="000000"/>
          <w:sz w:val="28"/>
        </w:rPr>
        <w:t>
      дайын элементтерден жабық түрдегі таса орнатылады.</w:t>
      </w:r>
    </w:p>
    <w:bookmarkEnd w:id="508"/>
    <w:bookmarkStart w:name="z515" w:id="509"/>
    <w:p>
      <w:pPr>
        <w:spacing w:after="0"/>
        <w:ind w:left="0"/>
        <w:jc w:val="both"/>
      </w:pPr>
      <w:r>
        <w:rPr>
          <w:rFonts w:ascii="Times New Roman"/>
          <w:b w:val="false"/>
          <w:i w:val="false"/>
          <w:color w:val="000000"/>
          <w:sz w:val="28"/>
        </w:rPr>
        <w:t>
      205. Теңдегі мүлікті сақтау үшін жырада, алқапта немесе сайда алаң орнатылады, оған тең қойылады, автокөліктің кіріп-шығуы үшін қаражол жүргізіледі. Теңге арналған алаңның көлемі 10х5 м және орта есеппен алғанда үш вагон мүлікті салуға есептелуге тиіс.</w:t>
      </w:r>
    </w:p>
    <w:bookmarkEnd w:id="509"/>
    <w:bookmarkStart w:name="z516" w:id="510"/>
    <w:p>
      <w:pPr>
        <w:spacing w:after="0"/>
        <w:ind w:left="0"/>
        <w:jc w:val="both"/>
      </w:pPr>
      <w:r>
        <w:rPr>
          <w:rFonts w:ascii="Times New Roman"/>
          <w:b w:val="false"/>
          <w:i w:val="false"/>
          <w:color w:val="000000"/>
          <w:sz w:val="28"/>
        </w:rPr>
        <w:t>
      Тең қойылатын алаң жолдың екі жағына бір-бірінен 25 – 40 м қашықтықта орналасады. Бір пунктте 12 тең қойылатын алаңға дейін орнатылуы мүмкін.</w:t>
      </w:r>
    </w:p>
    <w:bookmarkEnd w:id="510"/>
    <w:bookmarkStart w:name="z517" w:id="511"/>
    <w:p>
      <w:pPr>
        <w:spacing w:after="0"/>
        <w:ind w:left="0"/>
        <w:jc w:val="both"/>
      </w:pPr>
      <w:r>
        <w:rPr>
          <w:rFonts w:ascii="Times New Roman"/>
          <w:b w:val="false"/>
          <w:i w:val="false"/>
          <w:color w:val="000000"/>
          <w:sz w:val="28"/>
        </w:rPr>
        <w:t>
      Тең қойылатын алаң ретінде құрғақ, тегіс немесе шамалы еңісі бар, автокөліктің кіретін жолын ескеріп, мүмкіндігінше жақын жердегі кіреберіс теміржол бар жер учаскесі таңдалады.</w:t>
      </w:r>
    </w:p>
    <w:bookmarkEnd w:id="511"/>
    <w:bookmarkStart w:name="z518" w:id="512"/>
    <w:p>
      <w:pPr>
        <w:spacing w:after="0"/>
        <w:ind w:left="0"/>
        <w:jc w:val="both"/>
      </w:pPr>
      <w:r>
        <w:rPr>
          <w:rFonts w:ascii="Times New Roman"/>
          <w:b w:val="false"/>
          <w:i w:val="false"/>
          <w:color w:val="000000"/>
          <w:sz w:val="28"/>
        </w:rPr>
        <w:t>
      206. Теңде сақталатын мүлік қолда бар ағаш материалынан (тақтайдан, тауар төсемінен) жасалатын ағаш төсемге (еденге) қойылады. Еден тақтайы көлденең ағаш алаңға төсем мен топырақ арасында 20-30 см кеңістік қалатындай төселеді. Төсем (еден) оған мүлікті қояр алдында мұқият дайындалып, қардан, кірден, қоқыстан және шаңнан тазартылады.</w:t>
      </w:r>
    </w:p>
    <w:bookmarkEnd w:id="512"/>
    <w:bookmarkStart w:name="z519" w:id="513"/>
    <w:p>
      <w:pPr>
        <w:spacing w:after="0"/>
        <w:ind w:left="0"/>
        <w:jc w:val="both"/>
      </w:pPr>
      <w:r>
        <w:rPr>
          <w:rFonts w:ascii="Times New Roman"/>
          <w:b w:val="false"/>
          <w:i w:val="false"/>
          <w:color w:val="000000"/>
          <w:sz w:val="28"/>
        </w:rPr>
        <w:t>
      Мүлік тек құрғақ төсемге қойылады, мүлік үсті теңге арналған кенеппен жабылады. Бұл ретте онда су (кір, қар) жиналатын қыртыс және ойдым жер болмауға тиіс. Кенептің төменгі шеті жерге тимейтіндей бекітіледі.</w:t>
      </w:r>
    </w:p>
    <w:bookmarkEnd w:id="513"/>
    <w:bookmarkStart w:name="z520" w:id="514"/>
    <w:p>
      <w:pPr>
        <w:spacing w:after="0"/>
        <w:ind w:left="0"/>
        <w:jc w:val="both"/>
      </w:pPr>
      <w:r>
        <w:rPr>
          <w:rFonts w:ascii="Times New Roman"/>
          <w:b w:val="false"/>
          <w:i w:val="false"/>
          <w:color w:val="000000"/>
          <w:sz w:val="28"/>
        </w:rPr>
        <w:t xml:space="preserve">
      Жылдың құрғақ мезгілінде кенеп мүлікті желдету үшін ашып қойылады. Қыс бойы кезең-кезеңімен, ал қар жауған немесе боран соққан кезде бірден кенеп қар мен мұздан тазартылады. Көктемде және жаңбыр жауған уақытта теңге жабылған кенепке, тең астына және оның маңайына судың жиналуын болдырмау үшін шаралар қабылданады. </w:t>
      </w:r>
    </w:p>
    <w:bookmarkEnd w:id="514"/>
    <w:bookmarkStart w:name="z521" w:id="515"/>
    <w:p>
      <w:pPr>
        <w:spacing w:after="0"/>
        <w:ind w:left="0"/>
        <w:jc w:val="both"/>
      </w:pPr>
      <w:r>
        <w:rPr>
          <w:rFonts w:ascii="Times New Roman"/>
          <w:b w:val="false"/>
          <w:i w:val="false"/>
          <w:color w:val="000000"/>
          <w:sz w:val="28"/>
        </w:rPr>
        <w:t>
      207. Теңді сақтау үшін топырақ үюмен таса орташа ойлы-қырлы және жазық жерде орнатылады. Таса кіреберіс жолы бар, екі жағынан тең орналасқан алаң болып табылады. Алаң айналасына қазылған топырақ есебінен шамамен 3 м биіктікте топырақ үйіндісі жасалады. Теңнен жоғары топырақ үйіндісіне бүркемелейтін жабын бекітіледі.</w:t>
      </w:r>
    </w:p>
    <w:bookmarkEnd w:id="515"/>
    <w:bookmarkStart w:name="z522" w:id="516"/>
    <w:p>
      <w:pPr>
        <w:spacing w:after="0"/>
        <w:ind w:left="0"/>
        <w:jc w:val="both"/>
      </w:pPr>
      <w:r>
        <w:rPr>
          <w:rFonts w:ascii="Times New Roman"/>
          <w:b w:val="false"/>
          <w:i w:val="false"/>
          <w:color w:val="000000"/>
          <w:sz w:val="28"/>
        </w:rPr>
        <w:t>
      208. Топырақ үюмен жартылай тереңдетілген таса ені 3 м және тереңдігі 1-1,1 м траншея түрінде салынады, траншея ұзындығы мүліктің тасаға қойылатын мөлшеріне байланысты болады. Қазылған топырақ есебінен траншеяның екі жағына биіктігі 1,3-1,4 м топырақ үйіндісі жасалады. Траншея және топырақ үйіндісі жиегінің еңістігі топырақ санатына байланысты орнатылады. Траншея сыртқы жағынан аппарельмен жабдықталады, ал ұзын болған кезде бүйіріне аппарель орнатылады. Траншеяда су ағызатын арна мен су жинайтын құдық орнатылады. Траншея үстіне бүркемелейтін жабын бекітіледі.</w:t>
      </w:r>
    </w:p>
    <w:bookmarkEnd w:id="516"/>
    <w:bookmarkStart w:name="z523" w:id="517"/>
    <w:p>
      <w:pPr>
        <w:spacing w:after="0"/>
        <w:ind w:left="0"/>
        <w:jc w:val="both"/>
      </w:pPr>
      <w:r>
        <w:rPr>
          <w:rFonts w:ascii="Times New Roman"/>
          <w:b w:val="false"/>
          <w:i w:val="false"/>
          <w:color w:val="000000"/>
          <w:sz w:val="28"/>
        </w:rPr>
        <w:t>
      209. Жабынсыз қазандық түріндегі құрылымы жағынан тереңдікке (2-2,5 м) қазылуына және қазандықтың екі жағынан бүркемелеу жабыны бекітілетін биік емес (40-50 см) топырақ үйілуімен жартылай тереңдетілген қазандықтан ерекшеленеді.</w:t>
      </w:r>
    </w:p>
    <w:bookmarkEnd w:id="517"/>
    <w:bookmarkStart w:name="z524" w:id="518"/>
    <w:p>
      <w:pPr>
        <w:spacing w:after="0"/>
        <w:ind w:left="0"/>
        <w:jc w:val="both"/>
      </w:pPr>
      <w:r>
        <w:rPr>
          <w:rFonts w:ascii="Times New Roman"/>
          <w:b w:val="false"/>
          <w:i w:val="false"/>
          <w:color w:val="000000"/>
          <w:sz w:val="28"/>
        </w:rPr>
        <w:t>
      210. Жабыны бар қазандық түріндегі таса жаппай қырып-жоятын қарудың зақымдаушы факторынан, атмосфералық жауын-шашыннан және шаңнан жақсы қорғайды.</w:t>
      </w:r>
    </w:p>
    <w:bookmarkEnd w:id="518"/>
    <w:bookmarkStart w:name="z525" w:id="519"/>
    <w:p>
      <w:pPr>
        <w:spacing w:after="0"/>
        <w:ind w:left="0"/>
        <w:jc w:val="both"/>
      </w:pPr>
      <w:r>
        <w:rPr>
          <w:rFonts w:ascii="Times New Roman"/>
          <w:b w:val="false"/>
          <w:i w:val="false"/>
          <w:color w:val="000000"/>
          <w:sz w:val="28"/>
        </w:rPr>
        <w:t xml:space="preserve">
      Таса төменгі жағынан ені 3 м болатын қазандық болып табылады. Оның ұзындығы сақталатын мүлік көлеміне байланысты болады. Сыртқы жағынан, ал айтарлықтай ұзын болған кезде бүйір жағынан аппарель орнатылады. </w:t>
      </w:r>
    </w:p>
    <w:bookmarkEnd w:id="519"/>
    <w:bookmarkStart w:name="z526" w:id="520"/>
    <w:p>
      <w:pPr>
        <w:spacing w:after="0"/>
        <w:ind w:left="0"/>
        <w:jc w:val="both"/>
      </w:pPr>
      <w:r>
        <w:rPr>
          <w:rFonts w:ascii="Times New Roman"/>
          <w:b w:val="false"/>
          <w:i w:val="false"/>
          <w:color w:val="000000"/>
          <w:sz w:val="28"/>
        </w:rPr>
        <w:t>
      Траншеяның диаметрі 14-16 см және ұзындығы 5 м бөренеден бір қатар жүргізілген жабыны болады.</w:t>
      </w:r>
    </w:p>
    <w:bookmarkEnd w:id="520"/>
    <w:bookmarkStart w:name="z527" w:id="521"/>
    <w:p>
      <w:pPr>
        <w:spacing w:after="0"/>
        <w:ind w:left="0"/>
        <w:jc w:val="both"/>
      </w:pPr>
      <w:r>
        <w:rPr>
          <w:rFonts w:ascii="Times New Roman"/>
          <w:b w:val="false"/>
          <w:i w:val="false"/>
          <w:color w:val="000000"/>
          <w:sz w:val="28"/>
        </w:rPr>
        <w:t>
      Негізгі үй-жай аппарельдік кіреберістен шаңнан қорғайтын пердемен бөлінеді.</w:t>
      </w:r>
    </w:p>
    <w:bookmarkEnd w:id="521"/>
    <w:bookmarkStart w:name="z528" w:id="522"/>
    <w:p>
      <w:pPr>
        <w:spacing w:after="0"/>
        <w:ind w:left="0"/>
        <w:jc w:val="both"/>
      </w:pPr>
      <w:r>
        <w:rPr>
          <w:rFonts w:ascii="Times New Roman"/>
          <w:b w:val="false"/>
          <w:i w:val="false"/>
          <w:color w:val="000000"/>
          <w:sz w:val="28"/>
        </w:rPr>
        <w:t>
      211. Жабық түрдегі таса қарудың барлық түрінен анағұрлым жақсы қорғайтын қасиетке ие және топыраққа тереңдетіп көмілген тіреуді білдіреді. Таса тіреуі жергілікті заттардан, стандартты ағаш элементтерден, құрастырмалы темір бетон элементтерден және ирек болаттан жасалады.</w:t>
      </w:r>
    </w:p>
    <w:bookmarkEnd w:id="522"/>
    <w:bookmarkStart w:name="z529" w:id="523"/>
    <w:p>
      <w:pPr>
        <w:spacing w:after="0"/>
        <w:ind w:left="0"/>
        <w:jc w:val="both"/>
      </w:pPr>
      <w:r>
        <w:rPr>
          <w:rFonts w:ascii="Times New Roman"/>
          <w:b w:val="false"/>
          <w:i w:val="false"/>
          <w:color w:val="000000"/>
          <w:sz w:val="28"/>
        </w:rPr>
        <w:t>
      Ағаш элементтерден таса қазандықты білдіреді, онда 100 см аралықта диаметрі 18-20 см бөренеден бірінен соң бірі орнатылған жақтауды білдіреді. Жабын сол диаметрдегі бір қатар төселген бөренеден болады. Қатар үстіне орам материалы салынып, қалыңдығы 50 см топырақ үйіледі. Таса тіреуі қабырғасы бойымен еденге қойылатын стеллаж, ал сырт жағынан жеңіл және шаң кіргізбейтін пердесі бар есікпен жабдықталған аппарельдік кіреберіс орнатылады.</w:t>
      </w:r>
    </w:p>
    <w:bookmarkEnd w:id="523"/>
    <w:bookmarkStart w:name="z530" w:id="524"/>
    <w:p>
      <w:pPr>
        <w:spacing w:after="0"/>
        <w:ind w:left="0"/>
        <w:jc w:val="both"/>
      </w:pPr>
      <w:r>
        <w:rPr>
          <w:rFonts w:ascii="Times New Roman"/>
          <w:b w:val="false"/>
          <w:i w:val="false"/>
          <w:color w:val="000000"/>
          <w:sz w:val="28"/>
        </w:rPr>
        <w:t xml:space="preserve">
      Мүлкі бар автомобильді бүркемелеу үшін тереңдетілген немесе жартылай тереңдетілген аппарель (жеке немесе топтық) орнатылады. </w:t>
      </w:r>
    </w:p>
    <w:bookmarkEnd w:id="524"/>
    <w:bookmarkStart w:name="z531" w:id="525"/>
    <w:p>
      <w:pPr>
        <w:spacing w:after="0"/>
        <w:ind w:left="0"/>
        <w:jc w:val="both"/>
      </w:pPr>
      <w:r>
        <w:rPr>
          <w:rFonts w:ascii="Times New Roman"/>
          <w:b w:val="false"/>
          <w:i w:val="false"/>
          <w:color w:val="000000"/>
          <w:sz w:val="28"/>
        </w:rPr>
        <w:t>
      212. Далалық жағдайда мүлікті сақтауды ұйымдастыруға қойылатын негізгі талаптар мынадай:</w:t>
      </w:r>
    </w:p>
    <w:bookmarkEnd w:id="525"/>
    <w:bookmarkStart w:name="z532" w:id="526"/>
    <w:p>
      <w:pPr>
        <w:spacing w:after="0"/>
        <w:ind w:left="0"/>
        <w:jc w:val="both"/>
      </w:pPr>
      <w:r>
        <w:rPr>
          <w:rFonts w:ascii="Times New Roman"/>
          <w:b w:val="false"/>
          <w:i w:val="false"/>
          <w:color w:val="000000"/>
          <w:sz w:val="28"/>
        </w:rPr>
        <w:t>
      жеткізу мен сақтаудың барлық кезеңінде мүлікті атмосфералық жауын-шашыннан, топырақ асты ылғалынан, радиоактивті және уландырғыш заттардың және бактериялық құралдардың әсерінен мұқият бүркемелеу;</w:t>
      </w:r>
    </w:p>
    <w:bookmarkEnd w:id="526"/>
    <w:bookmarkStart w:name="z533" w:id="527"/>
    <w:p>
      <w:pPr>
        <w:spacing w:after="0"/>
        <w:ind w:left="0"/>
        <w:jc w:val="both"/>
      </w:pPr>
      <w:r>
        <w:rPr>
          <w:rFonts w:ascii="Times New Roman"/>
          <w:b w:val="false"/>
          <w:i w:val="false"/>
          <w:color w:val="000000"/>
          <w:sz w:val="28"/>
        </w:rPr>
        <w:t>
      мүліктің сапалық жай-күйін жүйелі бақылау;</w:t>
      </w:r>
    </w:p>
    <w:bookmarkEnd w:id="527"/>
    <w:bookmarkStart w:name="z534" w:id="528"/>
    <w:p>
      <w:pPr>
        <w:spacing w:after="0"/>
        <w:ind w:left="0"/>
        <w:jc w:val="both"/>
      </w:pPr>
      <w:r>
        <w:rPr>
          <w:rFonts w:ascii="Times New Roman"/>
          <w:b w:val="false"/>
          <w:i w:val="false"/>
          <w:color w:val="000000"/>
          <w:sz w:val="28"/>
        </w:rPr>
        <w:t>
      мүлікті жиынтықта сақтау;</w:t>
      </w:r>
    </w:p>
    <w:bookmarkEnd w:id="528"/>
    <w:bookmarkStart w:name="z535" w:id="529"/>
    <w:p>
      <w:pPr>
        <w:spacing w:after="0"/>
        <w:ind w:left="0"/>
        <w:jc w:val="both"/>
      </w:pPr>
      <w:r>
        <w:rPr>
          <w:rFonts w:ascii="Times New Roman"/>
          <w:b w:val="false"/>
          <w:i w:val="false"/>
          <w:color w:val="000000"/>
          <w:sz w:val="28"/>
        </w:rPr>
        <w:t>
      мүлік бар автокөлікті тасаға (аппарельде, қазандықта, траншеяда, саңылауда, жырада, қазылған жерде) орналастыру.</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1-қосымша</w:t>
            </w:r>
          </w:p>
        </w:tc>
      </w:tr>
    </w:tbl>
    <w:bookmarkStart w:name="z538" w:id="530"/>
    <w:p>
      <w:pPr>
        <w:spacing w:after="0"/>
        <w:ind w:left="0"/>
        <w:jc w:val="left"/>
      </w:pPr>
      <w:r>
        <w:rPr>
          <w:rFonts w:ascii="Times New Roman"/>
          <w:b/>
          <w:i w:val="false"/>
          <w:color w:val="000000"/>
        </w:rPr>
        <w:t xml:space="preserve"> Метеорологиялық пункт</w:t>
      </w:r>
    </w:p>
    <w:bookmarkEnd w:id="530"/>
    <w:bookmarkStart w:name="z539" w:id="531"/>
    <w:p>
      <w:pPr>
        <w:spacing w:after="0"/>
        <w:ind w:left="0"/>
        <w:jc w:val="both"/>
      </w:pPr>
      <w:r>
        <w:rPr>
          <w:rFonts w:ascii="Times New Roman"/>
          <w:b w:val="false"/>
          <w:i w:val="false"/>
          <w:color w:val="000000"/>
          <w:sz w:val="28"/>
        </w:rPr>
        <w:t xml:space="preserve">
      </w:t>
      </w:r>
    </w:p>
    <w:bookmarkEnd w:id="531"/>
    <w:p>
      <w:pPr>
        <w:spacing w:after="0"/>
        <w:ind w:left="0"/>
        <w:jc w:val="both"/>
      </w:pPr>
      <w:r>
        <w:drawing>
          <wp:inline distT="0" distB="0" distL="0" distR="0">
            <wp:extent cx="56134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2-қосымша</w:t>
            </w:r>
          </w:p>
        </w:tc>
      </w:tr>
    </w:tbl>
    <w:bookmarkStart w:name="z542" w:id="532"/>
    <w:p>
      <w:pPr>
        <w:spacing w:after="0"/>
        <w:ind w:left="0"/>
        <w:jc w:val="left"/>
      </w:pPr>
      <w:r>
        <w:rPr>
          <w:rFonts w:ascii="Times New Roman"/>
          <w:b/>
          <w:i w:val="false"/>
          <w:color w:val="000000"/>
        </w:rPr>
        <w:t xml:space="preserve"> Сақтау орнының ішкі торлы есігі</w:t>
      </w:r>
    </w:p>
    <w:bookmarkEnd w:id="532"/>
    <w:bookmarkStart w:name="z543" w:id="533"/>
    <w:p>
      <w:pPr>
        <w:spacing w:after="0"/>
        <w:ind w:left="0"/>
        <w:jc w:val="both"/>
      </w:pPr>
      <w:r>
        <w:rPr>
          <w:rFonts w:ascii="Times New Roman"/>
          <w:b w:val="false"/>
          <w:i w:val="false"/>
          <w:color w:val="000000"/>
          <w:sz w:val="28"/>
        </w:rPr>
        <w:t xml:space="preserve">
      </w:t>
      </w:r>
    </w:p>
    <w:bookmarkEnd w:id="533"/>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3-қосымша</w:t>
            </w:r>
          </w:p>
        </w:tc>
      </w:tr>
    </w:tbl>
    <w:bookmarkStart w:name="z546" w:id="534"/>
    <w:p>
      <w:pPr>
        <w:spacing w:after="0"/>
        <w:ind w:left="0"/>
        <w:jc w:val="left"/>
      </w:pPr>
      <w:r>
        <w:rPr>
          <w:rFonts w:ascii="Times New Roman"/>
          <w:b/>
          <w:i w:val="false"/>
          <w:color w:val="000000"/>
        </w:rPr>
        <w:t xml:space="preserve"> Ашық алаңда реттік нөмірі бар тақтайша үлгісі</w:t>
      </w:r>
    </w:p>
    <w:bookmarkEnd w:id="534"/>
    <w:bookmarkStart w:name="z547" w:id="535"/>
    <w:p>
      <w:pPr>
        <w:spacing w:after="0"/>
        <w:ind w:left="0"/>
        <w:jc w:val="both"/>
      </w:pPr>
      <w:r>
        <w:rPr>
          <w:rFonts w:ascii="Times New Roman"/>
          <w:b w:val="false"/>
          <w:i w:val="false"/>
          <w:color w:val="000000"/>
          <w:sz w:val="28"/>
        </w:rPr>
        <w:t xml:space="preserve">
      </w:t>
      </w:r>
    </w:p>
    <w:bookmarkEnd w:id="535"/>
    <w:p>
      <w:pPr>
        <w:spacing w:after="0"/>
        <w:ind w:left="0"/>
        <w:jc w:val="both"/>
      </w:pPr>
      <w:r>
        <w:drawing>
          <wp:inline distT="0" distB="0" distL="0" distR="0">
            <wp:extent cx="30226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226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нұсқаулыққа 4-қосымша </w:t>
            </w:r>
          </w:p>
        </w:tc>
      </w:tr>
    </w:tbl>
    <w:bookmarkStart w:name="z550" w:id="536"/>
    <w:p>
      <w:pPr>
        <w:spacing w:after="0"/>
        <w:ind w:left="0"/>
        <w:jc w:val="left"/>
      </w:pPr>
      <w:r>
        <w:rPr>
          <w:rFonts w:ascii="Times New Roman"/>
          <w:b/>
          <w:i w:val="false"/>
          <w:color w:val="000000"/>
        </w:rPr>
        <w:t xml:space="preserve"> Үлгілік киім-кешек қоймасының жалпы түрі</w:t>
      </w:r>
    </w:p>
    <w:bookmarkEnd w:id="536"/>
    <w:bookmarkStart w:name="z551" w:id="537"/>
    <w:p>
      <w:pPr>
        <w:spacing w:after="0"/>
        <w:ind w:left="0"/>
        <w:jc w:val="both"/>
      </w:pPr>
      <w:r>
        <w:rPr>
          <w:rFonts w:ascii="Times New Roman"/>
          <w:b w:val="false"/>
          <w:i w:val="false"/>
          <w:color w:val="000000"/>
          <w:sz w:val="28"/>
        </w:rPr>
        <w:t xml:space="preserve">
      </w:t>
      </w:r>
    </w:p>
    <w:bookmarkEnd w:id="537"/>
    <w:p>
      <w:pPr>
        <w:spacing w:after="0"/>
        <w:ind w:left="0"/>
        <w:jc w:val="both"/>
      </w:pPr>
      <w:r>
        <w:drawing>
          <wp:inline distT="0" distB="0" distL="0" distR="0">
            <wp:extent cx="77597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5-қосымша</w:t>
            </w:r>
          </w:p>
        </w:tc>
      </w:tr>
    </w:tbl>
    <w:bookmarkStart w:name="z554" w:id="538"/>
    <w:p>
      <w:pPr>
        <w:spacing w:after="0"/>
        <w:ind w:left="0"/>
        <w:jc w:val="left"/>
      </w:pPr>
      <w:r>
        <w:rPr>
          <w:rFonts w:ascii="Times New Roman"/>
          <w:b/>
          <w:i w:val="false"/>
          <w:color w:val="000000"/>
        </w:rPr>
        <w:t xml:space="preserve"> Шахмат түріндегі каркасты стеллаж (металл және құрастырылған)</w:t>
      </w:r>
    </w:p>
    <w:bookmarkEnd w:id="538"/>
    <w:bookmarkStart w:name="z555" w:id="539"/>
    <w:p>
      <w:pPr>
        <w:spacing w:after="0"/>
        <w:ind w:left="0"/>
        <w:jc w:val="both"/>
      </w:pPr>
      <w:r>
        <w:rPr>
          <w:rFonts w:ascii="Times New Roman"/>
          <w:b w:val="false"/>
          <w:i w:val="false"/>
          <w:color w:val="000000"/>
          <w:sz w:val="28"/>
        </w:rPr>
        <w:t xml:space="preserve">
      </w:t>
      </w:r>
    </w:p>
    <w:bookmarkEnd w:id="539"/>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6" w:id="540"/>
    <w:p>
      <w:pPr>
        <w:spacing w:after="0"/>
        <w:ind w:left="0"/>
        <w:jc w:val="left"/>
      </w:pPr>
      <w:r>
        <w:rPr>
          <w:rFonts w:ascii="Times New Roman"/>
          <w:b/>
          <w:i w:val="false"/>
          <w:color w:val="000000"/>
        </w:rPr>
        <w:t xml:space="preserve"> Шахмат түріндегі каркасты стеллажда мүлікті пакетте және тұғырықта орналастыру</w:t>
      </w:r>
    </w:p>
    <w:bookmarkEnd w:id="540"/>
    <w:bookmarkStart w:name="z557" w:id="541"/>
    <w:p>
      <w:pPr>
        <w:spacing w:after="0"/>
        <w:ind w:left="0"/>
        <w:jc w:val="both"/>
      </w:pPr>
      <w:r>
        <w:rPr>
          <w:rFonts w:ascii="Times New Roman"/>
          <w:b w:val="false"/>
          <w:i w:val="false"/>
          <w:color w:val="000000"/>
          <w:sz w:val="28"/>
        </w:rPr>
        <w:t xml:space="preserve">
      </w:t>
      </w:r>
    </w:p>
    <w:bookmarkEnd w:id="541"/>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8" w:id="542"/>
    <w:p>
      <w:pPr>
        <w:spacing w:after="0"/>
        <w:ind w:left="0"/>
        <w:jc w:val="left"/>
      </w:pPr>
      <w:r>
        <w:rPr>
          <w:rFonts w:ascii="Times New Roman"/>
          <w:b/>
          <w:i w:val="false"/>
          <w:color w:val="000000"/>
        </w:rPr>
        <w:t xml:space="preserve"> Шахмат түріндегі каркасты стеллажды орналастыру схемасы</w:t>
      </w:r>
    </w:p>
    <w:bookmarkEnd w:id="542"/>
    <w:bookmarkStart w:name="z559" w:id="543"/>
    <w:p>
      <w:pPr>
        <w:spacing w:after="0"/>
        <w:ind w:left="0"/>
        <w:jc w:val="both"/>
      </w:pPr>
      <w:r>
        <w:rPr>
          <w:rFonts w:ascii="Times New Roman"/>
          <w:b w:val="false"/>
          <w:i w:val="false"/>
          <w:color w:val="000000"/>
          <w:sz w:val="28"/>
        </w:rPr>
        <w:t xml:space="preserve">
      </w:t>
      </w:r>
    </w:p>
    <w:bookmarkEnd w:id="543"/>
    <w:p>
      <w:pPr>
        <w:spacing w:after="0"/>
        <w:ind w:left="0"/>
        <w:jc w:val="both"/>
      </w:pPr>
      <w:r>
        <w:drawing>
          <wp:inline distT="0" distB="0" distL="0" distR="0">
            <wp:extent cx="47244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244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6-қосымша</w:t>
            </w:r>
          </w:p>
        </w:tc>
      </w:tr>
    </w:tbl>
    <w:bookmarkStart w:name="z562" w:id="544"/>
    <w:p>
      <w:pPr>
        <w:spacing w:after="0"/>
        <w:ind w:left="0"/>
        <w:jc w:val="left"/>
      </w:pPr>
      <w:r>
        <w:rPr>
          <w:rFonts w:ascii="Times New Roman"/>
          <w:b/>
          <w:i w:val="false"/>
          <w:color w:val="000000"/>
        </w:rPr>
        <w:t xml:space="preserve"> Ұзыннан орналастырылатын үш қабатты сөрелік стеллаж</w:t>
      </w:r>
    </w:p>
    <w:bookmarkEnd w:id="544"/>
    <w:bookmarkStart w:name="z563" w:id="545"/>
    <w:p>
      <w:pPr>
        <w:spacing w:after="0"/>
        <w:ind w:left="0"/>
        <w:jc w:val="both"/>
      </w:pPr>
      <w:r>
        <w:rPr>
          <w:rFonts w:ascii="Times New Roman"/>
          <w:b w:val="false"/>
          <w:i w:val="false"/>
          <w:color w:val="000000"/>
          <w:sz w:val="28"/>
        </w:rPr>
        <w:t xml:space="preserve">
      </w:t>
      </w:r>
    </w:p>
    <w:bookmarkEnd w:id="545"/>
    <w:p>
      <w:pPr>
        <w:spacing w:after="0"/>
        <w:ind w:left="0"/>
        <w:jc w:val="both"/>
      </w:pPr>
      <w:r>
        <w:drawing>
          <wp:inline distT="0" distB="0" distL="0" distR="0">
            <wp:extent cx="72898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898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7-қосымша</w:t>
            </w:r>
          </w:p>
        </w:tc>
      </w:tr>
    </w:tbl>
    <w:bookmarkStart w:name="z566" w:id="546"/>
    <w:p>
      <w:pPr>
        <w:spacing w:after="0"/>
        <w:ind w:left="0"/>
        <w:jc w:val="left"/>
      </w:pPr>
      <w:r>
        <w:rPr>
          <w:rFonts w:ascii="Times New Roman"/>
          <w:b/>
          <w:i w:val="false"/>
          <w:color w:val="000000"/>
        </w:rPr>
        <w:t xml:space="preserve"> Едендік стеллаж</w:t>
      </w:r>
    </w:p>
    <w:bookmarkEnd w:id="546"/>
    <w:bookmarkStart w:name="z567" w:id="547"/>
    <w:p>
      <w:pPr>
        <w:spacing w:after="0"/>
        <w:ind w:left="0"/>
        <w:jc w:val="both"/>
      </w:pPr>
      <w:r>
        <w:rPr>
          <w:rFonts w:ascii="Times New Roman"/>
          <w:b w:val="false"/>
          <w:i w:val="false"/>
          <w:color w:val="000000"/>
          <w:sz w:val="28"/>
        </w:rPr>
        <w:t xml:space="preserve">
      </w:t>
      </w:r>
    </w:p>
    <w:bookmarkEnd w:id="547"/>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68" w:id="548"/>
    <w:p>
      <w:pPr>
        <w:spacing w:after="0"/>
        <w:ind w:left="0"/>
        <w:jc w:val="both"/>
      </w:pPr>
      <w:r>
        <w:rPr>
          <w:rFonts w:ascii="Times New Roman"/>
          <w:b w:val="false"/>
          <w:i w:val="false"/>
          <w:color w:val="000000"/>
          <w:sz w:val="28"/>
        </w:rPr>
        <w:t>
      Қарулы Күштердің орталық, өңірлік, флоттық және әскери қоймаларында әскери мүлікті (киім-кешек қызметінің мүлкін) сақтауды ұйымдастыру және қамтамасыз ету жөніндегі нұсқаулыққа</w:t>
      </w:r>
    </w:p>
    <w:bookmarkEnd w:id="548"/>
    <w:bookmarkStart w:name="z569" w:id="549"/>
    <w:p>
      <w:pPr>
        <w:spacing w:after="0"/>
        <w:ind w:left="0"/>
        <w:jc w:val="both"/>
      </w:pPr>
      <w:r>
        <w:rPr>
          <w:rFonts w:ascii="Times New Roman"/>
          <w:b w:val="false"/>
          <w:i w:val="false"/>
          <w:color w:val="000000"/>
          <w:sz w:val="28"/>
        </w:rPr>
        <w:t>
      8-қосымша</w:t>
      </w:r>
    </w:p>
    <w:bookmarkEnd w:id="549"/>
    <w:bookmarkStart w:name="z570" w:id="550"/>
    <w:p>
      <w:pPr>
        <w:spacing w:after="0"/>
        <w:ind w:left="0"/>
        <w:jc w:val="left"/>
      </w:pPr>
      <w:r>
        <w:rPr>
          <w:rFonts w:ascii="Times New Roman"/>
          <w:b/>
          <w:i w:val="false"/>
          <w:color w:val="000000"/>
        </w:rPr>
        <w:t xml:space="preserve"> Сақтау орнының шаруашылық құралы</w:t>
      </w:r>
    </w:p>
    <w:bookmarkEnd w:id="550"/>
    <w:bookmarkStart w:name="z571"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51308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308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9-қосымша</w:t>
            </w:r>
          </w:p>
        </w:tc>
      </w:tr>
    </w:tbl>
    <w:bookmarkStart w:name="z574" w:id="552"/>
    <w:p>
      <w:pPr>
        <w:spacing w:after="0"/>
        <w:ind w:left="0"/>
        <w:jc w:val="left"/>
      </w:pPr>
      <w:r>
        <w:rPr>
          <w:rFonts w:ascii="Times New Roman"/>
          <w:b/>
          <w:i w:val="false"/>
          <w:color w:val="000000"/>
        </w:rPr>
        <w:t xml:space="preserve"> Өртке қарсы қалқан</w:t>
      </w:r>
    </w:p>
    <w:bookmarkEnd w:id="552"/>
    <w:bookmarkStart w:name="z575" w:id="553"/>
    <w:p>
      <w:pPr>
        <w:spacing w:after="0"/>
        <w:ind w:left="0"/>
        <w:jc w:val="both"/>
      </w:pPr>
      <w:r>
        <w:rPr>
          <w:rFonts w:ascii="Times New Roman"/>
          <w:b w:val="false"/>
          <w:i w:val="false"/>
          <w:color w:val="000000"/>
          <w:sz w:val="28"/>
        </w:rPr>
        <w:t xml:space="preserve">
      </w:t>
      </w:r>
    </w:p>
    <w:bookmarkEnd w:id="553"/>
    <w:p>
      <w:pPr>
        <w:spacing w:after="0"/>
        <w:ind w:left="0"/>
        <w:jc w:val="both"/>
      </w:pPr>
      <w:r>
        <w:drawing>
          <wp:inline distT="0" distB="0" distL="0" distR="0">
            <wp:extent cx="69977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977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10-қосымша</w:t>
            </w:r>
          </w:p>
        </w:tc>
      </w:tr>
    </w:tbl>
    <w:bookmarkStart w:name="z578" w:id="554"/>
    <w:p>
      <w:pPr>
        <w:spacing w:after="0"/>
        <w:ind w:left="0"/>
        <w:jc w:val="left"/>
      </w:pPr>
      <w:r>
        <w:rPr>
          <w:rFonts w:ascii="Times New Roman"/>
          <w:b/>
          <w:i w:val="false"/>
          <w:color w:val="000000"/>
        </w:rPr>
        <w:t xml:space="preserve"> 100 жиынтық заттай мүлікке жиналмалы металл контейнер</w:t>
      </w:r>
    </w:p>
    <w:bookmarkEnd w:id="554"/>
    <w:bookmarkStart w:name="z579" w:id="555"/>
    <w:p>
      <w:pPr>
        <w:spacing w:after="0"/>
        <w:ind w:left="0"/>
        <w:jc w:val="both"/>
      </w:pPr>
      <w:r>
        <w:rPr>
          <w:rFonts w:ascii="Times New Roman"/>
          <w:b w:val="false"/>
          <w:i w:val="false"/>
          <w:color w:val="000000"/>
          <w:sz w:val="28"/>
        </w:rPr>
        <w:t xml:space="preserve">
      </w:t>
      </w:r>
    </w:p>
    <w:bookmarkEnd w:id="555"/>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11-қосымша</w:t>
            </w:r>
          </w:p>
        </w:tc>
      </w:tr>
    </w:tbl>
    <w:bookmarkStart w:name="z582" w:id="556"/>
    <w:p>
      <w:pPr>
        <w:spacing w:after="0"/>
        <w:ind w:left="0"/>
        <w:jc w:val="left"/>
      </w:pPr>
      <w:r>
        <w:rPr>
          <w:rFonts w:ascii="Times New Roman"/>
          <w:b/>
          <w:i w:val="false"/>
          <w:color w:val="000000"/>
        </w:rPr>
        <w:t xml:space="preserve"> 25 жиынтық заттай мүлікке синтетикалық матадан жұмсақ контейнер</w:t>
      </w:r>
    </w:p>
    <w:bookmarkEnd w:id="556"/>
    <w:bookmarkStart w:name="z583" w:id="557"/>
    <w:p>
      <w:pPr>
        <w:spacing w:after="0"/>
        <w:ind w:left="0"/>
        <w:jc w:val="both"/>
      </w:pPr>
      <w:r>
        <w:rPr>
          <w:rFonts w:ascii="Times New Roman"/>
          <w:b w:val="false"/>
          <w:i w:val="false"/>
          <w:color w:val="000000"/>
          <w:sz w:val="28"/>
        </w:rPr>
        <w:t xml:space="preserve">
      </w:t>
      </w:r>
    </w:p>
    <w:bookmarkEnd w:id="557"/>
    <w:p>
      <w:pPr>
        <w:spacing w:after="0"/>
        <w:ind w:left="0"/>
        <w:jc w:val="both"/>
      </w:pPr>
      <w:r>
        <w:drawing>
          <wp:inline distT="0" distB="0" distL="0" distR="0">
            <wp:extent cx="61468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1468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12-қосымша</w:t>
            </w:r>
          </w:p>
        </w:tc>
      </w:tr>
    </w:tbl>
    <w:bookmarkStart w:name="z586" w:id="558"/>
    <w:p>
      <w:pPr>
        <w:spacing w:after="0"/>
        <w:ind w:left="0"/>
        <w:jc w:val="left"/>
      </w:pPr>
      <w:r>
        <w:rPr>
          <w:rFonts w:ascii="Times New Roman"/>
          <w:b/>
          <w:i w:val="false"/>
          <w:color w:val="000000"/>
        </w:rPr>
        <w:t xml:space="preserve"> Жиналмалы бағаналы тұғырық</w:t>
      </w:r>
    </w:p>
    <w:bookmarkEnd w:id="558"/>
    <w:bookmarkStart w:name="z587" w:id="559"/>
    <w:p>
      <w:pPr>
        <w:spacing w:after="0"/>
        <w:ind w:left="0"/>
        <w:jc w:val="both"/>
      </w:pPr>
      <w:r>
        <w:rPr>
          <w:rFonts w:ascii="Times New Roman"/>
          <w:b w:val="false"/>
          <w:i w:val="false"/>
          <w:color w:val="000000"/>
          <w:sz w:val="28"/>
        </w:rPr>
        <w:t xml:space="preserve">
      </w:t>
      </w:r>
    </w:p>
    <w:bookmarkEnd w:id="559"/>
    <w:p>
      <w:pPr>
        <w:spacing w:after="0"/>
        <w:ind w:left="0"/>
        <w:jc w:val="both"/>
      </w:pPr>
      <w:r>
        <w:drawing>
          <wp:inline distT="0" distB="0" distL="0" distR="0">
            <wp:extent cx="60198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0198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13-қосымша</w:t>
            </w:r>
          </w:p>
        </w:tc>
      </w:tr>
    </w:tbl>
    <w:bookmarkStart w:name="z590" w:id="560"/>
    <w:p>
      <w:pPr>
        <w:spacing w:after="0"/>
        <w:ind w:left="0"/>
        <w:jc w:val="left"/>
      </w:pPr>
      <w:r>
        <w:rPr>
          <w:rFonts w:ascii="Times New Roman"/>
          <w:b/>
          <w:i w:val="false"/>
          <w:color w:val="000000"/>
        </w:rPr>
        <w:t xml:space="preserve"> Жиналмалы бағаналы тұғырық</w:t>
      </w:r>
    </w:p>
    <w:bookmarkEnd w:id="560"/>
    <w:bookmarkStart w:name="z591"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59817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9817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Күштердің орталық,</w:t>
            </w:r>
            <w:r>
              <w:br/>
            </w:r>
            <w:r>
              <w:rPr>
                <w:rFonts w:ascii="Times New Roman"/>
                <w:b w:val="false"/>
                <w:i w:val="false"/>
                <w:color w:val="000000"/>
                <w:sz w:val="20"/>
              </w:rPr>
              <w:t>өңірлік, флоттық және әскери</w:t>
            </w:r>
            <w:r>
              <w:br/>
            </w:r>
            <w:r>
              <w:rPr>
                <w:rFonts w:ascii="Times New Roman"/>
                <w:b w:val="false"/>
                <w:i w:val="false"/>
                <w:color w:val="000000"/>
                <w:sz w:val="20"/>
              </w:rPr>
              <w:t>қоймаларында әскери мүлікті</w:t>
            </w:r>
            <w:r>
              <w:br/>
            </w:r>
            <w:r>
              <w:rPr>
                <w:rFonts w:ascii="Times New Roman"/>
                <w:b w:val="false"/>
                <w:i w:val="false"/>
                <w:color w:val="000000"/>
                <w:sz w:val="20"/>
              </w:rPr>
              <w:t>(киім-кешек қызметінің мүлкін)</w:t>
            </w:r>
            <w:r>
              <w:br/>
            </w:r>
            <w:r>
              <w:rPr>
                <w:rFonts w:ascii="Times New Roman"/>
                <w:b w:val="false"/>
                <w:i w:val="false"/>
                <w:color w:val="000000"/>
                <w:sz w:val="20"/>
              </w:rPr>
              <w:t>сақтауды ұйымдастыру және</w:t>
            </w:r>
            <w:r>
              <w:br/>
            </w:r>
            <w:r>
              <w:rPr>
                <w:rFonts w:ascii="Times New Roman"/>
                <w:b w:val="false"/>
                <w:i w:val="false"/>
                <w:color w:val="000000"/>
                <w:sz w:val="20"/>
              </w:rPr>
              <w:t>қамтамасыз ету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нұсқаулыққа 14-қосымша</w:t>
            </w:r>
          </w:p>
        </w:tc>
      </w:tr>
    </w:tbl>
    <w:bookmarkStart w:name="z594" w:id="562"/>
    <w:p>
      <w:pPr>
        <w:spacing w:after="0"/>
        <w:ind w:left="0"/>
        <w:jc w:val="left"/>
      </w:pPr>
      <w:r>
        <w:rPr>
          <w:rFonts w:ascii="Times New Roman"/>
          <w:b/>
          <w:i w:val="false"/>
          <w:color w:val="000000"/>
        </w:rPr>
        <w:t xml:space="preserve"> Жәшіктен құралған пакет</w:t>
      </w:r>
    </w:p>
    <w:bookmarkEnd w:id="562"/>
    <w:bookmarkStart w:name="z595"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48514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514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6" w:id="564"/>
    <w:p>
      <w:pPr>
        <w:spacing w:after="0"/>
        <w:ind w:left="0"/>
        <w:jc w:val="left"/>
      </w:pPr>
      <w:r>
        <w:rPr>
          <w:rFonts w:ascii="Times New Roman"/>
          <w:b/>
          <w:i w:val="false"/>
          <w:color w:val="000000"/>
        </w:rPr>
        <w:t xml:space="preserve"> Жеткізу брусынан құралған пакет</w:t>
      </w:r>
    </w:p>
    <w:bookmarkEnd w:id="564"/>
    <w:bookmarkStart w:name="z597" w:id="565"/>
    <w:p>
      <w:pPr>
        <w:spacing w:after="0"/>
        <w:ind w:left="0"/>
        <w:jc w:val="both"/>
      </w:pPr>
      <w:r>
        <w:rPr>
          <w:rFonts w:ascii="Times New Roman"/>
          <w:b w:val="false"/>
          <w:i w:val="false"/>
          <w:color w:val="000000"/>
          <w:sz w:val="28"/>
        </w:rPr>
        <w:t xml:space="preserve">
      </w:t>
      </w:r>
    </w:p>
    <w:bookmarkEnd w:id="565"/>
    <w:p>
      <w:pPr>
        <w:spacing w:after="0"/>
        <w:ind w:left="0"/>
        <w:jc w:val="both"/>
      </w:pPr>
      <w:r>
        <w:drawing>
          <wp:inline distT="0" distB="0" distL="0" distR="0">
            <wp:extent cx="43434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3434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98" w:id="566"/>
    <w:p>
      <w:pPr>
        <w:spacing w:after="0"/>
        <w:ind w:left="0"/>
        <w:jc w:val="left"/>
      </w:pPr>
      <w:r>
        <w:rPr>
          <w:rFonts w:ascii="Times New Roman"/>
          <w:b/>
          <w:i w:val="false"/>
          <w:color w:val="000000"/>
        </w:rPr>
        <w:t xml:space="preserve"> Жеткізу брусы жоқ арнайы жәшіктен құралған пакет</w:t>
      </w:r>
    </w:p>
    <w:bookmarkEnd w:id="566"/>
    <w:bookmarkStart w:name="z599" w:id="567"/>
    <w:p>
      <w:pPr>
        <w:spacing w:after="0"/>
        <w:ind w:left="0"/>
        <w:jc w:val="both"/>
      </w:pPr>
      <w:r>
        <w:rPr>
          <w:rFonts w:ascii="Times New Roman"/>
          <w:b w:val="false"/>
          <w:i w:val="false"/>
          <w:color w:val="000000"/>
          <w:sz w:val="28"/>
        </w:rPr>
        <w:t xml:space="preserve">
      </w:t>
      </w:r>
    </w:p>
    <w:bookmarkEnd w:id="567"/>
    <w:p>
      <w:pPr>
        <w:spacing w:after="0"/>
        <w:ind w:left="0"/>
        <w:jc w:val="both"/>
      </w:pPr>
      <w:r>
        <w:drawing>
          <wp:inline distT="0" distB="0" distL="0" distR="0">
            <wp:extent cx="48768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768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0" w:id="568"/>
    <w:p>
      <w:pPr>
        <w:spacing w:after="0"/>
        <w:ind w:left="0"/>
        <w:jc w:val="left"/>
      </w:pPr>
      <w:r>
        <w:rPr>
          <w:rFonts w:ascii="Times New Roman"/>
          <w:b/>
          <w:i w:val="false"/>
          <w:color w:val="000000"/>
        </w:rPr>
        <w:t xml:space="preserve"> Металл таспамен көлденең байламы бар жеткізу брусында қос блокты жиналған алты жәшіктен құралған пакет</w:t>
      </w:r>
    </w:p>
    <w:bookmarkEnd w:id="568"/>
    <w:bookmarkStart w:name="z601" w:id="569"/>
    <w:p>
      <w:pPr>
        <w:spacing w:after="0"/>
        <w:ind w:left="0"/>
        <w:jc w:val="both"/>
      </w:pPr>
      <w:r>
        <w:rPr>
          <w:rFonts w:ascii="Times New Roman"/>
          <w:b w:val="false"/>
          <w:i w:val="false"/>
          <w:color w:val="000000"/>
          <w:sz w:val="28"/>
        </w:rPr>
        <w:t xml:space="preserve">
      </w:t>
      </w:r>
    </w:p>
    <w:bookmarkEnd w:id="569"/>
    <w:p>
      <w:pPr>
        <w:spacing w:after="0"/>
        <w:ind w:left="0"/>
        <w:jc w:val="both"/>
      </w:pPr>
      <w:r>
        <w:drawing>
          <wp:inline distT="0" distB="0" distL="0" distR="0">
            <wp:extent cx="59436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436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2" w:id="570"/>
    <w:p>
      <w:pPr>
        <w:spacing w:after="0"/>
        <w:ind w:left="0"/>
        <w:jc w:val="left"/>
      </w:pPr>
      <w:r>
        <w:rPr>
          <w:rFonts w:ascii="Times New Roman"/>
          <w:b/>
          <w:i w:val="false"/>
          <w:color w:val="000000"/>
        </w:rPr>
        <w:t xml:space="preserve"> Екі жеткізу брусында 10 пласт-резеңке бумадан құралған пакет</w:t>
      </w:r>
    </w:p>
    <w:bookmarkEnd w:id="570"/>
    <w:bookmarkStart w:name="z603" w:id="571"/>
    <w:p>
      <w:pPr>
        <w:spacing w:after="0"/>
        <w:ind w:left="0"/>
        <w:jc w:val="both"/>
      </w:pPr>
      <w:r>
        <w:rPr>
          <w:rFonts w:ascii="Times New Roman"/>
          <w:b w:val="false"/>
          <w:i w:val="false"/>
          <w:color w:val="000000"/>
          <w:sz w:val="28"/>
        </w:rPr>
        <w:t xml:space="preserve">
      </w:t>
      </w:r>
    </w:p>
    <w:bookmarkEnd w:id="571"/>
    <w:p>
      <w:pPr>
        <w:spacing w:after="0"/>
        <w:ind w:left="0"/>
        <w:jc w:val="both"/>
      </w:pPr>
      <w:r>
        <w:drawing>
          <wp:inline distT="0" distB="0" distL="0" distR="0">
            <wp:extent cx="41783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1783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4" w:id="572"/>
    <w:p>
      <w:pPr>
        <w:spacing w:after="0"/>
        <w:ind w:left="0"/>
        <w:jc w:val="left"/>
      </w:pPr>
      <w:r>
        <w:rPr>
          <w:rFonts w:ascii="Times New Roman"/>
          <w:b/>
          <w:i w:val="false"/>
          <w:color w:val="000000"/>
        </w:rPr>
        <w:t xml:space="preserve"> 15 жәшіктен құралған пакет</w:t>
      </w:r>
    </w:p>
    <w:bookmarkEnd w:id="572"/>
    <w:bookmarkStart w:name="z605" w:id="573"/>
    <w:p>
      <w:pPr>
        <w:spacing w:after="0"/>
        <w:ind w:left="0"/>
        <w:jc w:val="both"/>
      </w:pPr>
      <w:r>
        <w:rPr>
          <w:rFonts w:ascii="Times New Roman"/>
          <w:b w:val="false"/>
          <w:i w:val="false"/>
          <w:color w:val="000000"/>
          <w:sz w:val="28"/>
        </w:rPr>
        <w:t xml:space="preserve">
      </w:t>
      </w:r>
    </w:p>
    <w:bookmarkEnd w:id="573"/>
    <w:p>
      <w:pPr>
        <w:spacing w:after="0"/>
        <w:ind w:left="0"/>
        <w:jc w:val="both"/>
      </w:pPr>
      <w:r>
        <w:drawing>
          <wp:inline distT="0" distB="0" distL="0" distR="0">
            <wp:extent cx="5524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524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6" w:id="574"/>
    <w:p>
      <w:pPr>
        <w:spacing w:after="0"/>
        <w:ind w:left="0"/>
        <w:jc w:val="left"/>
      </w:pPr>
      <w:r>
        <w:rPr>
          <w:rFonts w:ascii="Times New Roman"/>
          <w:b/>
          <w:i w:val="false"/>
          <w:color w:val="000000"/>
        </w:rPr>
        <w:t xml:space="preserve"> Тұғырықта 10 жәшіктен құралған пакет</w:t>
      </w:r>
    </w:p>
    <w:bookmarkEnd w:id="574"/>
    <w:bookmarkStart w:name="z607" w:id="575"/>
    <w:p>
      <w:pPr>
        <w:spacing w:after="0"/>
        <w:ind w:left="0"/>
        <w:jc w:val="both"/>
      </w:pPr>
      <w:r>
        <w:rPr>
          <w:rFonts w:ascii="Times New Roman"/>
          <w:b w:val="false"/>
          <w:i w:val="false"/>
          <w:color w:val="000000"/>
          <w:sz w:val="28"/>
        </w:rPr>
        <w:t xml:space="preserve">
      </w:t>
      </w:r>
    </w:p>
    <w:bookmarkEnd w:id="575"/>
    <w:p>
      <w:pPr>
        <w:spacing w:after="0"/>
        <w:ind w:left="0"/>
        <w:jc w:val="both"/>
      </w:pPr>
      <w:r>
        <w:drawing>
          <wp:inline distT="0" distB="0" distL="0" distR="0">
            <wp:extent cx="50038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038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8" w:id="576"/>
    <w:p>
      <w:pPr>
        <w:spacing w:after="0"/>
        <w:ind w:left="0"/>
        <w:jc w:val="left"/>
      </w:pPr>
      <w:r>
        <w:rPr>
          <w:rFonts w:ascii="Times New Roman"/>
          <w:b/>
          <w:i w:val="false"/>
          <w:color w:val="000000"/>
        </w:rPr>
        <w:t xml:space="preserve"> Тұғырықта бумадан құралған пакет және тұғырықта тюктан құралған пакет</w:t>
      </w:r>
    </w:p>
    <w:bookmarkEnd w:id="576"/>
    <w:bookmarkStart w:name="z609" w:id="577"/>
    <w:p>
      <w:pPr>
        <w:spacing w:after="0"/>
        <w:ind w:left="0"/>
        <w:jc w:val="both"/>
      </w:pPr>
      <w:r>
        <w:rPr>
          <w:rFonts w:ascii="Times New Roman"/>
          <w:b w:val="false"/>
          <w:i w:val="false"/>
          <w:color w:val="000000"/>
          <w:sz w:val="28"/>
        </w:rPr>
        <w:t xml:space="preserve">
      </w:t>
      </w:r>
    </w:p>
    <w:bookmarkEnd w:id="577"/>
    <w:p>
      <w:pPr>
        <w:spacing w:after="0"/>
        <w:ind w:left="0"/>
        <w:jc w:val="both"/>
      </w:pPr>
      <w:r>
        <w:drawing>
          <wp:inline distT="0" distB="0" distL="0" distR="0">
            <wp:extent cx="69596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9596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