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2da1" w14:textId="dc32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2024-2025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2024 жылғы 13 маусымдағы № А-6/276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6-бабы, 2-тармағыдағы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2024-2025 оқу жылына техникалық және кәсіптік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2024-2025 оқу жылына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2024-2025 оқу жылына техникалық және кәсіптік білімі бар кадрларды даярлауға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 жылы ішінде бір білім алушыны оқытуға жұмсалатын шығыстардың орташа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4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8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4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"Музыкалық білім беру"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"Информатика"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"Негізгі орта білім берудегі тіл мен әдебиетті оқытудың педагогикасы мен әдістемесі"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"Бастауыш білім беру педагогикасы мен әдістемесі"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"Дене тәрбиесі және спорт"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"Кәсіптік оқыту (салалар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"Мектепке дейінгі тәрбие және оқыту"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"Халықтық көркем шығармашылығы (түрлері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 "Әлеуметтік-мәдени қызмет (түрлері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"Интерьер дизайны"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"Киім дизайны"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"Сәндік қолданбалы және халықтық кәсіпшілік өнері (бейін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"Аударма ісі (түрлері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"Аспаптық орындау (аспап 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"Хорды дирижерлау"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"Вокалдық өнер"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"Актерлік өнер"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"Музыка теориясы"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"Графикалық және мультимедиялық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"Басқаруды құжаттамалық қамтамасыз ету және мұрағаттану"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"Есеп және аудит"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"Менеджмент (салалар және қолдану аясы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Жаратылыстану ғылымдары, математика және статистика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 және табиғатты қорғау қызметі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 "Геологиялық суретке түсіру, пайдалы қазба кен орындарын іздеу мен барлау (түрлері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 "Табиғи ресурстарды қорғау және ұтымды пайдалану (салалар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"Бағдарламалық қамтамасыз ету (түрлері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"Есептеу техникасы және ақпараттық желілер (түрлері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"Ақпараттық қауіпсіздік жүйелері"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 жабдықтары (түрлері және салалары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"Жылу техникалық жабдықтар және жылу мен жабдықтау жүйелері (түрлері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"Сандық техника (түрлері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"Дәнекерлеу ісі (түрлері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"Ауыл шаруашылығын механикаландыру"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"Электромеханикалық жабдықтарға техникалық қызмет көрсету, жөндеу және пайдалану (түрлері және салалары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"Тігін өндірісі және киімдерді үлгілеу"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"Маркшейдерлік 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"Автомобиль жолдары мен аэродромдар құрылысы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"Ғимараттар мен құрылыстарды салу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"Пайдалы қазбаларды байыту (кен байыту)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"Токарлық іс (түрлері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"Тұрғын үй-коммуналдық шаруашылық объектілерінің инженерлік жүйелерін монтаждау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"Жиһаз өндірісі"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"Автомобиль көлігіне техникалық қызмет көрсету, жөндеу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"Тағам өндірісінің технологиясы"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"Мехатроника (салалар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"Машина жасау технологиясы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"Технологиялық процесстерді автоматтандыру және басқару (бейін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"Машиналар мен жабдықтарды пайдалану және техникалық қызмет көрсету (өнеркәсіп салалары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"Архитектура"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"Геодезия және картография"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"Жерге орналастыру"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"Электрмен қамтамасыз ету (салалар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 "Ландшафтық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"Зертханалық технология"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 "Құрылыстағы сметалық жұмыс"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"Автоматика, телемеханика және темір жол көлігіндегі қозғалысты басқару"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 "Темір жол құрылысы, жол және жол шаруашылығы"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"Радиотехника, электроника және телекоммуникациялар"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 "Ауыл шаруашылығы техникасын пайдалану, техникалық қызмет көрсету және жөндеу"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"Элеватор, ұн тарту, жарма және құрама жем өндірісі"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"Пайдалы қазбалар кен орындарын ашық қазу"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"Агрономия"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"Зоотехния"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 "Аңшылық және аң өсіру шаруашылығы"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08120200 "Жылы жай шаруашылығын ұйымдастыру"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"Орман шаруашылығы"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"Мейіргер 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"Емдеу 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"Акушерлік іс"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"Әлеуметтік жұмыс"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"Тамақтандыруды ұйымдастыру"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"Тамақтану саласында қызмет көрсетуді ұйымдастыру"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 "Еңбекті қорғау және технологиялық процестердің қауіпсіздігі"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"Өрт қауіпсіздігі"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"Төтенше жағдайда қорғау (салалар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"Жол қозғалысын ұйымдастыру"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"Шаштараз өнері"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"Темір жолкөлігінде тасымалдауды ұйымдастыру және қозғалысты басқару"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жылғы_13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2024 - 2025 оқу жылына орта білімнен кейінгі білімі бар кадрларды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 жылы ішінде бір білім алушыны оқытуға жұмсалатын шығыстардың орташа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4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8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4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"Мектепке дейінгі тәрбие және оқыту"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"Бастауыш білім беру педагогикасы мен әдістемесі"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"Дене тәрбиесі және спорт"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"Информатика"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"Логопедия"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"Негізгі орта білім берудегі тіл мен әдебиетті оқытудың педагогикасы мен әдістемесі"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"Әлеуметтік-мәдени қызмет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Жаратылыстану ғылымдары,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 және табиғатты қорғау қызметі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"Есептеу техникасы және ақпараттық желілер (түрлері бойынша)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"Машина жасау технологиясы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"Ғимараттар мен құрылыстарды салу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"Автомобиль жолдары мен аэродромдар құрылысы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 "Автомобиль көлігіне техникалық қызмет көрсету, жөндеу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"Мейіргер 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"Өрт қауіпсіздігі"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"Төтенше жағдайларда қорғау (бейін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