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c514" w14:textId="168c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облыстық бюджет туралы" Ақмола облыстық мәслихатының 2023 жылғы 13 желтоқсандағы № 8С-7-2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2024 жылғы 15 сәуірдегі № 8С-10-2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облыстық бюджет туралы" Ақмола облыстық мәслихатының 2023 жылғы 13 желтоқсандағы № 8С-7-2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облыстық бюджеті тиісінше осы шешімнің 1, 2 және 3-қосымшаларына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586 282 168,1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76 739 919,7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10 053 826,8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499 488 421,6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588 729 883,7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1 129 173,4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13 053 016,0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11 923 842,6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-3 576 889,0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3 576 889,0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"15"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А.Шүгірмақова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"15" сәуір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586 282 168,1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10 053 826,8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499 488 421,6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455 344 821,0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455 344 821,0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588 729 883,7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14 116 450,1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14 097 593,1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12 669 795,2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273 784 033,9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235 356 362,6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21 257 306,8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111 411 995,6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38 786 066,9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7 851 462,1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29 092 534,2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20 442 521,1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12 846 414,4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16 140 679,6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58 750 968,9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56 750 968,9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8 008 174,8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47 118 484,3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7 296 931,4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жүзеге асыратын кәсіпкерлік субъектілеріне сыйымдылығы жүргiзушiнiң орнын қоспағанда, сегiзден астам отыратын орны бар автомобиль көлік құралдарын сатып алу бойынша шығындардың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жол бойындағы сервис объектілерін салу бойынша шығындарының бір бөлігін өтеуге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10 105 041,4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10 105 041,4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56 934 857,6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49 276 486,7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19 363 692,5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19 269 952,2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27 975 627,1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13 356 582,6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кәсіпкерлік бастамашылығына жәрдемдесу үшін бюджеттік кредиттер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-3 576 889,0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3 576 889,0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109 667 605,0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19 772 118,0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әкімдерін сайлауды қамтамасыз етуге және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күндізгі жалпы білім беретін ауылдық толық жинақталған мектептерде жан басына шаққандағы нормативтік қаржыландыруды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денсаулық сақтауды жаңғырту" пилоттық ұлттық жобасы шеңберінде жергілікті деңгейде денсаулық сақтау ұйымдарын материалдық-техникалық жағынан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орталықтарының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және арнаулы мекемелер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сәйкестендіруді жүргізуге арналған құралдарды (бұйымдарды) және атрибуттарды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қаласына іргелес жатқан елді мекендердің көлік инфрақұрылымын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субъектілерінің жол бойындағы сервис объектілерін салу бойынша шығындарының бір бөлігін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80 848 019,0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орта білім беру объектілерін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денсаулық сақтауды жаңғырту" пилоттық ұлттық жобасы шеңберінде денсаулық сақтау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5 804 234,0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33 809 630,0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жабдықтау жүйелерін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кешендегі инвестициялық жобаларға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кәсiпкерлiк бастамашылығына жәрдемдесуге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аудандар (облыстық маңызы бар қалалар) бюджеттерiне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63 258 901,3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36 803 765,0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санитарлық-гигиеналық тораптарды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мемлекеттік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және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2 669 042,6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1 323 055,2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8 008 174,8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4 349 303,5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3 261 040,1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20 213 160,1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16 613 491,1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3 599 669,0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1 096 782,3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26 455 136,3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7 578 663,0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және қорғаныс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13 308 854,3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5 107 569,8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3 277 289,2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2 370 222,1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Газ-көлік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2 608 324,0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