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382f" w14:textId="fc93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заттарды, арнайы емдік өнімдерді, медициналық бұйымдарды қосымша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2024 жылғы 27 маусымдағы № 8С-11-10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 денсаулығы және денсаулық сақтау жүйесі туралы" Кодексінің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Ақмола облысы азаматтарының жекелеген санаттарына амбулаториялық емдеу кезінде тегін медициналық көмектің кепілдік берілген көлемін, оның ішінде дәрілік заттар, арнайы емдік өнімдер, медициналық бұйымдар қосымша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"Ақмола облысының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Н.Ахильбеков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"27"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"Ақмола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А.Шүгірмақова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"27"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азаматтарының жекелеген санаттарына амбулаториялық емдеу кезінде тегін медициналық көмектің кепілдік берілген көлемі, оның ішінде дәрілік заттар, арнайы емдік өнімдер, медициналық бұйымдар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мен толықтырулар енгізілді - Ақмола облысы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8С-18-4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Сырқаттың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тағайындау үшін көрсетілімдер (дәрежесі, сатысы, ағын ауыртпалығы)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заттардың, арнайы емдік өнімдердің, медициналық бұйымдардың атауы (шығарылу нысаны)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Ювенильдік идиопатиялық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фазада дәстүрлі терапияға толық жауап бермейтін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инъекцияға арналған ерітінді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инфузиялық ерітіндіні дайындауға арналған концентрат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Секукинумаб, тері астына енгізуге арналған ерітінді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 таблеткалар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жаралы колит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18 жасқа дейінгі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Дәрігерлік-консультациялық комиссияның шешімі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инъекцияға арналған ерітінді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Көпіршікті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азаматтардың барлық санаттары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Ауыртпалықтың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 материалдары, медициналық бұйымдар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Бактерияға қарсы 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 арналған дерматологиялық емдеу құралдары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емдік өнімдер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Өкпелік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Ауыртпалықтың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Мацитентан, пленкамен қапталған таблеткалар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Цитомегаловирусты инфекция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азаматтардың барлық санаттары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емдеу, оның ішінде ағзалар мен тіндерді ауыстырып салғаннан кейін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Ганцикловир, таблетка, инъекцияға арналған ерітінді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Цитомегаловирусқа қарсы иммуноглобулин, вена ішіне енгізуге арналған ерітінді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18 жасқа дейінгі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фазада гистологиялық немесе генетикалық расталған тіндік трансглютаминазаға антиденелер 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емдік өнімдер (глютенсіз өнімдер)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 (сирек кездесетін) сырқаттар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тағайындауы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иммуноглобулині (адами қалыпты), инфузия үшін ерітінді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Шашыранқы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ересек пациенттер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белсенді шашыранқы склерозда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ангионевротикалық ісіну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 эстеразы ингибиторы, инъекцияға арналған ерітінді дайындауға арналған лиофилизат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қыртысының туа біткен дисфункциясы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18 жасқа дейінгі балалар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өсу аймақтары бар балалар үшін дәрігердің нұсқауы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таблетка, инъекцияға арналған ерітінді дайындауға арналған лиофилизат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Флудрокортизон,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Шизофрения, шизотиптік және сандырақтық бұзылыстар (F20, F21, F22, F23, F25, F29 аурулардың халықаралық классификациясы -10 коды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ересек пациенттер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18 жасқа дейінгі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Панкреатиттік жеткіліксіздігі болған кезде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емдік өнімдер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тағайындауы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 қышқылы бар гипертониялық Натрий хлорид (NaCl) ерітіндісі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(L.40)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бақылаудан тұратын ересек пациенттер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және ауыр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Гуселькумаб, тері астына енгізуге арналған ерітінді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рубрикаларда жіктелмеген бойлық (ергежейлілік) (E34.3)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18 жасқа дейінгі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тағайындауы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инъекцияға арналған ерітінді дайындауға арналған лиофилизацияланған/лиофилизатталған ұнтақ, инъекцияға арналған ерітінді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пайда болған бронхопульмональды дисплазия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35 аптасына дейін туылған 6 айға дейінгі балалар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РСВ инфекциясының алдын алу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Паливизумаб, ерітінді дайындауға арналған лиофилизат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бұзылыстары синдромы бар шала туылған нәрестелер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6 айда ТБС емдеуді қажет ететін 2 жасқа дейін балалар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ақаулар, туа біткен жүрек ақаулары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Гемодинамикалық маңызды ДПС бар 2 жасқа дейін балалар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склеродерма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тағайындауы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дистрофиясы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18 жасқа дейінгі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Консилиумның (дәрігерлер тобының) шешімі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Голодирсен, инфузияға арналған ерітінді дайындауға арналған ұнтақ, көктамыр ішіне енгізуге арналған ерітінді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қысқа ішек синдромы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дейінгі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және одан жоғары деңгейдегі дәрігердің тағайындауы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емдік өнімдер (энтеральді, парентеральді тамақтану)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Ұстамалы гемоглобинурия, түнгі (Маркиафавтар-Микели)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бақылаудағы ересек пациенттер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гемолизге байланысты трансфузиялық тәуелділік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Экулизумаб, инфузия үшін ерітінді дайындауға арналған концентрат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