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77fb" w14:textId="7db7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2024 жылғы 29 наурыздағы № 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 міндетін атқарушысының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Көкшетау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Көкшетау қаласы әкімінің орынбасары Д.Қ.Жүнісов тағайындалсын және табиғи сипаттағы төтенше жағдайды жоюға бағытталған іс-шараларды жүргізуді тапсырсын.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