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3c04" w14:textId="21b3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26 желтоқсандағы № С-10/6 "2024-2026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30 қыркүйектегі № С-15/3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"2024-2026 жылдарға арналған Краснояр ауылдық округінің бюджеті туралы" 2023 жылғы 26 желтоқсандағы № С-10/6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Краснояр ауылдық округінің бюджеті тиісінше 1, 2 және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1 350 005,1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80 653,1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–1 268 642,0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–1 359 226,9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9 221,8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