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f5d8" w14:textId="c4ff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2023 жылғы 26 желтоқсандағы № 8С-9/8 "2024-2026 жылдарға арналған кенттердің, ауылдардың және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2024 жылғы 20 қыркүйектегі № № 8С-15/4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"2024-2026 жылдарға арналған кенттердің, ауылдардың және ауылдық округтің бюджеттері туралы" 2023 жылғы 26 желтоқсандағы № 8С-9/8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Ақсу кентінің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265 866,7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245 721,8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267 167,5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-1 300,8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1 300,8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Бестөбе кентінің бюджеті тиісінше 4, 5, 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287 533,2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42 261,9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245 215,3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247,8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Заводской кентінің бюджеті тиісінше 7, 8, 9-қосымшаларға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124 231,5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28 059,4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95 328,1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124 513,1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281,6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Шаңтөбе кентінің бюджеті тиісінше 10, 11, 12-қосымшаларға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154 697,9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140 014,4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156 516,6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-1 818,7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1 818,7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Қарабұлақ ауылының бюджеті тиісінше 13, 14, 15-қосымшаларға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105 981,2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95 408,4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106 310,5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329,3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Изобильный ауылының бюджеті тиісінше 16, 17, 18-қосымшаларға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107 786,2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–1 091,4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106 542,8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107 788,4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Қырық құдық ауылының бюджеті тиісінше 19, 20, 21-қосымшаларға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266 526,7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263 470,7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266 587,6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2024-2026 жылдарға арналған Бөгенбай ауылдық округінің бюджеті тиісінше 22, 23, 24-қосымшаларға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58 302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56 689,2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58 445,8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143,8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72 018 ,4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Изобильное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Қырық құдық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263 470,7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266 587 6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Бөгенбай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36 492,7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931 997,7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кенті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алаңын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Автомобильдерге орташа жөндеу жүргізу үшін техникалық қадағалауға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қоқыстарын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себуге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ұстауға, жол белгілерін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Бестөбе кентінің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Автомобильдерге орташа жөндеу жүргізу үшін техникалық қадағалауға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 кезеңінде блокты-модульді қазандықтың электр энергиясына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Әкімдіктегі акт залын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заводское кентіндегі аулаішілік өтпелер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гүлдерді отырғызу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желектерді суаруға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қаласының Заводское кентіндегі көшелер мен аулаішілік өткелдердің жабынын орташа жөндеу" объектісі бойынша техникалық қадағалау инженерінің қызметтеріне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контейнерлік алаңдарын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көшелер мен тіректердің шекараларын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үшін жарықдиодты шамдарды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кентінде ірі көлемді қоқыстарды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Масалар мен шыбындарға қарсы дезинсекциялық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кентінің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көше жарығына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акт залы үшін 3 орындық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 қатысушыларға Даңқ обелискін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бағалау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Шантөбе кентінің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депосы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арналарын тазартуға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тәждеу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планшетті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күзет қызметтеріне және өрт сөндіру бекетінің коммуналдық қызметтеріне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қызметкерлері үшін компьютерлер мен көпфункционалды құрылғылар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 Қарабұлақ ауылында тротуарларды орнатуға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желілері, ҚТҚ, спорт алаңы, балалар алаңы астында жерге құқық белгілейтін құжаттарды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планшетті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 үшін электр қазандығын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бойынша қызметтерге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шатырын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ауылының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Изобильное ауылының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планшетті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үшін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5 837,1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қудык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 Қырық құдық ауылы көшелерінің жабынын орташа жөндеуге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әкімдігінің ғимаратынан электр қазандығын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планшетті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үшін автошиналарды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плиткаларды орнату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бұзушылықтары мен жол белгілерін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Қиыршық-құмды жабыны бар жолдарды себуге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көше жарығына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конструкцияларды дайындауға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планшетті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Дабыл-сөйлеу қондырғысын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Байқоңыс ауылының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а/о көшелерінің қиыршық тас-қиыршық тас жамылғысына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Автомобильге арналған қосалқы бөлшектерді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 / о 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Байқоңыс ауылына 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(бөшке, тіркеме, жең, жуу)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отырғызу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