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89a1b" w14:textId="8789a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Степногорск қаласы ауылдық елді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 әкімдері аппараттарының мемлекеттік қызметшілеріне әлеуметтік қолдау шараларын ұсыну туралы</w:t>
      </w:r>
    </w:p>
    <w:p>
      <w:pPr>
        <w:spacing w:after="0"/>
        <w:ind w:left="0"/>
        <w:jc w:val="both"/>
      </w:pPr>
      <w:r>
        <w:rPr>
          <w:rFonts w:ascii="Times New Roman"/>
          <w:b w:val="false"/>
          <w:i w:val="false"/>
          <w:color w:val="000000"/>
          <w:sz w:val="28"/>
        </w:rPr>
        <w:t>Ақмола облысы Степногорск қалалық мәслихатының 2024 жылғы 23 желтоқсандағы № 8С-18/3 шешімі</w:t>
      </w:r>
    </w:p>
    <w:p>
      <w:pPr>
        <w:spacing w:after="0"/>
        <w:ind w:left="0"/>
        <w:jc w:val="both"/>
      </w:pPr>
      <w:bookmarkStart w:name="z1"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56-бабының </w:t>
      </w:r>
      <w:r>
        <w:rPr>
          <w:rFonts w:ascii="Times New Roman"/>
          <w:b w:val="false"/>
          <w:i w:val="false"/>
          <w:color w:val="000000"/>
          <w:sz w:val="28"/>
        </w:rPr>
        <w:t>12-тармағына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9946 болып тіркелген), Степногорск қалалық мәслихаты ШЕШІМ ҚАБЫЛДАДЫ:</w:t>
      </w:r>
    </w:p>
    <w:bookmarkEnd w:id="0"/>
    <w:bookmarkStart w:name="z2" w:id="1"/>
    <w:p>
      <w:pPr>
        <w:spacing w:after="0"/>
        <w:ind w:left="0"/>
        <w:jc w:val="both"/>
      </w:pPr>
      <w:r>
        <w:rPr>
          <w:rFonts w:ascii="Times New Roman"/>
          <w:b w:val="false"/>
          <w:i w:val="false"/>
          <w:color w:val="000000"/>
          <w:sz w:val="28"/>
        </w:rPr>
        <w:t>
      1. Сұранысқа ие мамандықтар тізбесіне сәйкес Степногорск қаласының ауылдық елді мекендеріне жұмыс істеуге және тұруға үшін 2025 жылға келген, басшы лауазымдарды атқаратын "Б" корпусының мемлекеттік әкімшілік қызметшілерін қоспағанда,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 әкімдері аппараттарының мемлекеттік қызметшілеріне:</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екі мың еселік айлық есептік көрсеткіштен аспайтын сомада бюджеттік кредит берілсін.</w:t>
      </w:r>
    </w:p>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О.Джагпаров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