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9f25" w14:textId="3939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Степногорск қаласының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2024 жылғы 27 наурыздағы № 8С-11/13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10-3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жылға арналған Степногорск қаласының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57,87 теңге сомасында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1-тармағында белгіленген шығыстардың ең төмен мөлшері пәтерлер мен тұрғын емес үй-жайлардың меншік иелерінің жиналысы өткізілгеннен кейін қолданылсын, оның шешімі "Тұрғын үй қатынастары туралы" Қазақстан Республикасы Заңының 42-1-бабының </w:t>
      </w:r>
      <w:r>
        <w:rPr>
          <w:rFonts w:ascii="Times New Roman"/>
          <w:b w:val="false"/>
          <w:i w:val="false"/>
          <w:color w:val="000000"/>
          <w:sz w:val="28"/>
        </w:rPr>
        <w:t>6-2-тармағының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хаттамамен ресімделсін.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қол қойылған күнінен бастап күшіне енеді және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О.Жағыпаров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