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a7fb2" w14:textId="26a7f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кенттердің, ауылдардың және ауылдық округтің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2024 жылғы 26 желтоқсандағы № 8С-19/11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Ақсу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138 132,5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115 765,5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138 603,6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- 471,1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471,1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Степногорск қалалық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8С-20/5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Ақсу кентінің бюджетінде қалалық бюджеттен 46 381 мың теңге сомасында субвенция көзделгені есепке алынсын.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Бестөбе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211 252,5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46 785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164 397,5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216 172,4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- 4 919,9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4 919,9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Ақмола облысы Степногорск қалалық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8С-20/5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Бестөбе кентінің бюджетінде қалалық бюджеттен 16 073 мың теңге сомасында субвенция көзделгені есепке алынсын.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2025-2027 жылдарға арналған Заводской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82 475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30 993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50 467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83 887,1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- 1 412,1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1 412,1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Степногорск қалалық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8С-20/5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Заводской кентінің бюджетінде қалалық бюджеттен 18 316 мың теңге сомасында субвенция көзделгені есепке алынсын.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2025-2027 жылдарға арналған Шаңтөбе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201 098,2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186 798,2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202 054,2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- 956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956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Степногорск қалалық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8С-20/5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Шаңтөбе кентінің бюджетінде қалалық бюджеттен 48 875 мың теңге сомасында субвенция көзделгені есепке алынсын.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2025-2027 жылдарға арналған Қарабұлақ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86 634,9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9 781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75 728,9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86 818,4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- 183,5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183,5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Ақмола облысы Степногорск қалалық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8С-20/5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 жылға арналған Қарабұлақ ауылының бюджетінде қалалық бюджеттен 34 902 мың теңге сомасында субвенция көзделгені есепке алынсын.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2025-2027 жылдарға арналған Изобильный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99 153,6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97 853,6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99 242,4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- 88,8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88,8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Ақмола облысы Степногорск қалалық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8С-20/5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2025 жылға арналған Изобильный ауылының бюджетінде қалалық бюджеттен 32 749 мың теңге сомасында субвенция көзделгені есепке алынсын.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2025-2027 жылдарға арналған Қырық құдық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226 926,2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222 188,2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227 330,7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- 404,5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404,5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Ақмола облысы Степногорск қалалық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8С-20/5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2025 жылға арналған Қырық құдық ауылының бюджетінде қалалық бюджеттен 38 689 мың теңге сомасында субвенция көзделгені есепке алынсын.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2025-2027 жылдарға арналған Бөгенбай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226 926,2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222 188,2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227 330,7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- 404,5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404,5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Ақмола облысы Степногорск қалалық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8С-20/5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2025 жылға арналған Бөгенбай ауылдық округінің бюджетінде қалалық бюджеттен 32 374 мың теңге сомасында субвенция көзделгені есепке алынсын.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2025 жылға арналған кенттер, ауылдар және ауылдық округ бюджеттері түсімдерінің құрамында қала бюджетінен ағымдағы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25-қосымшаға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 кентінің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Степногорск қалалық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8С-20/5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115 765,5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Ақсу кентінің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135 082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Ақсу кентінің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Бестөбе кентінің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Степногорск қалалық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8С-20/5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164 397,5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19\11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Бестөбе кентінің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Бестөбе кентінің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Заводской кентінің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Степногорск қалалық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8С-20/5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Заводской кентінің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Мемлекетменшігіндегімүліктіжалғаберудентүсетінкірістер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Заводской кентінің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Мемлекетменшігіндегімүліктіжалғаберудентүсетінкірістер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Шаңтөбе кентінің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Степногорск қалалық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8С-20/5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186 798,2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Шаңтөбе кентінің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Шаңтөбе кентінің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Қарабұлақ ауылының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Ақмола облысы Степногорск қалалық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8С-20/5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Қарабұлақ ауылының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Қарабұлақ ауылының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Изобильный ауылының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Ақмола облысы Степногорск қалалық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8С-20/5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97 853,6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Изобильный ауылының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5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Изобильный ауылының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5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Қырық құдық ауылының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Ақмола облысы Степногорск қалалық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8С-20/5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222 188,2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5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Қырық құдық ауылының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6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Қырық құдық ауылының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6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Бөгенбай ауылдық округінің бюджеті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Ақмола облысы Степногорск қалалық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8С-20/5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6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Бөгенбай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6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Бөгенбай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6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 бюджетінен ағымдағы нысаналы трансферттер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Ақмола облысы Степногорск қалалық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8С-20/5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775 636,9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кенті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 уақытша орналастыру пунктін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Контейнерлік алаңдарды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 полигондарды жоюға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ағымдағы жөндеуге (себуге)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Әдіскердің қосымша бірлігіне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шығындарына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тауарларын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қызметтерді төлеуге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Автокөлікке техникалық қызмет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 бойынша қызметтерге (мұрағат)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 жарықтандыруға арналған 5 жұмыс жобасына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тәждеу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алаңын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 шабатын машинаны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арбасын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шұңқырлы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кенті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84 779,1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желілерін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 полигондарды жоюға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алаңын абаттандыруға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шығаруға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Жарықтандыруды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18 459,4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кенті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тіректерін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ағымдағы шұңқырлы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орташа жөндеуге жобалау-сметалық құжаттаманы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 санын қысқарту бойынша жұмыстан шығу жәрдемақысы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Автокөлікке техникалық қызмет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есептегіштегі қуат элементін ауыстыру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Есептегіште баннер жасау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учаскелеріне құқық белгілейтін құжаттарды ресімдеуге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шығындарына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аумағында су айдындары мен өсімдіктерді толыққанды профилактикалық дезинсекциялық өңдеуді жүргізу жөніндегі қызметтерге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әскери бөлімнің аумағынан құрылыс қоқыстарын шығаруға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әскери бөлімнің аумағынан құрылыс қоқыстарын шығару жөніндегі жұмыстарды аяқтауға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желектерді суаруға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Көлденең таңбалауды қолдану бойынша жұмыстарға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аппаратын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Шаңтөбе кенті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Жолдардың асфальтбетон жабынын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Шантөбе кентінің 1-шағын ауданы - 0-0,744 км, Киров көшесі 0-0,632 км, Советская көшесі 0-1,128 км, Горький көшесі 0-0,193 км, Спортная көшесі 0-0,2 км жолдардың асфальт жабынын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қызметтерді төлеуге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бекетін өртке қарсы күзет қызметін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белгілерін және жасанды бұзушылықтарды дайындау мен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Веб-камераны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құжаттаманы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 полигондарды жоюға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шығындарына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 толықтыруға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 бойынша қызметтерге (мұрағат)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Автоматты өрт дабылына және өрт туралы хабарлау жүйесіне қызмет көрсету жөніндегі қызметтерге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"Әмбебап нөмір" қызметтерін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Көпфункционалды алаңды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жабдықты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Изобильный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Әкімдіктің әкімшілік ғимаратын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желілерін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желілеріне қызмет көрсету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 полигондарды жоюға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гүлді қоршауын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ағымдағы шұңқырлы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маманға материалдық көмек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шығындарына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15 331,2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 құдық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ғимаратын сыртқы электрмен жабдықтау жөніндегі жұмыстарға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Тренажерлерді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сәулет нысандарын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Тротуарларға ведомствоаралық сараптама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Жүгіру жолын орнату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шығаруға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 Степногорск қаласы Қырық құдық ауылының көшелерін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шығындарына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Оған сервистік әкімдік орналастыру үшін әкімдік ғимаратын жөндеуге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жер актісін дайындауға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 бойынша қызметтерге (мұрағат)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 құдық ауылындағы өрт сөндіру бекетін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қазандығын орнатуға арналған жобалау-сметалық құжаттаманы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ағымдағы жөндеуге (жолдарды қиыршық-құм қоспасымен толтыру)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Мотопомпаны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ауылдық округінің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Байқоңыс ауылындағы көше жарығын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шығындарға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Байқоңыс ауылының көшелерін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Байқоңыс ауылында қоқыс шығаруға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ауылында қоқыс шығаруға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шығындарына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ауылындағы көше жарығын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жабдықты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түйме телефонын сатып алуға (2 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ауылының жолдарын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