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43dd" w14:textId="31b4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2023 жылғы 25 желтоқсандағы № С 13-4 "2024-2026 жылдарға арналған Ақкөл ауданының Наумов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12 маусымдағы № С 23-4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2023 жылғы 25 желтоқсандағы № С 13-4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Наумов ауылдық округінің 2024-2026 жылдарға арналған бюджеті тиісінше 1, 2 және 3-қосымшаларға сәйкес, соның ішінде 2024 жылға арналған бюджеті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64 936,1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60 401,1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65 436,1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500,0 мың теңге";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жылғы 1 қаңтардан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23-4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Наумов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23-4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аудандық маңызы бар қала, ауыл, ауылдық округ бюджеттерiне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