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f57" w14:textId="71f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13-5 "2024-2026 жылдарға арналған Ақкөл ауданы Қарасай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13-5 "2024-2026 жылдарға арналған Ақкөл ауданы Қарасай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Қарасай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50 963,5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-1 206,4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1 206,4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ораташа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шағындарын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