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fbf3" w14:textId="c2ef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2023 жылғы 25 желтоқсандағы № С 13-8 "2024-2026 жылдарға арналған Ақкөл ауданы Жалғызқарағай ауылдық округінің бюджеті туралы" шешіміне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12 маусымдағы № С 23-6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2023 жылғы 25 желтоқсандағы № С 13-8 "2024-2026 жылдарға арналған Ақкөл ауданы Жалғызқарағай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Жалғызқарағай ауылдық округінің бюджеті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65 081,7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6 698,5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58 383,2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70 530,0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-5 448,3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5 448,3 мың теңге";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Жалғызқарағай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- 5 448,3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шығындары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