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6096" w14:textId="df96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13-3 "2024-2026 жылдарға арналған Ақкөл ауданы Кеңес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18 қыркүйектегі № С 28-2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13-3 "2024-2026 жылдарға арналған Ақкөл ауданы Кеңес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Кеңес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75 756,0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30 032,0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-9 712,6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9 712,6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