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1b4b" w14:textId="3ca1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мәслихатының 2023 жылғы 25 желтоқсандағы № С 13-5 "2024-2026 жылдарға арналған Ақкөл ауданы Қарасай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2024 жылғы 22 қазандағы № С 29-2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мәслихатының 2023 жылғы 25 желтоқсандағы № С 13-5 "2024-2026 жылдарға арналған Ақкөл ауданы Қарасай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Қарасай ауылдық округінің бюджеті тиісінше 1, 2 және 3-қосымшаларға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49 657,0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9 024,7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40 488,3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50 863,3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-1 206,3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1 206,3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қантардан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Қарасай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40 488,3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