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a6d1" w14:textId="dc5a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25 желтоқсандағы № С 13-2 "2024-2026 жылдарға арналған Ақкөл ауданы Урюпин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қарашадағы № С 31-3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2023 жылғы 25 желтоқсандағы № С 13-2 "2024-2026 жылдарға арналған Ақкөл ауданы Урюпин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Урюпин ауылдық округінің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67 908,1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8 409,7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49 024,4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70 523,0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-2 614,9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2 614,9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Урюпин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