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af0f" w14:textId="b76a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13-6 "2024-2026 жылдарға арналған Ақкөл ауданы Новорыбин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қарашадағы № С 31-6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13-6 "2024-2026 жылдарға арналған Ақкөл ауданы Новорыбин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Ақкөл ауданы Новорыбин ауылдық округінің бюджеті тиісінше 1, 2 және 3-қосымшаларға сәйкес, соның ішінде 2024 жылға келесі көлемдеде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46 641,9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788,3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Новорыбин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 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ауданы Новорыбин ауылдық округі әкімінің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