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cae" w14:textId="ac7e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13-9 "2024-2026 жылдарға арналған Ақкөл ауданы Азат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қарашадағы № С 31-9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13-9 "2024-2026 жылдарға арналған Ақкөл ауданы Азат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Азат ауылының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26 842,3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Азат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Азат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шығындары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