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5e22" w14:textId="d3a5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Ақкөл аудандық мәслихатының 2024 жылғы 24 желтоқсандағы № С 33-2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жылға арналған Ақкөл ауданының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әлеуметтiк қолдау шараларын ұсыну мөлшері:</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көрсетілсін.</w:t>
      </w:r>
    </w:p>
    <w:bookmarkStart w:name="z3" w:id="2"/>
    <w:p>
      <w:pPr>
        <w:spacing w:after="0"/>
        <w:ind w:left="0"/>
        <w:jc w:val="both"/>
      </w:pPr>
      <w:r>
        <w:rPr>
          <w:rFonts w:ascii="Times New Roman"/>
          <w:b w:val="false"/>
          <w:i w:val="false"/>
          <w:color w:val="000000"/>
          <w:sz w:val="28"/>
        </w:rPr>
        <w:t>
      2. Тұрғын үй сатып алу немесе салу үшін көтерме жәрдемақы және әлеуметтік қолдау – бюджеттік кредит ауылдық елді мекендерде жұмыс істейтін және тұратын басшы лауазымдарды атқаратын адамдарды қоспағанда, "Б" корпусының мемлекеттік әкімшілік қызметшілеріне беріледі.</w:t>
      </w:r>
    </w:p>
    <w:bookmarkEnd w:id="2"/>
    <w:bookmarkStart w:name="z4" w:id="3"/>
    <w:p>
      <w:pPr>
        <w:spacing w:after="0"/>
        <w:ind w:left="0"/>
        <w:jc w:val="both"/>
      </w:pPr>
      <w:r>
        <w:rPr>
          <w:rFonts w:ascii="Times New Roman"/>
          <w:b w:val="false"/>
          <w:i w:val="false"/>
          <w:color w:val="000000"/>
          <w:sz w:val="28"/>
        </w:rPr>
        <w:t>
      3. Осы шешім 2025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С.Абаханов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