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5e9f" w14:textId="1d45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Ақкөл ауданы Урюпин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2024 жылғы 25 желтоқсандағы № С 34-2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кодексiнiң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Ақкөл ауданы Урюпин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11 007,0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0,0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2025-2027 жылдарға арналған Урюпин ауылдық округінің бюджетінде аудандық бюджеттен субвенциялар қарастырылғаны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жылы – 41 129,0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2026 жылы – 40 672,0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2027 жылы – 40 388,0 мың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2025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Урюпин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Урюпин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Урюпин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