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53c9" w14:textId="ae85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Қарасай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 Қарасай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-14 786,0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14 786,0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С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Қарасай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26 679,0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26 877,0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жылы – 26 819,0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С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