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e3e2" w14:textId="2fbe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Новорыбин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Новорыбин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Новорыбин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26 811,0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28 226,0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28 762,0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Новорыбин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Новорыбин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Новорыбин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