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5a5d" w14:textId="b435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Еңбек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Еңбек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Еңбек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30 630,0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30 257,0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29 822,0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