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009" w14:textId="bea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Жалғызқарағай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Жалғызқарағай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35 563,0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35 551,0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Жалғызқарағай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Жалғызқарағай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Жалғызқарағай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