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300c" w14:textId="b993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Азат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ауданының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Азат ауылының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18 824,0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18 713,0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18 755,0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Азат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Азат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Азат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